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3e63" w14:textId="db03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денежной компенсации военнослужащим срочной службы и курсантам первых и вторых курсов военных (специальных) учебных заведений за почтовые отправления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2002 года № 1365. Утратило силу постановлением Правительства Республики Казахстан от 18 апреля 2012 года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18.04.2012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>N 912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п.2 пост. Правительства РК от 31.08.2004 г. </w:t>
      </w:r>
      <w:r>
        <w:rPr>
          <w:rFonts w:ascii="Times New Roman"/>
          <w:b w:val="false"/>
          <w:i w:val="false"/>
          <w:color w:val="000000"/>
          <w:sz w:val="28"/>
        </w:rPr>
        <w:t>N 912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1993 года "О статусе и социальной защите военнослужащих и членов их семей"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денежной компенсации военнослужащим срочной службы и курсантам первых и вторых курсов военных (специальных) учебных заведений за почтовые отправления в сумме 130 тенге в месяц.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вступления в силу см. п.2 пост. Правительства РК от 31.08.2004 г. </w:t>
      </w:r>
      <w:r>
        <w:rPr>
          <w:rFonts w:ascii="Times New Roman"/>
          <w:b w:val="false"/>
          <w:i w:val="false"/>
          <w:color w:val="000000"/>
          <w:sz w:val="28"/>
        </w:rPr>
        <w:t>N 912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2002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