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4aaf" w14:textId="d6e4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встречи глав государств-участников Организации "Центральноазиатское Сотрудничество"
27 декабря 2002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2002 года N 1364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эффективной организации и координации подготовки к проведению встречи глав государств-участников Организации "Центральноазиатское Сотрудничество" 27 декабря 2002 года в городе Астане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встречи глав государств-участников Организации "Центральноазиатское Сотрудничество" 27 декабря 2002 года в городе Астане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акиму города Астаны, иным государственным органам Республики Казахстан (по согласованию) и заинтересованным организациям (по согласованию) обеспечить выполнение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 (по согласованию) обеспечить финансирование расходов на проведение встречи глав государств-участников Организации "Центральноазиатское Сотрудничество" за счет средств, предусмотренных в республиканском бюджете на 2002 год по программе 038 "Обслуживание официальных делегаций".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Плана возложить на Министерство иностранных дел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2002 года N 1364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встречи глав государств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"Центральноазиатское Сотрудничество" </w:t>
      </w:r>
      <w:r>
        <w:br/>
      </w:r>
      <w:r>
        <w:rPr>
          <w:rFonts w:ascii="Times New Roman"/>
          <w:b/>
          <w:i w:val="false"/>
          <w:color w:val="000000"/>
        </w:rPr>
        <w:t xml:space="preserve">
27 декабря 2002 года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 Мероприятия      !  Сроки   !  Ответственные 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 !исполнения!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Подготовка программы   до 24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встречи     декабря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2002 года  Протокольная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Согласование состава      -//-    Протокольная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делегаций: официальная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 (1+4),                 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сопровождающие лица        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(до 10 человек),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сотрудники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(до 5 человек),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пресса, составление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графика заезда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отъезда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встречи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протокольное зак-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репление делегаций: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делегация             -//- 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Киргизской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Республики;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делегация                     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Таджикистан;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делегация                  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Узбекистан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Организация встреч и   27-28      Протокольная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официальных   декабря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и            2002 года 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сопровождающих лиц,        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 чайного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стола в аэропорту,                аким города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через                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VIP-зал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 согласованию),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охраны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Республиканская гвардия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согласованию), Пограничная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служба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Оформление аэропорта   к 26       Аким города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флагами  декабря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транспорантами       2002 года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Обеспечение пролета    27     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самолетов, декабря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         2002 года  Казахстан,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перевозки делегаций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Узбекистан,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Кыргызской Республики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Республики                    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Таджикистан над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территорией                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Обеспечение стоянки,      -//-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 и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заправки специальных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самолетов,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перевозки делегаций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Узбекистан,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Организация питания и    -//-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транспортное обслужи-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 делегаций,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сопровождающих лиц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передовой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Сопровождение машинами  -//-   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дорожной полиции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               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внутренних дел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маршрутам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Обеспечение            27         Служба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           декабря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охраняемых лиц и       2002 года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в аэропорту,         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маршрутам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следования, в местах       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мероприятий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проживания (по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Медицинское             -//-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обслуживание членов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официальных делегаций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сопровождающих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Организация размещения 24-27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 делегаций, членов декабря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делегаций,             2002 года 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сопровождающих лиц,        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передовой группы,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прессы в гостиницах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гостевых резиденциях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Оборудование помещений к 26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организации        декабря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встречи глав           2002 года 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(оснащение             Протокольная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организационной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техникой, телефонной             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связью, канцелярскими      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товарами); техническое            Республики Казахстан,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оформление зала                   охраны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(государственные                 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флаги, настольные          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таблички и флажки,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цветы, микрофоны)                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Изготовление бэйджей    -//-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членов делегаций,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сопровождающих лиц,              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прессы и охраны            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Проведение пресс-      27         Пресс-служба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 с участием декабря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 государств-       2002 года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Организации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"Центральноазиатское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Сотрудничество",                 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освещение в средствах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(приглашения, пулы),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общие фотосъемки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Подготовка проектов    до 25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документов, информации декабря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справочно-           2002 года  заинтересованные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аналитических                     и ведомства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 и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выступлений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встрече глав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"Центральноазиатское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Организация            27         Протокольная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официального приема    декабря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имени Президента    2002 года 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Казахстан:      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для глав делегаций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(определение и                   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оформление места   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приема,  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рассадка, согласование           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квот для делегаций,               Казахстан,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охранные мероприятия,             Астаны,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подготовка меню,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концертная программа);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для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для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Организация культурной   -//-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для глав и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делегаций                 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Казахстан, Протокольная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служба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Приобретение           к 26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подарочных наборов для декабря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 государств, а     2002 года 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также изготовление 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 и другой   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печатной продукции               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Обеспечение средствами в период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 сотрудников,     визита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закрепленных за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делегацией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