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483b" w14:textId="ae4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выработке предложений по оказанию помощи Афганистану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N 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выработки предложений по участию Республики Казахстан в процессе пост-военной реабилитации Афганистана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Межведомственную комиссию по выработке предложений по оказанию помощи Афганистану (далее - Комиссия)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Джаксыбеков 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      Республики Казахстан, председатель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Оразбай                         - директор Департамента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Тутхишбаевич                Ближнего Востока и Африки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Шакшакбаев                      - председатель Комитета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Шамильевич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 Ахылбек Кажигулович   - 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Ужкенов Болат Султанович        -  Председатель Комитета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охраны недр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Битимов Омиртай Макашевич       -  директор службы "Барлау"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            - 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Жакип Кажманович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          - 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                       -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Кожамурат Беисович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       - 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Есенгалиев                      - 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Кенжебай Есенгалиевич              международного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Аппарата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Сакипов                         -  директор Департамента транзитной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Камалхан Еркешевич                 политики и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Шайдилдинова                    -  директор Департамента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 Тулеухановна                  занятости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                           -  директор Департамента лечебно-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Халел Альжанович                   профилактической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        -  директор Департамента искусств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         международных культурных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Абдрасилов                      -  директор Департамента высшего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Серикбаевич               послевузовского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Кунаев                          -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Эльдар Аскарович                   предупреждения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ситуаций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     -  начальник Департамента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      доходов Агентства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контроля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Состав с изменениями - постановлением Правительства Республики Kазахстан от 3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выработать и внести в Правительство Республики Казахстан предложения по участию Республики Казахстан в пост-военной реабилитации и оказанию помощи Афганистану.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Комиссии определить Министерство индустрии и торговли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