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e160" w14:textId="d60e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закрытого акционерного общества "Банк Развития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2002 года N 1343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24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25 апреля 2001 года "О Банке Развития Казахстана"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28 августа 2002 года N 931 "О мерах по дальнейшему совершенствованию системы государственного управления Республики Казахстан"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от 20 сентября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885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финансов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217-1,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"Министерству экономики и бюджетного планирования Республики Казахстан" и строкой, порядковый номер 268,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"Министерству экономики и бюджетного планирования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268. ЗАО "Банк Развития Казахстана";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18 мая 2001 года N 659 "О создании закрытого акционерного общества "Банк Развития Казахстана" (САПП Республики Казахстан, 2001 г., N 18, ст. 232):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5 и 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от 20 сентября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885 </w:t>
      </w:r>
      <w:r>
        <w:rPr>
          <w:rFonts w:ascii="Times New Roman"/>
          <w:b w:val="false"/>
          <w:i w:val="false"/>
          <w:color w:val="ff0000"/>
          <w:sz w:val="28"/>
        </w:rPr>
        <w:t xml:space="preserve">).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пункт 2 внесены изменения постановлением Правительства РК от 20 сентября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885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