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d295" w14:textId="846d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в собственность Республики Казахстан недвижимости в Республике Польша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2002 года N 1340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иностранных дел Республики Казахстан о приобретении в собственность Республики Казахстан здания, расположенного по адресу: город Варшава, улица Крулевэй Марыщиеньки, 14 (далее - Здание), для административного размещения Посольства Республики Казахстан в Республике Польша.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выделить средства на приобретение Здания в сумме, эквивалентной 1100000 (один миллион сто тысяч) долларам США, по курсу, установленному Национальным Банком Республики Казахстан на день оплаты, за счет средств, предусмотренных в республиканском бюджете на 2002 год по программе "Приобретение недвижимости за рубежом для размещения дипломатических представительств Республики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осуществлять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