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be18" w14:textId="612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2002 года N 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плодотворную научную, творческую и общественную деятельность присудить Государственную молодежную премию "Дарын" Правительства Республики Казахстан в 2002 году: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Акынбабакызы Аксункар     - корреспонденту Алматинской областной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газеты "Жетiсу"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Бокашу Галыму Кабдулулы   - директору дирекции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программ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"Республиканская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 "Телевидение и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Бурибаеву                 - главному дирижеру симфонического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Алану Аскаровичу            оркестра филармонии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Джангирову                - арт-директору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Адильбеку Галимовичу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"Баур плюс"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Каримжанову               - члену национальной сборной команды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Нуржану Мынжасарулы         Республики Казахстан по боксу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Онгарбаеву                - преподавателю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Ердосу Калимуллаулы         национального университета имени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Сериковой Лизе Зинельевне - актрисе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театра для детей и юношества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Сулейменовой              - солистке фольклорного оркестра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Карагоз Аскаровне           Республиканской гвардии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Тупицыну                  - депутату Павлодарского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Сергею Геннадьевичу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Творческому коллективу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"Нур-Мукасан":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Конысбаеву                - солисту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Нурлану Исатаевичу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Шахзадаеву                - солисту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Мукасану Досмуратовичу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Коллективу авторов: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Ахметову                  - ведущему научному сотруднику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Ермеку Абибуллаевичу        центра хирургии имени А.Н. Сызганова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Ешмуратову                - научному сотруднику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Темуру Шерхановичу          центра хирургии имени А.Н. Сызганова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Калибекову                - аспиранту Научного центра 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Кайрату Жакиновичу          имени А.Н. Сызганова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Кожабергенову             - аспиранту Научного центра 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Асылбеку Байгалиевичу       имени А.Н. Сызганова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Лукьянченко               - аспиранту Научного центра 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Павлу Павловичу             имени А.Н. Сызганова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Ширтаеву                  - врачу Научного центра хирургии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Бахытжану Керимбековичу     А.Н. Сызганова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