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0640" w14:textId="8a90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2001 года N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2002 года N 1336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2001 года N 797 "Об утверждении Программы развития архивного дела в Республике Казахстан на 2001-2005 годы" (САПП Республики Казахстан, 2001 г., N 21, ст. 268)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архивного дела в Республике Казахстан на 2001-2005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Паспорт Программы развития архивного дела в Республике Казахстан на 2001-2005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и источник финансирования" цифру "114,47" заменить цифрой "112,47";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Необходимые ресурсы и источники их финансирования: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цифру "114,47" заменить цифрой "112,47";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цифру "35" заменить цифрой "34";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цифру "35" заменить цифрой "34";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8. План мероприятий по реализации Программы развития архивного дела в Республике Казахстан на 2002-2005 годы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2002 года N 1336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Программы развития архивного дела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Мероприятие   !  Форма  !Ответствен-!Срок  !Предполага-!Источ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 !заверше- !ные за ис- !испол-!емые расхо-!ник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!ния      !полнение   !нения !ды финан-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   !           !      !сирования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 2        !    3    !      4    !   5  !     6   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    Проект    Комитет по  IV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Положение о      постанов- управлению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Государственном  ления     архивами 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страховом фонде  Прави-    документа-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копий            тельства  цией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       Респуб-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    лики      ства куль-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архивного фонда  Казахстан туры,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 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ного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сия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Разработать      Приказ    Комитет по  III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Типовые правила            управлению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документирования           архивами 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управления               документа-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документацией в            цией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Разработать      Проект    Комитет по  I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 о        постанов- управлению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вывоза   ления     архивами 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       Прави-    документа-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    тельства  цией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архивного фонда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пределы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Разработать      Приказ    Комитет по  IV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 о                  управлению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                    архивами 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отнесения                  документа-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архивных фондов            цией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особо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историко-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Разработать      Приказ    Комитет по  2001-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государственные,           управлению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отраслевые                 архивами и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стандарты,                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технические                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по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кументированию,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обработке,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учету и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Разработать      Норма-    Комитет по  IV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Основные         тивный    управлению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 работы   правовой  архивами 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ведомственных    акт       документа-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архивов                    цией     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Разработать      Приказ    Комитет по  IV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Перечень                   управлению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типовых                    архивами 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документов,                документа-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образующихся в             цией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сроков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Разработать      Норма-    Комитет по  II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нормативы        тивный    управлению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штатной          правовой  архивами 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численности      акт       документа-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сотрудников                цией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зависимости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Организовать     Отчет в   Министер-   Еже-   2002 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оснащение        Прави-    ство        годно  8,37 млн.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отрасли          тельство  культуры,   де-    тен.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современными     Респуб-   информации  кабрь  2003 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системами и      лики      и общест-          10,9 млн.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       Казахстан венного   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пожаротушения,             согласия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пожарной и                 Республики         12,6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охранной                   Казахстан,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сигнализации,              Комитет по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и                 управлению         4,8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поддержания                архивами и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температурно-             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влажностного               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кондицио-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копировально-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множительной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микрофильмирующей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стеллажным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Создать          Отчет в   Министер-   IV     2002 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  Прави-    ство        квар-  2,0 млн.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страховой фонд   тельство  культуры,   тал    тен.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копий документов Респуб-   информации  2001   2003 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    лики      и общест-   г. -   1,5 млн.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архивного фонда  Казахстан венного     2005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 согласия    г.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 Республики         2,5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Казахстан,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 по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         2,5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архивами и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Осуществлять     Отчет в   Министер-   IV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внедрение        Прави-    ство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компьютерных     тельство  культуры,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по    Респуб-   информации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восстановлению   лики      и общест-   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угасающего       Казахстан венного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текста                     согласия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и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страхового фонда          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особо ценных              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на              архивами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носителях           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Разработать      Приказ    Комитет по  I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схему                      управлению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классификации              архивами 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документной                документа-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в               цией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каталогах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архивов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Независимости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Разработать      Отчет в   Комитет по  IV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внедрить авто- Прави-    управлению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матизированные   тельство  архивами 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архивные         Респуб-   документа-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по    лики      цией        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основным         Казахстан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направлениям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учету архивных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ведению списков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ведению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Подготовить      Приказ    Комитет по  IV     2002 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WEB-страницу               управлению  квар-  0,5 млн.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архивной службы            архивами и  тал    тен.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документа-  2001   2004 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цией        г.     0,5 млн.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Осуществить      Отчет в   Министер-   Еже-   2002 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меры по поиску   Прави-    ство        годно  9,2 млн.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приобретению   тельство  культуры,   де-    тен.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       Респуб-   информации  кабрь  2003 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(копий) из       лики      и общест-          8,8 млн.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архивов          Казахстан венного   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зарубежных                 согласия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государств,                Республики         12,0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                    Казахстан,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историческую и             Комитет по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культурную                 управлению         9,5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ценность для               архивами и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 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Приступить к     Приказ    Министер-   2001 - 2003 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                ство        2005   11,5 млн.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организационно-            культуры,   гг.    тен.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                информации         2004 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             и общест-          3,6 млн.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переносу                   венного   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аудивизуальной             согласия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на            Республики         3,2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новые носители             Казахстан,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архивами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Разработать      Приказ    Комитет по 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               управлению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пособия по                 архивами и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теории и                  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практике отбора            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носителях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Организовать     Отчет в   Комитет по  Еже-   2002 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       Прави-    управлению  годно  2,4 млн.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республиканских  тельство  архивами и  де-    тен.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региональных   Респуб-   документа-  кабрь  2003 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          лики      цией               0,8 млн.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практических     Казахстан           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конференций,                       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семинаров,                                    1,5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выставок                             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0,8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Организовать     Отчет в   Министер-   Еже-   2003 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подготовку       Прави-    ство        годно  0,5 млн.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в   тельство  культуры,   де-    тен.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 Респуб-   информации  кабрь  2004 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архивного дела,  лики      и общест-          1,3 млн.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документоведения Казахстан венного            тен.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археографии;             согласия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                  Республики         1,2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            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    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архивов,                   архивами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архивных и дело-          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производственных           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 через вузы,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научные центры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Продолжить       Отчет в   Комитет по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реализацию       Прави-    управлению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договоров и      тельство  архивами и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соглашений по    Респуб-   документа-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международному   лики      цией        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сотрудничеству в Казахстан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архивного дела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