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96ace" w14:textId="a496a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Протокола о таможенном контроле за реэкспортом товаров, происходящих с территории государств-участников Договора о Таможенном союзе и Едином экономическом пространстве от 26 февраля 1999 года и вывозимых в третьи страны"</w:t>
      </w:r>
    </w:p>
    <w:p>
      <w:pPr>
        <w:spacing w:after="0"/>
        <w:ind w:left="0"/>
        <w:jc w:val="both"/>
      </w:pPr>
      <w:r>
        <w:rPr>
          <w:rFonts w:ascii="Times New Roman"/>
          <w:b w:val="false"/>
          <w:i w:val="false"/>
          <w:color w:val="000000"/>
          <w:sz w:val="28"/>
        </w:rPr>
        <w:t>Постановление Правительства Республики Казахстан от 20 декабря 2002 года N 1334</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1. Внести на рассмотрение Мажилиса Парламента Республики Казахстан проект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 ратификации Протокола о таможенном контроле за реэкспортом товаров, происходящих с территории государств-участников Договора о Таможенном союзе и Едином экономическом пространстве от 26 февраля 1999 года и вывозимых в третьи страны". </w:t>
      </w:r>
      <w:r>
        <w:br/>
      </w:r>
      <w:r>
        <w:rPr>
          <w:rFonts w:ascii="Times New Roman"/>
          <w:b w:val="false"/>
          <w:i w:val="false"/>
          <w:color w:val="000000"/>
          <w:sz w:val="28"/>
        </w:rPr>
        <w:t xml:space="preserve">
      2. Настоящее постановление вступает в силу со дня подписания. </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xml:space="preserve">                                                      Проект </w:t>
      </w:r>
    </w:p>
    <w:bookmarkEnd w:id="0"/>
    <w:p>
      <w:pPr>
        <w:spacing w:after="0"/>
        <w:ind w:left="0"/>
        <w:jc w:val="left"/>
      </w:pPr>
      <w:r>
        <w:rPr>
          <w:rFonts w:ascii="Times New Roman"/>
          <w:b/>
          <w:i w:val="false"/>
          <w:color w:val="000000"/>
        </w:rPr>
        <w:t xml:space="preserve"> Закон </w:t>
      </w:r>
      <w:r>
        <w:br/>
      </w:r>
      <w:r>
        <w:rPr>
          <w:rFonts w:ascii="Times New Roman"/>
          <w:b/>
          <w:i w:val="false"/>
          <w:color w:val="000000"/>
        </w:rPr>
        <w:t xml:space="preserve">
Республики Казахстан  О ратификации Протокола о таможенном контроле за реэкспортом товаров, происходящих с территории государств-участников Договора о Таможенном союзе и Едином </w:t>
      </w:r>
      <w:r>
        <w:br/>
      </w:r>
      <w:r>
        <w:rPr>
          <w:rFonts w:ascii="Times New Roman"/>
          <w:b/>
          <w:i w:val="false"/>
          <w:color w:val="000000"/>
        </w:rPr>
        <w:t xml:space="preserve">
экономическом пространстве от 26 февраля 1999 года </w:t>
      </w:r>
      <w:r>
        <w:br/>
      </w:r>
      <w:r>
        <w:rPr>
          <w:rFonts w:ascii="Times New Roman"/>
          <w:b/>
          <w:i w:val="false"/>
          <w:color w:val="000000"/>
        </w:rPr>
        <w:t xml:space="preserve">
и вывозимых в третьи страны </w:t>
      </w:r>
    </w:p>
    <w:p>
      <w:pPr>
        <w:spacing w:after="0"/>
        <w:ind w:left="0"/>
        <w:jc w:val="both"/>
      </w:pPr>
      <w:r>
        <w:rPr>
          <w:rFonts w:ascii="Times New Roman"/>
          <w:b w:val="false"/>
          <w:i w:val="false"/>
          <w:color w:val="000000"/>
          <w:sz w:val="28"/>
        </w:rPr>
        <w:t xml:space="preserve">     Ратифицировать Протокол о таможенном контроле за реэкспортом товаров, происходящих с территории государств-участников Договора о Таможенном союзе и Едином экономическом пространстве от 26 февраля 1999 года и вывозимых в третьи страны, совершенный в городе Москве 22 мая 2001 года.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1"/>
    <w:p>
      <w:pPr>
        <w:spacing w:after="0"/>
        <w:ind w:left="0"/>
        <w:jc w:val="left"/>
      </w:pPr>
      <w:r>
        <w:rPr>
          <w:rFonts w:ascii="Times New Roman"/>
          <w:b/>
          <w:i w:val="false"/>
          <w:color w:val="000000"/>
        </w:rPr>
        <w:t xml:space="preserve"> 
Протокол </w:t>
      </w:r>
      <w:r>
        <w:br/>
      </w:r>
      <w:r>
        <w:rPr>
          <w:rFonts w:ascii="Times New Roman"/>
          <w:b/>
          <w:i w:val="false"/>
          <w:color w:val="000000"/>
        </w:rPr>
        <w:t xml:space="preserve">
о таможенном контроле за реэкспортом товаров, </w:t>
      </w:r>
      <w:r>
        <w:br/>
      </w:r>
      <w:r>
        <w:rPr>
          <w:rFonts w:ascii="Times New Roman"/>
          <w:b/>
          <w:i w:val="false"/>
          <w:color w:val="000000"/>
        </w:rPr>
        <w:t xml:space="preserve">
происходящих с территории государств-участников </w:t>
      </w:r>
      <w:r>
        <w:br/>
      </w:r>
      <w:r>
        <w:rPr>
          <w:rFonts w:ascii="Times New Roman"/>
          <w:b/>
          <w:i w:val="false"/>
          <w:color w:val="000000"/>
        </w:rPr>
        <w:t xml:space="preserve">
Договора о Таможенном союзе </w:t>
      </w:r>
      <w:r>
        <w:br/>
      </w:r>
      <w:r>
        <w:rPr>
          <w:rFonts w:ascii="Times New Roman"/>
          <w:b/>
          <w:i w:val="false"/>
          <w:color w:val="000000"/>
        </w:rPr>
        <w:t xml:space="preserve">
и Едином экономическом пространстве </w:t>
      </w:r>
      <w:r>
        <w:br/>
      </w:r>
      <w:r>
        <w:rPr>
          <w:rFonts w:ascii="Times New Roman"/>
          <w:b/>
          <w:i w:val="false"/>
          <w:color w:val="000000"/>
        </w:rPr>
        <w:t xml:space="preserve">
от 26 февраля 1999 года и вывозимых в третьи страны </w:t>
      </w:r>
    </w:p>
    <w:bookmarkEnd w:id="1"/>
    <w:p>
      <w:pPr>
        <w:spacing w:after="0"/>
        <w:ind w:left="0"/>
        <w:jc w:val="both"/>
      </w:pPr>
      <w:r>
        <w:rPr>
          <w:rFonts w:ascii="Times New Roman"/>
          <w:b w:val="false"/>
          <w:i w:val="false"/>
          <w:color w:val="000000"/>
          <w:sz w:val="28"/>
        </w:rPr>
        <w:t xml:space="preserve">      Правительство Республики Беларусь, Правительство Республики Казахстан, Правительство Кыргызской Республики, Правительство Российской Федерации и Правительство Республики Таджикистан, далее именуемые Сторонами, </w:t>
      </w:r>
      <w:r>
        <w:br/>
      </w:r>
      <w:r>
        <w:rPr>
          <w:rFonts w:ascii="Times New Roman"/>
          <w:b w:val="false"/>
          <w:i w:val="false"/>
          <w:color w:val="000000"/>
          <w:sz w:val="28"/>
        </w:rPr>
        <w:t>
      исходя из положений </w:t>
      </w:r>
      <w:r>
        <w:rPr>
          <w:rFonts w:ascii="Times New Roman"/>
          <w:b w:val="false"/>
          <w:i w:val="false"/>
          <w:color w:val="000000"/>
          <w:sz w:val="28"/>
        </w:rPr>
        <w:t xml:space="preserve">Соглашения </w:t>
      </w:r>
      <w:r>
        <w:rPr>
          <w:rFonts w:ascii="Times New Roman"/>
          <w:b w:val="false"/>
          <w:i w:val="false"/>
          <w:color w:val="000000"/>
          <w:sz w:val="28"/>
        </w:rPr>
        <w:t>о реэкспорте товаров и порядке выдачи разрешения на реэкспорт от 15 апреля 1994 г. (далее именуется - Соглашение), основываясь на </w:t>
      </w:r>
      <w:r>
        <w:rPr>
          <w:rFonts w:ascii="Times New Roman"/>
          <w:b w:val="false"/>
          <w:i w:val="false"/>
          <w:color w:val="000000"/>
          <w:sz w:val="28"/>
        </w:rPr>
        <w:t xml:space="preserve">Соглашении </w:t>
      </w:r>
      <w:r>
        <w:rPr>
          <w:rFonts w:ascii="Times New Roman"/>
          <w:b w:val="false"/>
          <w:i w:val="false"/>
          <w:color w:val="000000"/>
          <w:sz w:val="28"/>
        </w:rPr>
        <w:t xml:space="preserve">о Таможенном союзе между Российской Федерацией и Республикой Беларусь от 6 января 1995 г., Соглашении о Таможенном союзе от 20 января 1995 г., Договоре о присоединении Кыргызской Республики к соглашениям О Таможенном союзе от 29 марта 1996 г., Договоре о присоединении Республики Таджикистан к соглашениям о Таможенном союзе от 26 февраля 1999 г., </w:t>
      </w:r>
      <w:r>
        <w:br/>
      </w:r>
      <w:r>
        <w:rPr>
          <w:rFonts w:ascii="Times New Roman"/>
          <w:b w:val="false"/>
          <w:i w:val="false"/>
          <w:color w:val="000000"/>
          <w:sz w:val="28"/>
        </w:rPr>
        <w:t xml:space="preserve">
      желая содействовать друг другу в обеспечении и защите взаимных интересов в области внешнеэкономической деятельности, </w:t>
      </w:r>
      <w:r>
        <w:br/>
      </w:r>
      <w:r>
        <w:rPr>
          <w:rFonts w:ascii="Times New Roman"/>
          <w:b w:val="false"/>
          <w:i w:val="false"/>
          <w:color w:val="000000"/>
          <w:sz w:val="28"/>
        </w:rPr>
        <w:t xml:space="preserve">
      договорились о нижеследующем: </w:t>
      </w:r>
    </w:p>
    <w:bookmarkStart w:name="z3" w:id="2"/>
    <w:p>
      <w:pPr>
        <w:spacing w:after="0"/>
        <w:ind w:left="0"/>
        <w:jc w:val="left"/>
      </w:pPr>
      <w:r>
        <w:rPr>
          <w:rFonts w:ascii="Times New Roman"/>
          <w:b/>
          <w:i w:val="false"/>
          <w:color w:val="000000"/>
        </w:rPr>
        <w:t xml:space="preserve"> 
Статья 1 </w:t>
      </w:r>
    </w:p>
    <w:bookmarkEnd w:id="2"/>
    <w:p>
      <w:pPr>
        <w:spacing w:after="0"/>
        <w:ind w:left="0"/>
        <w:jc w:val="both"/>
      </w:pPr>
      <w:r>
        <w:rPr>
          <w:rFonts w:ascii="Times New Roman"/>
          <w:b w:val="false"/>
          <w:i w:val="false"/>
          <w:color w:val="000000"/>
          <w:sz w:val="28"/>
        </w:rPr>
        <w:t xml:space="preserve">      Для целей настоящего Протокола используются основные понятия в значениях, определенных Соглашением и Основами таможенных законодательств государств-участников Содружества Независимых Государств от 10 февраля 1995 г. </w:t>
      </w:r>
      <w:r>
        <w:br/>
      </w:r>
      <w:r>
        <w:rPr>
          <w:rFonts w:ascii="Times New Roman"/>
          <w:b w:val="false"/>
          <w:i w:val="false"/>
          <w:color w:val="000000"/>
          <w:sz w:val="28"/>
        </w:rPr>
        <w:t xml:space="preserve">
      Под скрытым реэкспортом понимается вывоз с территории государства одной из Сторон товаров, включенных Сторонами в списки товаров, реэкспорт которых может быть осуществлен только при наличии надлежаще оформленного письменного разрешения, происходящих с таможенной территории государства одной из Сторон и выпущенных для свободного обращения на территорию страны экспортера, за пределы территорий государств Сторон. </w:t>
      </w:r>
      <w:r>
        <w:br/>
      </w:r>
      <w:r>
        <w:rPr>
          <w:rFonts w:ascii="Times New Roman"/>
          <w:b w:val="false"/>
          <w:i w:val="false"/>
          <w:color w:val="000000"/>
          <w:sz w:val="28"/>
        </w:rPr>
        <w:t xml:space="preserve">
      Страна происхождения товаров определяется в соответствии с Правилами определения страны происхождения товаров, утвержденными решением Совета глав правительств Содружества Независимых Государств от 30 ноября 2000 г., если товар соответствует  установленным указанными Правилами критериям происхождения, вне зависимости от того, являются ли экспортеры/импортеры такого товара резидентами государства-участника Содружества Независимых Государств. </w:t>
      </w:r>
    </w:p>
    <w:bookmarkStart w:name="z4" w:id="3"/>
    <w:p>
      <w:pPr>
        <w:spacing w:after="0"/>
        <w:ind w:left="0"/>
        <w:jc w:val="left"/>
      </w:pPr>
      <w:r>
        <w:rPr>
          <w:rFonts w:ascii="Times New Roman"/>
          <w:b/>
          <w:i w:val="false"/>
          <w:color w:val="000000"/>
        </w:rPr>
        <w:t xml:space="preserve"> 
Статья 2 </w:t>
      </w:r>
    </w:p>
    <w:bookmarkEnd w:id="3"/>
    <w:p>
      <w:pPr>
        <w:spacing w:after="0"/>
        <w:ind w:left="0"/>
        <w:jc w:val="both"/>
      </w:pPr>
      <w:r>
        <w:rPr>
          <w:rFonts w:ascii="Times New Roman"/>
          <w:b w:val="false"/>
          <w:i w:val="false"/>
          <w:color w:val="000000"/>
          <w:sz w:val="28"/>
        </w:rPr>
        <w:t xml:space="preserve">      В отношении скрытого реэкспорта при вывозе товаров, включенных Сторонами в списки товаров, реэкспорт которых может быть осуществлен только при наличии надлежаще оформленного письменного разрешения, за пределы государств Сторон, будет применяться порядок, определенный для реэкспорта Соглашением. </w:t>
      </w:r>
    </w:p>
    <w:bookmarkStart w:name="z5" w:id="4"/>
    <w:p>
      <w:pPr>
        <w:spacing w:after="0"/>
        <w:ind w:left="0"/>
        <w:jc w:val="left"/>
      </w:pPr>
      <w:r>
        <w:rPr>
          <w:rFonts w:ascii="Times New Roman"/>
          <w:b/>
          <w:i w:val="false"/>
          <w:color w:val="000000"/>
        </w:rPr>
        <w:t xml:space="preserve"> 
Статья 3 </w:t>
      </w:r>
    </w:p>
    <w:bookmarkEnd w:id="4"/>
    <w:p>
      <w:pPr>
        <w:spacing w:after="0"/>
        <w:ind w:left="0"/>
        <w:jc w:val="both"/>
      </w:pPr>
      <w:r>
        <w:rPr>
          <w:rFonts w:ascii="Times New Roman"/>
          <w:b w:val="false"/>
          <w:i w:val="false"/>
          <w:color w:val="000000"/>
          <w:sz w:val="28"/>
        </w:rPr>
        <w:t xml:space="preserve">      Стороны будут предоставлять друг другу: </w:t>
      </w:r>
      <w:r>
        <w:br/>
      </w:r>
      <w:r>
        <w:rPr>
          <w:rFonts w:ascii="Times New Roman"/>
          <w:b w:val="false"/>
          <w:i w:val="false"/>
          <w:color w:val="000000"/>
          <w:sz w:val="28"/>
        </w:rPr>
        <w:t xml:space="preserve">
      полное наименование и адрес уполномоченного органа своей страны, с образцами печатей и подписей лиц, имеющих право подписывать необходимые документы по вопросам реэкспорта товаров; </w:t>
      </w:r>
      <w:r>
        <w:br/>
      </w:r>
      <w:r>
        <w:rPr>
          <w:rFonts w:ascii="Times New Roman"/>
          <w:b w:val="false"/>
          <w:i w:val="false"/>
          <w:color w:val="000000"/>
          <w:sz w:val="28"/>
        </w:rPr>
        <w:t xml:space="preserve">
      нормативные правовые акты, определяющие порядок выдачи разрешения на реэкспорт уполномоченным органом страны происхождения товара. </w:t>
      </w:r>
    </w:p>
    <w:bookmarkStart w:name="z6" w:id="5"/>
    <w:p>
      <w:pPr>
        <w:spacing w:after="0"/>
        <w:ind w:left="0"/>
        <w:jc w:val="left"/>
      </w:pPr>
      <w:r>
        <w:rPr>
          <w:rFonts w:ascii="Times New Roman"/>
          <w:b/>
          <w:i w:val="false"/>
          <w:color w:val="000000"/>
        </w:rPr>
        <w:t xml:space="preserve"> 
Статья 4 </w:t>
      </w:r>
    </w:p>
    <w:bookmarkEnd w:id="5"/>
    <w:p>
      <w:pPr>
        <w:spacing w:after="0"/>
        <w:ind w:left="0"/>
        <w:jc w:val="both"/>
      </w:pPr>
      <w:r>
        <w:rPr>
          <w:rFonts w:ascii="Times New Roman"/>
          <w:b w:val="false"/>
          <w:i w:val="false"/>
          <w:color w:val="000000"/>
          <w:sz w:val="28"/>
        </w:rPr>
        <w:t xml:space="preserve">      Предельный срок вывоза товара, разрешенного к реэкспорту, не должен превышать одного года со дня выдачи разрешения на реэкспорт уполномоченными органами страны происхождения товара. </w:t>
      </w:r>
    </w:p>
    <w:bookmarkStart w:name="z7" w:id="6"/>
    <w:p>
      <w:pPr>
        <w:spacing w:after="0"/>
        <w:ind w:left="0"/>
        <w:jc w:val="left"/>
      </w:pPr>
      <w:r>
        <w:rPr>
          <w:rFonts w:ascii="Times New Roman"/>
          <w:b/>
          <w:i w:val="false"/>
          <w:color w:val="000000"/>
        </w:rPr>
        <w:t xml:space="preserve"> 
Статья 5 </w:t>
      </w:r>
    </w:p>
    <w:bookmarkEnd w:id="6"/>
    <w:p>
      <w:pPr>
        <w:spacing w:after="0"/>
        <w:ind w:left="0"/>
        <w:jc w:val="both"/>
      </w:pPr>
      <w:r>
        <w:rPr>
          <w:rFonts w:ascii="Times New Roman"/>
          <w:b w:val="false"/>
          <w:i w:val="false"/>
          <w:color w:val="000000"/>
          <w:sz w:val="28"/>
        </w:rPr>
        <w:t xml:space="preserve">      Таможенные органы государств Сторон контролируют происхождение вывозимых товаров, включенных в списки товаров, реэкспорт которых может быть осуществлен при наличии надлежаще оформленного письменного разрешения. </w:t>
      </w:r>
    </w:p>
    <w:bookmarkStart w:name="z8" w:id="7"/>
    <w:p>
      <w:pPr>
        <w:spacing w:after="0"/>
        <w:ind w:left="0"/>
        <w:jc w:val="left"/>
      </w:pPr>
      <w:r>
        <w:rPr>
          <w:rFonts w:ascii="Times New Roman"/>
          <w:b/>
          <w:i w:val="false"/>
          <w:color w:val="000000"/>
        </w:rPr>
        <w:t xml:space="preserve"> 
Статья 6 </w:t>
      </w:r>
    </w:p>
    <w:bookmarkEnd w:id="7"/>
    <w:p>
      <w:pPr>
        <w:spacing w:after="0"/>
        <w:ind w:left="0"/>
        <w:jc w:val="both"/>
      </w:pPr>
      <w:r>
        <w:rPr>
          <w:rFonts w:ascii="Times New Roman"/>
          <w:b w:val="false"/>
          <w:i w:val="false"/>
          <w:color w:val="000000"/>
          <w:sz w:val="28"/>
        </w:rPr>
        <w:t xml:space="preserve">      Центральные таможенные органы государств-реэкспортеров </w:t>
      </w:r>
      <w:r>
        <w:br/>
      </w:r>
      <w:r>
        <w:rPr>
          <w:rFonts w:ascii="Times New Roman"/>
          <w:b w:val="false"/>
          <w:i w:val="false"/>
          <w:color w:val="000000"/>
          <w:sz w:val="28"/>
        </w:rPr>
        <w:t xml:space="preserve">
информируют центральные таможенные органы стран происхождения товаров о фактическом вывозе товаров, реэкспорт которых может быть осуществлен только при наличии надлежаще оформленного письменного разрешения в соответствии с порядком, определенным по взаимному согласованию центральными таможенными органами государств Сторон. </w:t>
      </w:r>
    </w:p>
    <w:bookmarkStart w:name="z9" w:id="8"/>
    <w:p>
      <w:pPr>
        <w:spacing w:after="0"/>
        <w:ind w:left="0"/>
        <w:jc w:val="left"/>
      </w:pPr>
      <w:r>
        <w:rPr>
          <w:rFonts w:ascii="Times New Roman"/>
          <w:b/>
          <w:i w:val="false"/>
          <w:color w:val="000000"/>
        </w:rPr>
        <w:t xml:space="preserve"> 
Статья 7 </w:t>
      </w:r>
    </w:p>
    <w:bookmarkEnd w:id="8"/>
    <w:p>
      <w:pPr>
        <w:spacing w:after="0"/>
        <w:ind w:left="0"/>
        <w:jc w:val="both"/>
      </w:pPr>
      <w:r>
        <w:rPr>
          <w:rFonts w:ascii="Times New Roman"/>
          <w:b w:val="false"/>
          <w:i w:val="false"/>
          <w:color w:val="000000"/>
          <w:sz w:val="28"/>
        </w:rPr>
        <w:t xml:space="preserve">      Любые Споры и разногласия, касающиеся толкования и применения настоящего Протокола, будут решаться путем переговоров и консультаций между Сторонами. </w:t>
      </w:r>
    </w:p>
    <w:p>
      <w:pPr>
        <w:spacing w:after="0"/>
        <w:ind w:left="0"/>
        <w:jc w:val="left"/>
      </w:pPr>
      <w:r>
        <w:rPr>
          <w:rFonts w:ascii="Times New Roman"/>
          <w:b/>
          <w:i w:val="false"/>
          <w:color w:val="000000"/>
        </w:rPr>
        <w:t xml:space="preserve"> Статья 8 </w:t>
      </w:r>
    </w:p>
    <w:p>
      <w:pPr>
        <w:spacing w:after="0"/>
        <w:ind w:left="0"/>
        <w:jc w:val="both"/>
      </w:pPr>
      <w:r>
        <w:rPr>
          <w:rFonts w:ascii="Times New Roman"/>
          <w:b w:val="false"/>
          <w:i w:val="false"/>
          <w:color w:val="000000"/>
          <w:sz w:val="28"/>
        </w:rPr>
        <w:t xml:space="preserve">      По взаимному согласию Сторон в настоящий Протокол могут вноситься изменения и дополнения, которые оформляются отдельными   протоколами, являющимися его неотъемлемой частью.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9 </w:t>
      </w:r>
    </w:p>
    <w:p>
      <w:pPr>
        <w:spacing w:after="0"/>
        <w:ind w:left="0"/>
        <w:jc w:val="both"/>
      </w:pPr>
      <w:r>
        <w:rPr>
          <w:rFonts w:ascii="Times New Roman"/>
          <w:b w:val="false"/>
          <w:i w:val="false"/>
          <w:color w:val="000000"/>
          <w:sz w:val="28"/>
        </w:rPr>
        <w:t xml:space="preserve">      Настоящий Протокол открыт для присоединения к нему любого государства-участника Соглашения, разделяющего его цель и принципы, а также готового принять на себя в полном объеме обязательства по нему. Присоединение осуществляется с согласия Сторон, на условиях и в порядке, определяемых в отдельном Протоколе с присоединяющимся государством. </w:t>
      </w:r>
    </w:p>
    <w:bookmarkStart w:name="z10" w:id="9"/>
    <w:p>
      <w:pPr>
        <w:spacing w:after="0"/>
        <w:ind w:left="0"/>
        <w:jc w:val="left"/>
      </w:pPr>
      <w:r>
        <w:rPr>
          <w:rFonts w:ascii="Times New Roman"/>
          <w:b/>
          <w:i w:val="false"/>
          <w:color w:val="000000"/>
        </w:rPr>
        <w:t xml:space="preserve"> 
Статья 10 </w:t>
      </w:r>
    </w:p>
    <w:bookmarkEnd w:id="9"/>
    <w:p>
      <w:pPr>
        <w:spacing w:after="0"/>
        <w:ind w:left="0"/>
        <w:jc w:val="both"/>
      </w:pPr>
      <w:r>
        <w:rPr>
          <w:rFonts w:ascii="Times New Roman"/>
          <w:b w:val="false"/>
          <w:i w:val="false"/>
          <w:color w:val="000000"/>
          <w:sz w:val="28"/>
        </w:rPr>
        <w:t xml:space="preserve">       Настоящий Протокол вступает в силу с даты получения депозитарием, которым является Интеграционный Комитет Республики Беларусь, Республики Казахстан, Кыргызской Республики, Российской Федерации и Республики Таджикистан последнего письменного уведомления о выполнении Сторонами внутригосударственных процедур, необходимых для его вступления в силу. </w:t>
      </w:r>
      <w:r>
        <w:br/>
      </w:r>
      <w:r>
        <w:rPr>
          <w:rFonts w:ascii="Times New Roman"/>
          <w:b w:val="false"/>
          <w:i w:val="false"/>
          <w:color w:val="000000"/>
          <w:sz w:val="28"/>
        </w:rPr>
        <w:t xml:space="preserve">
      Любая из Сторон может выйти из настоящего Протокола, направив депозитарию письменное уведомление о своем намерении не менее, чем за три месяца до выхода, предварительно урегулировав свои обязательства, принятые в соответствии с настоящим Протоколом. </w:t>
      </w:r>
    </w:p>
    <w:p>
      <w:pPr>
        <w:spacing w:after="0"/>
        <w:ind w:left="0"/>
        <w:jc w:val="both"/>
      </w:pPr>
      <w:r>
        <w:rPr>
          <w:rFonts w:ascii="Times New Roman"/>
          <w:b w:val="false"/>
          <w:i w:val="false"/>
          <w:color w:val="000000"/>
          <w:sz w:val="28"/>
        </w:rPr>
        <w:t xml:space="preserve">      Совершено 22 мая 2001 г. в г. Москве в одном подлинном </w:t>
      </w:r>
      <w:r>
        <w:br/>
      </w:r>
      <w:r>
        <w:rPr>
          <w:rFonts w:ascii="Times New Roman"/>
          <w:b w:val="false"/>
          <w:i w:val="false"/>
          <w:color w:val="000000"/>
          <w:sz w:val="28"/>
        </w:rPr>
        <w:t xml:space="preserve">
экземпляре на русском языке. Подлинный экземпляр хранится </w:t>
      </w:r>
      <w:r>
        <w:br/>
      </w:r>
      <w:r>
        <w:rPr>
          <w:rFonts w:ascii="Times New Roman"/>
          <w:b w:val="false"/>
          <w:i w:val="false"/>
          <w:color w:val="000000"/>
          <w:sz w:val="28"/>
        </w:rPr>
        <w:t xml:space="preserve">
депозитарием, который направит каждой Стороне его заверенную </w:t>
      </w:r>
      <w:r>
        <w:br/>
      </w:r>
      <w:r>
        <w:rPr>
          <w:rFonts w:ascii="Times New Roman"/>
          <w:b w:val="false"/>
          <w:i w:val="false"/>
          <w:color w:val="000000"/>
          <w:sz w:val="28"/>
        </w:rPr>
        <w:t xml:space="preserve">
копию.  </w:t>
      </w:r>
    </w:p>
    <w:p>
      <w:pPr>
        <w:spacing w:after="0"/>
        <w:ind w:left="0"/>
        <w:jc w:val="both"/>
      </w:pPr>
      <w:r>
        <w:rPr>
          <w:rFonts w:ascii="Times New Roman"/>
          <w:b w:val="false"/>
          <w:i/>
          <w:color w:val="000000"/>
          <w:sz w:val="28"/>
        </w:rPr>
        <w:t xml:space="preserve">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Беларусь </w:t>
      </w:r>
    </w:p>
    <w:p>
      <w:pPr>
        <w:spacing w:after="0"/>
        <w:ind w:left="0"/>
        <w:jc w:val="both"/>
      </w:pPr>
      <w:r>
        <w:rPr>
          <w:rFonts w:ascii="Times New Roman"/>
          <w:b w:val="false"/>
          <w:i/>
          <w:color w:val="000000"/>
          <w:sz w:val="28"/>
        </w:rPr>
        <w:t xml:space="preserve">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color w:val="000000"/>
          <w:sz w:val="28"/>
        </w:rPr>
        <w:t xml:space="preserve">      За Правительство </w:t>
      </w:r>
      <w:r>
        <w:br/>
      </w:r>
      <w:r>
        <w:rPr>
          <w:rFonts w:ascii="Times New Roman"/>
          <w:b w:val="false"/>
          <w:i w:val="false"/>
          <w:color w:val="000000"/>
          <w:sz w:val="28"/>
        </w:rPr>
        <w:t>
</w:t>
      </w:r>
      <w:r>
        <w:rPr>
          <w:rFonts w:ascii="Times New Roman"/>
          <w:b w:val="false"/>
          <w:i/>
          <w:color w:val="000000"/>
          <w:sz w:val="28"/>
        </w:rPr>
        <w:t xml:space="preserve">      Кыргызской Республики </w:t>
      </w:r>
    </w:p>
    <w:p>
      <w:pPr>
        <w:spacing w:after="0"/>
        <w:ind w:left="0"/>
        <w:jc w:val="both"/>
      </w:pPr>
      <w:r>
        <w:rPr>
          <w:rFonts w:ascii="Times New Roman"/>
          <w:b w:val="false"/>
          <w:i/>
          <w:color w:val="000000"/>
          <w:sz w:val="28"/>
        </w:rPr>
        <w:t xml:space="preserve">      За Правительство </w:t>
      </w:r>
      <w:r>
        <w:br/>
      </w:r>
      <w:r>
        <w:rPr>
          <w:rFonts w:ascii="Times New Roman"/>
          <w:b w:val="false"/>
          <w:i w:val="false"/>
          <w:color w:val="000000"/>
          <w:sz w:val="28"/>
        </w:rPr>
        <w:t>
</w:t>
      </w:r>
      <w:r>
        <w:rPr>
          <w:rFonts w:ascii="Times New Roman"/>
          <w:b w:val="false"/>
          <w:i/>
          <w:color w:val="000000"/>
          <w:sz w:val="28"/>
        </w:rPr>
        <w:t xml:space="preserve">      Российской Федерации </w:t>
      </w:r>
    </w:p>
    <w:p>
      <w:pPr>
        <w:spacing w:after="0"/>
        <w:ind w:left="0"/>
        <w:jc w:val="both"/>
      </w:pPr>
      <w:r>
        <w:rPr>
          <w:rFonts w:ascii="Times New Roman"/>
          <w:b w:val="false"/>
          <w:i/>
          <w:color w:val="000000"/>
          <w:sz w:val="28"/>
        </w:rPr>
        <w:t xml:space="preserve">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Таджикистан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