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570b" w14:textId="7f65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лицензий на право недропользования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лицензий на право недропользования в Республике Казахстан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порядке подготовить и направить недропользователям уведомления о приостановлении действия лицензий в соответствии с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месячный срок для устранения причин, вызвавших приостановление действия лицензий со дня вручения уведомлений о приостановлении действия лицензий.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2002 года N 1328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приостанавливаемых лицензий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право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Лицензия   !Недропользо-!Наименование   !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п/п!(серия, номер,!ватель      !лицензии,      ! (нарушение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!дата выдачи)  !            !местонахождение!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 !объектов недро-! условий)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 !пользования (по!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 !состоянию 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 !момент выдачи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 !лицензии)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 !      3     !       4   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Серия АИ      Товарищество  Добыча          Не выполнены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388Д от     с ограничен-  поваренной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 сентября   ной ответст-  соли месторож-  по объемам добычи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года     венностью     дения озера     за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совместное    Индер в    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предприятие  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"Ингалит"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Серия МГ      Акционерное   Геологическое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342-D       общество      изучение и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(золото)      "Карагай      добыча золото-  рабочая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8 января   Голд"         содержащих руд  (пункт 6.3)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года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Абыз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Карагайлинском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Серия ГКИ     Товарищество  Разведка на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845Д        с ограничен-  золото и        минимальная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(золото и     ной ответст-  цветные металлы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цветные       венностью     с последующей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металлы) от   "Совместное   разработкой     не выполнено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 февраля    предприятие   коммерческих    условие по возврату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года     "Бесшокы"     обнаружений     территории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Бесшокинской    третьего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зоны в          работ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Павлодарской    (подпункт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 МГ      Золото-       Геологическое 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181 от      добывающее    изучение и     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июня        предприятие   разработка  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года     "Кварц"       разведанных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запасов на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месторождении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Далабай в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Коксуском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районе          (подпункт 8.3)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Талдыкорганской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   Серия МГ      Товарищество  Разработка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817 Д       с ограничен-  месторождения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(волластонит) ной ответ-    волластонита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4 декабря  ственностью   Сюрприз в   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года     "Волластон-I" Шетском районе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(подпункт 9.2)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Серия МГ      Товарищество   Разведка 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1044 Д      с ограничен-   и последую-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(золото)      ной ответст-   щая разра-     рабочая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 сен-    венностью      ботка выяв-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тября         "Улжан"        ленных коммер- не осуществлен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года                    ческих объек-  возврат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тов на участке 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Акжар в Гвар-  7.4); не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дейском районе няются обязатель-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Талдыкорган-   ства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 области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(подпункт 8.2)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Серия МГ      Закрытое       Разведка и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333 Д       акционерное    последующая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(драгоценные  общество       добыча   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цветные     "Агадырь"      драгоценных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металлы) от                  и цветных    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 сентября                   металлов в    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года                    пределах   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Токрау-Жаман-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Сарысуйской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площади        обучению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Жезказганской  станских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 алистов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Серия МГ      Артель         Геологическое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799         старателей     изучение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(золото) от   "60 лет        площади и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 декабря    Октября"       последующая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года                    добыча разве-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данных запа-  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 золота     (подпункт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Баритовое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Аягузском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Семипалатин-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  Серия МГ     Артель         Геологическое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800        старателей     изучение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(золото) от  "60 лет        площади и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   Октября"       последующая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года                   добыча разве-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данных запасов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золота место-  (подпункт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рождения Аягуз-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ское в Аягузском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районе Семипа-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Серия МГ     Корпорация     Разведка золота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700 ДД     "Би-Эйч-Пи     и меди на пло-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(золото,     Минералз       щади Западное   рабочая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медь)        Интернэшнл     Прибалхашье в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декабря Эксплорэйшн    Карагандинской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года    Инк"           области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обучению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станских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Серия ГКИ    Товарищество   Разведка и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1515       с ограниченной добыча угле-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(нефть)      ответствен-    водородного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октября ностью         сырья на струк-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года    "Мартлет"      туре Байрам-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Кзыладыр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пределах блока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XXXVIII-12-F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(частично)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Каракиянском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районе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Серия АИ     Товарищество   Разведка и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1566       с ограничен-   добыча угле-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9 сен-    ной ответст-   водородного     программа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тября 1999   венностью      сырья на место- не осуществлены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года         "Мартлет"      рождении Тамды  затраты на соци-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Мангистауской альные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области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    Серия МГ     Закрытое       Разведка на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1310       акционерное    золото юго-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(золото) от  общество       восточной части рабочая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декабря    "Ивикон-       Акбастау-Косму-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года    Алтын-Инвест"  рунской зоны в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Восточно-Казах-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станской        (подпункт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Серия МГ     Акционерное    Геологическое 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214 от     общество       изучение лицен-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апреля     "Гракс"        зионной терри-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года                   тории, разведка не представлена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разработка    геологическая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выявленных ком- информация (под-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мерческих       пункт 7.6);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объектов на     осуществлены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золото и редкие полном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металлы в       затраты на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Маркакольском   готовку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районе          рабочих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Восточно-       и специалистов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   размере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1% минимальных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расходов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поиски и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(подпункт 8.3)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Серия МГ      Товарищество   Разведка и      Не выполнен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299 (нефть) с ограниченной добыча угле-    минимальный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19 апреля  ответствен-    водородного     в денежном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1996 года     ностью "Акмай" сырья на        физическом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площади Сарк-   выражении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рамабас,        разведки(подпункт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частично в      8.3.1);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пределах раз-  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ведочных бло-   возврат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ков: XXII-22-   (подпункт 8.4);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С-F в Мугод-    не выделяются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жарском районе  средства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Актюбинской    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(подпункт 9.3)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