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d982" w14:textId="345d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казахстанской части Казахстанско-китайской совместной комиссии по использованию и охране трансграничных 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2002 года N 1324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статьи 8 Соглашения между Правительством Республики Казахстан и Правительством Китайской Народной Республики о сотрудничестве в сфере использования и охраны трансграничных рек, совершенного в городе Астане 12 сентября 2001 года и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10 сентября 2002 года N 989,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состав казахстанской части Казахстанско-китайской совместной комиссии по использованию и охране трансграничных рек.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Представителю казахстанской части Казахстанско-китайской совместной комиссии ежегодно информировать Министерство иностранных дел Республики Казахстан о проделанной работе.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2002 г. N 1324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казахстанской части Казахстанско-китайской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совместной комиссии по использованию и охране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трансграничных рек 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состав комиссии внесены изменения - постановлением Правительства РК от 23 августа 2003 года 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855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  от   9 июня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 августа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803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октября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1031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декабря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1318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Рябцев Анатолий     - председатель Комитета по водным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Дмитриевич            ресурсам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хозяйства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заместитель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Булегенов           - директор Департамента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Ергали Булегенович    Содружества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Айтжанов 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Нулиевич        Республики Казахстан, представитель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