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4204" w14:textId="8234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Героя Советского Союза Нуркена Абдирова государственному учреждению "Войсковая часть 50185"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2002 года N 1316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марта 1996 года N 281 "Об утверждении порядка наименования и переименования организаций, железнодорожных станций, аэропортов, а также физико-географических объектов Республики Казахстан и изменения транскрипции их названий" и с учетом предложений акимата Карагандинской области и Министерства обороны Республики Казахстан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государственному учреждению "Войсковая часть 50185" Министерства обороны Республики Казахстан имя Героя Советского Союза Нуркена Абдирова.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