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cb84" w14:textId="98dc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Агентства Республики Казахстан по государственным закупкам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2002 года N 1315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Агентства Республики Казахстан по государственным закупкам на 2002 год согласно приложениям 1, 2, 3, 4, 5.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декабря 2001 года N 1715 "О реализации Закона Республики Казахстан "О республиканском бюджете на 2002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IV "Затраты":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 "Государственные услуги общего характера":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подфункции 2 "Финансовая деятельность":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"15581251" заменить цифрой "15588731";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610 "Агентство Республики Казахстан по государственным закупкам":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"75883" заменить цифрой "83363";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600 "Создание информационных систем Агентства Республики Казахстан по государственным закупкам":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"15909" заменить цифрой "23389";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подфункции 9 "Прочие государственные услуги общего характера":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"565402" заменить цифрой "557922";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220 "Министерство экономики и бюджетного планирования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"401519" заменить цифрой "394039";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600 "Создание информационных систем Министерства экономики и бюджетного планирования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"184511" заменить цифрой "177031".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декабря 2002 года N 1315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"Административные затраты"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 бюджетной программы: 21 402 000 тенге (двадцать один миллион четыреста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декабря 2001 года "О республиканском бюджете на 2002 год", статьи 1-30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сентября 2002 года N 1031 "Вопросы Агентства Республики Казахстан по государственным закупкам".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аппарата Агентства Республики Казахстан по государственным закупкам для достижения максимально эффективного выполнения возложенных на него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аппарата Агентства Республики Казахстан по государственным закупкам.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  ! Код  !Наименование !Мероприятия! Сроки    !Ответствен-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п/п!про-  !под-  !подпрограммы !по реали-  !реализации!ные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!граммы!про-  !             !зации прог-!    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!граммы!             !раммы (под-!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        !программы)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 001    Аппарат      Содержание   в течение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центрального аппарата     года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органа       Агентства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             по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              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 государ-           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закупкам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лимита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штатной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численности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41 единица.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выполнение возложенных на Агентство Республики Казахстан по государственным закупкам функций.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декабря 2002 года N 1315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010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"Повышение квалификации и переподготовка кадров"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 бюджетной программы: 7 983 000 тенге (семь миллионов девятьсот восемьдесят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декабря 2001 года "О республиканском бюджете на 2002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декабря 2001 года N 1605 "Об утверждении Программы развития системы государственных закупок в Республике Казахстан на 2001-2004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уровня квалификации государственных служащих, непосредственно занимающихся осуществлением государственных закупок.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обучение работников государственных органов, занимающихся вопросами организации и проведения государственных закупок, по вопросам обеспечения правильности соблюдения процедур государственных закупок; выбора способа закупок и своевременной организации мероприятий по проведению конкурсов; представления достоверной статистической информации; умение работать с применением электронной системы мониторинга и анализа государственных закупок.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  ! Код  !Наименование !Мероприятия! Сроки    !Ответствен-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п/п!про-  !под-  !подпрограммы !по реали-  !реализации!ные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!граммы!про-  !             !зации прог-!    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!граммы!             !раммы (под-!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        !программы)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010    005    Повышение    1. Проведе-  2-4      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квалификации ние курсов   кварталы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переподго- по повышению 2002 года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товка кад-   квалификации           по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ров;         и переподго-           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повышение    товке кадров          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квалификации на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государст-   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венных       уровне (не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служащих     менее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человек)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квалификации государственных служащих непосредственно занимающихся осуществлением государственных закупок, получения ими новых знаний и возможность их применения в практической деятельности.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декабря 2002 года N 1315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033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"Проведение мониторинга и информационное обеспечение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закупок"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 бюджетной программы: 17 792 000 тенге (семнадцать миллионов семьсот девяносто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декабря 2001 года "О республиканском бюджете на 2002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декабря 2001 года N 1605 "Об утверждении Программы развития системы государственных закупок в Республике Казахстан на 2001-2004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внедрение современных информационных технологий в сфере государственных закупок для мониторинга, анализа и информационного обеспечения государственных закупок; обеспечение потенциальным поставщикам равных возможностей для участия в процессе государственных закупок.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и внедрение автоматизированной системы отчетности и мониторинга государственных закупок, использование электронных средств связи и соответствующее оснащение рабочих мест, выпуск бюллетеня и методических пособий по вопросам государственных закупок, подготовка к внедрению и созданию системы электронных торгов в сфере государственных закупок.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  !Наименование  !  Мероприятия    ! Сроки    !Ответствен-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п/п!про-  !программы     !  по реализации  !реализации!ные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!граммы!              !  программы      !    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033   Проведение      1. Совершенство-  1-ое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мониторинга     вание, с после-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информацион-  дующей инстал-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ное обеспече-   ляцией для 55-и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ние государст-  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венных закупок.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системы "Монито-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ринг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венных закупок"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2. Разработать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опубликовать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методические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пособия по наи-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более часто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возникающим                  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проблемам выбора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способа закупок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процедур                    по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конкурса (по                  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мере необходи-               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3. Организовать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выпуск "Бюлле-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теня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закупкам"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(4 номера)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4. Создание       2-ое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видеороликов о 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государственных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закупках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размещение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 телевидении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(12 роликов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 5 минут)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5. Обучение    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пользователей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рабочих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системы "Мони-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торинг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ственных закупок"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принятие данной бюджетной программы позволит повысить уровень транспарентности всех этапов процесса государственных закупок, открытости и доступности для всех потенциальных поставщиков системы государственных закупок, а также обеспечит экономию государственных денежных средств в размере 5-10% от объема товаров, работ и услуг, закупаемых для нужд государственных органов и учреждений.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декабря 2002 года N 1315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500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информационных систем Агентства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государственным закупкам"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 бюджетной программы: 20 780 000 тенге (двадцать миллионов семьсот восемьдесят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декабря 2001 года "О республиканском бюджете на 2002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14 марта 2000 года N 359 "О Государственной программе обеспечения информационной безопасности Республики Казахстан на 2000-2003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декабря 2001 года N 1605 "Об утверждении Программы развития системы государственных закупок в Республике Казахстан на 2001-2004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функционирования, техническая поддержка и сопровождение, организация каналов связи информационной системы "Мониторинг государственных закупок", а также обеспечение запасными частями, расходными материалами компьютерного оборудования, организация удаленного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регламентированного и публичного доступа к информационным ресурсам Агентства Республики Казахстан по государственным закупкам.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сопровождение,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администрирование и поддержка информационной системы; осуществление системно-технического обслуживания средств вычислительной и организационной техники, телекоммуникационной сети, локально-вычислительной сети Агентства Республики Казахстан по государственным закупкам, обеспечение информационной безопасности вычислительной сети и защиты информации, сопровождение Web-сервера Агентства Республики Казахстан по государственным закупкам; обеспечение запасными частями и расходными материалами вычислительных средств и оборудования Агентства Республики Казахстан по государственным закупкам; качественное и своевременное получение телекоммуникационных услуг передачи данных, электронной почты, сети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  !Наименование  !  Мероприятия    ! Сроки    !Ответствен-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п/п!про-  !программы     !  по реализации  !реализации!ные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!граммы!              !  программы      !    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500   Сопровождение   1. Приобретение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информационных  услуг по сопро-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систем Агент-   вождению Web-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ства Республики сервера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Казахстан по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государственным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закупкам       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закупкам в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Интернет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2. Приобретение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информационно-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вычислительных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услуг по сопро-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вождению и адми-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нистрированию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систем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3. Приобретение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консультационных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услуг по комплек-           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сному внедрению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информационных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систем                       по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4. Обеспечение    в течение  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информационной    года      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систем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5. Модернизация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локально-вычис-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лительной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телекоммуника-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ционной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системы "Мони-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торинг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ственных закупок"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6. Обеспечение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запасными частя-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 и расходными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материалами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вычислительных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средств и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7. Получение   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услуг сети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Интернет 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сети VPDN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эффективная работа прикладного и системного обеспечения информационных систем Агентства Республики Казахстан по государственным закупкам, функционирование Web-сайта Агентства Республики Казахстан по государственным закупкам, качественное обеспечение передачи данных в системе мониторинга государственных закупок, обеспечение удаленного регламентированного и публичного доступа к информационным ресурсам Агентства Республики Казахстан по государственным закупкам.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декабря 2002 года N 1315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600 "Создание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информационных систем Агентства Республики Казахстан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 закупкам"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 бюджетной программы: 23 389 000 тенге (двадцать три миллиона триста восемьдесят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декабря 2001 года "О республиканском бюджете на 2002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14 марта 2000 года N 359 "О Государственной программе обеспечения информационной безопасности Республики Казахстан на 2000-2003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декабря 2001 года N 1605 "Об утверждении Программы развития системы государственных закупок в Республике Казахстан на 2001-2004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проведение информатизации, направленной на достижение современного уровня информатизации мониторинга государственных закупок, а также обеспечение своевременной модернизации и оснащение средствами вычислительного, коммуникационного, сетевого оборудования и организационной техники, системного программного обеспечения и обеспечение защиты информации в Агентстве Республики Казахстан по государственным закупкам.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и развитие автоматизированной системы мониторинга и учета государственных закупок, закупка лицензионного системного программного обеспечения и программных средств защиты информации и их технической поддержки, закупка вычислительного, сетевого оборудования, организационной техники и аппаратно-программных средств защиты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  !Наименование  !  Мероприятия    ! Сроки    !Ответствен-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п/п!про-  !программы     !  по реализации  !реализации!ные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!граммы!              !  программы      !    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600   Создание        Закупка вычисли-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информационных  тельного, сете-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систем Агент-   вого, серверного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ства Республики оборудования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Казахстан по   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государствен-   системы "Мони-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закупкам.   торинг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ственных закупок",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сервер базы       4 квартал 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данных - 1 шт.,   2002 года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почтовый сервер-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 шт.,                       по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Web-сервер -                 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 шт.,                      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шкаф серверный-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 шт.,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оборудование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комплектации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серверов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комплект,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маршрутизатор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 шт., свитч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 шт., прецизион-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ные кондиционеры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обеспечение современного уровня информатизации мониторинга процесса государственных закупок на базе новых технологических решений и инструментальных средств.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