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7123" w14:textId="57071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16 февраля 2000 года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2002 года N 1312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2000 года N 253 "О Программе обеспечения прав на землю в Республике Казахстан на 2000-2003 годы" (САПП Республики Казахстан, 2000 г., N 7, ст. 94)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Программе обеспечения прав на землю в Республике Казахстан на 2000-2003 годы,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"4. Финансовое обеспечение Программы"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 осуществление мероприятий по совершенствованию земельного законодательства, государственного земельного кадастра, развитие рынка земли на 2003 год предусматривается 308066 тысяч тенге из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 по реализации Программы обеспечения прав на землю в Республике Казахстан на 2000-2003 годы, утвержденные указанным постановлением, изложить в новой редакции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декабря 2002 года N 1312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Программы обеспечения прав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землю в Республике Казахстан на 2000-2003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   !  Наименование  ! Форма !Ответствен-! Срок !Предпо-!Источники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  !   мероприятия  !завер- !ные за вы- !выпол-!лагае- 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!шения  !полнение   !нения !мые    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       !           !      !расходы!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       !           !      !(тыс.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!                !       !           !      !тенге)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  !        2       !   3   !     4     !   5  !    6  !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закрепления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   Разработать      Проект  Агентство    2000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Закона    Закона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               лению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земле"      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  Разработать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внесении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8 мая 1996 г. Проект  Агентство    IV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N 576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        поста-  по управ-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утверждении      новле-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ставок платы за  ния  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землю,           Прави-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продаваемую в    тель-  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частную          ства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ляемую в земле-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1 октября     Проект  Агентство    II 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1203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поста- 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  новле- 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Порядка          ния     мельными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      Прави-  ресурсами,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оценочной        тель-   Минюст,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        ства    Минфин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продаваемых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ляемых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землепользование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и земле-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Завершить        Доклад  Агентство    Де-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натурную         Прави-  по управ-    кабрь,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персонификацию   тель- 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условных         ству 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долей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Минсельхоз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   Обеспечить       Акт на  Агентство    Пос-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 на   право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        соб-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участки:         ствен-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оформление и     ности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           на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правоудосто-     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веряющих         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       учас-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  Отвести          Отвод 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        зе-   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и        мель-   лению зе-    но    20002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выдать           ного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правоудосто-     участ-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веряющие         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       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землю        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крестьянским     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(фермерским)    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хозяйствам       землю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   Провести         Проек-  Агентство    2001- 2003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земельно-        ты,     по управ-    2003 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хозяйственное    схемы   лению зе-    годы  8100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территории 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населенных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   Разработать и    Инфор-  Агентство    2000-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        мация   по управ-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     Прави-  лению зе-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схемы            тель-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зонирования      ству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   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городов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районов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   Разработать      Инфор-  Минсельхоз,  IV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региональные     мация   Агентство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по     Прави-  по управ-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рациональному    тель- 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использованию    ству 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земель,        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    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плодородия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почв,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   Разработать план План    Агентство    По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   меро-   по управ-    заяв-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отводу земельных прия-   лению зе-    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для     тий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существующих     отвода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объектов         зе- 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кондоминиумов    мель-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ных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участ-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кондо-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миниу-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   Провести         Инфор-  Агентство    2000-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инвентаризацию   мация   по управ-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пахотных земель  Прави-  лению зе-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тель-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ству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2.8   Разработать      Инфор-  Агентство    II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целевую          мация  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программу        Прави- 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проблемам     тель-   мельными 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неиспользуемых   ству    ресурсами,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земель, ранее            акимы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предоставленных          областей,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сельскохо-           районов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зяйственных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Рынок земли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2.9   Организация и    Зе-   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       мель-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ные 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аукционов и      аук-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конкурсов по     ционы,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продаже          кон-    местные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курсы  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участков,                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находящихся в            органы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Совершенствование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кадастра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2.10  Обеспечить       Меж-    Минюст,      IV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   ведом-  Агентство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земельным  ствен-  по управ-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правовым       ный     лению зе-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кадастрами,      дого-   мельными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привязку         вор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земельно-кадас-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компонента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2.11  Обеспечить учет  Доклад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Прави-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для     тель-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целей            ству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(Земельно-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дело, книга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карта)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2.12  Провести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аэрофотогеоде-   Съем- 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зические         ки,   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изыскания,       карты   лению зе-    но    102300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почвенное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обследование,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геоботаническое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вычислить        Вычис-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площади          ление 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сельскохозяйст-  площа-  лению зе-    но    31074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венных угодий,   дей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почвенных и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геоботанических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контуров;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изготовить и     карты,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районные   схемы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карты и карты        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учетных 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кварталов;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  база  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земель;     данных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кадас-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стра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создать свод     Элект- 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данных по        ронная 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земельному       база    лению зе-    но    38524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кадастру на      данных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собственников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и земле-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электронном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2.13  Обеспечить       Элект-  Агентство    2001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с        ронная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учета    база    лению зе-    2001-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земельных        данных  мельными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с               ресурсами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носителей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сбора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пилотных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остальных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2.14  Создать и вести  Автома- Агентство    Пос- 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автоматизирован- тизиро- по управ-    тоян-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ную информа-     ванная  лению зе-    но    106413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ционную систему  инфор-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мацион-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       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кадастра         система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земель-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2.15  Топографо-       Карты,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геодезическое и  планы 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картогра-        (схемы)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фическое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              ресурсами,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        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кадастра,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 цифровое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2.16  Организовать     Кадаст- Агентство    2000-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производственные ровые   по управ-   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подразделения в  центры  лению зе-   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районах     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2.17  Создать органы   Органы  Агентство    2000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    по уп-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       равле-  лению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ресурсами в      нию зе-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городах          мельны-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       ми 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         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в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ластных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центрах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и горо-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2.18  Создать центры   Центр   Агентство    IV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обучению      по обу-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     чению в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областных,       городах мельными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районных         Астане  ресурсами,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(городских)      и       Минюст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комитетов и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кадастровых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навыкам,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необходимым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учете земельных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целей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2.19  Организовать     Пере-   Агентство    2000- 2003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и     подго-  по управ-    2003  год-    канский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переподготовку   товка,  лению зе-    годы  1653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специалистов     обуче-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 и      ние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районных служб   специа-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листов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2.20  Использование    Инфор-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имеющейся        мации,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   бюлле-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маркетинговой    тени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для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2.21  Совершенствовать Реко-   Агентство    Пос-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научно-методи-   менда-  по управ-    тоян-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ческое           ции     лению зе-    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обеспечение,          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             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фундаментальных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прикладных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провести         Науч-   Агентство    2003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прикладные       ные     по управ-   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научные исследо- иссле-  лению зе-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вания в области  дова-   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экономической    ния,    ресурсами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земельных мето-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         дики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2.22  Разработать      Прог-   Агентство    III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        рамма   по управ-    квар-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обучения и       обуче-  лению зе-    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переподготовки   ния и   мельными     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           пере-   ресурсами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областного,      подго-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        товка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(городского)     кадров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звена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