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38dac" w14:textId="8d38d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Регламенте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10 декабря 2002 года № 1300. Утратило силу постановлением Правительства Республики Казахстан от 2 июня 2022 года № 355.</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02.06.2022 </w:t>
      </w:r>
      <w:r>
        <w:rPr>
          <w:rFonts w:ascii="Times New Roman"/>
          <w:b w:val="false"/>
          <w:i w:val="false"/>
          <w:color w:val="ff0000"/>
          <w:sz w:val="28"/>
        </w:rPr>
        <w:t>№ 355</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Утвердить прилагаемый Регламент Правительства Республики Казахстан.</w:t>
      </w:r>
    </w:p>
    <w:bookmarkEnd w:id="0"/>
    <w:p>
      <w:pPr>
        <w:spacing w:after="0"/>
        <w:ind w:left="0"/>
        <w:jc w:val="both"/>
      </w:pPr>
      <w:r>
        <w:rPr>
          <w:rFonts w:ascii="Times New Roman"/>
          <w:b w:val="false"/>
          <w:i w:val="false"/>
          <w:color w:val="000000"/>
          <w:sz w:val="28"/>
        </w:rPr>
        <w:t>
      Временный Регламент Правительства Республики Казахстан регулирует взаимодействие в период проведения пилотного проекта Канцелярии Премьер-Министра Республики Казахстан, министерств по инвестициям и развитию, информации и коммуникаций, финансов Республики Казахстан, акимата города Астаны по вопросам безбумажного делопроизводства по проектам постановлений Правительства.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постановлением Правительства РК от 29.12.2017 </w:t>
      </w:r>
      <w:r>
        <w:rPr>
          <w:rFonts w:ascii="Times New Roman"/>
          <w:b w:val="false"/>
          <w:i w:val="false"/>
          <w:color w:val="000000"/>
          <w:sz w:val="28"/>
        </w:rPr>
        <w:t>№ 943</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2. Внести в некоторые решения Правительства Республики Казахстан следующие изменения и дополнения:</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утратил силу постановлением Правительства РК от 16.09.2011 </w:t>
      </w:r>
      <w:r>
        <w:rPr>
          <w:rFonts w:ascii="Times New Roman"/>
          <w:b w:val="false"/>
          <w:i w:val="false"/>
          <w:color w:val="000000"/>
          <w:sz w:val="28"/>
        </w:rPr>
        <w:t>№ 1067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постановлением Правительства РК от 29.12.2016 </w:t>
      </w:r>
      <w:r>
        <w:rPr>
          <w:rFonts w:ascii="Times New Roman"/>
          <w:b w:val="false"/>
          <w:i w:val="false"/>
          <w:color w:val="000000"/>
          <w:sz w:val="28"/>
        </w:rPr>
        <w:t>№ 904</w:t>
      </w:r>
      <w:r>
        <w:rPr>
          <w:rFonts w:ascii="Times New Roman"/>
          <w:b w:val="false"/>
          <w:i w:val="false"/>
          <w:color w:val="ff0000"/>
          <w:sz w:val="28"/>
        </w:rPr>
        <w:t>;</w:t>
      </w:r>
      <w:r>
        <w:br/>
      </w:r>
      <w:r>
        <w:rPr>
          <w:rFonts w:ascii="Times New Roman"/>
          <w:b w:val="false"/>
          <w:i w:val="false"/>
          <w:color w:val="000000"/>
          <w:sz w:val="28"/>
        </w:rPr>
        <w:t>
</w:t>
      </w:r>
    </w:p>
    <w:bookmarkStart w:name="z31" w:id="2"/>
    <w:p>
      <w:pPr>
        <w:spacing w:after="0"/>
        <w:ind w:left="0"/>
        <w:jc w:val="both"/>
      </w:pPr>
      <w:r>
        <w:rPr>
          <w:rFonts w:ascii="Times New Roman"/>
          <w:b w:val="false"/>
          <w:i w:val="false"/>
          <w:color w:val="000000"/>
          <w:sz w:val="28"/>
        </w:rPr>
        <w:t xml:space="preserve">
      3) в постановлении Правительства Республики Казахстан от 31 января 2001 года N 168 "Об утверждении некоторых инструкций": </w:t>
      </w:r>
    </w:p>
    <w:bookmarkEnd w:id="2"/>
    <w:bookmarkStart w:name="z32" w:id="3"/>
    <w:p>
      <w:pPr>
        <w:spacing w:after="0"/>
        <w:ind w:left="0"/>
        <w:jc w:val="both"/>
      </w:pPr>
      <w:r>
        <w:rPr>
          <w:rFonts w:ascii="Times New Roman"/>
          <w:b w:val="false"/>
          <w:i w:val="false"/>
          <w:color w:val="000000"/>
          <w:sz w:val="28"/>
        </w:rPr>
        <w:t xml:space="preserve">
      дополнить пунктом 1-1 следующего содержания: </w:t>
      </w:r>
    </w:p>
    <w:bookmarkEnd w:id="3"/>
    <w:bookmarkStart w:name="z33" w:id="4"/>
    <w:p>
      <w:pPr>
        <w:spacing w:after="0"/>
        <w:ind w:left="0"/>
        <w:jc w:val="both"/>
      </w:pPr>
      <w:r>
        <w:rPr>
          <w:rFonts w:ascii="Times New Roman"/>
          <w:b w:val="false"/>
          <w:i w:val="false"/>
          <w:color w:val="000000"/>
          <w:sz w:val="28"/>
        </w:rPr>
        <w:t xml:space="preserve">
      "1-1. Установить, что требования указанных инструкций обязательны для всех государственных органов в части их касающейся."; </w:t>
      </w:r>
    </w:p>
    <w:bookmarkEnd w:id="4"/>
    <w:bookmarkStart w:name="z34" w:id="5"/>
    <w:p>
      <w:pPr>
        <w:spacing w:after="0"/>
        <w:ind w:left="0"/>
        <w:jc w:val="both"/>
      </w:pPr>
      <w:r>
        <w:rPr>
          <w:rFonts w:ascii="Times New Roman"/>
          <w:b w:val="false"/>
          <w:i w:val="false"/>
          <w:color w:val="000000"/>
          <w:sz w:val="28"/>
        </w:rPr>
        <w:t xml:space="preserve">
      в Инструкции по делопроизводству в Канцелярии Премьер-Министра Республики Казахстан, утвержденной указанным постановлением: </w:t>
      </w:r>
    </w:p>
    <w:bookmarkEnd w:id="5"/>
    <w:bookmarkStart w:name="z35" w:id="6"/>
    <w:p>
      <w:pPr>
        <w:spacing w:after="0"/>
        <w:ind w:left="0"/>
        <w:jc w:val="both"/>
      </w:pPr>
      <w:r>
        <w:rPr>
          <w:rFonts w:ascii="Times New Roman"/>
          <w:b w:val="false"/>
          <w:i w:val="false"/>
          <w:color w:val="000000"/>
          <w:sz w:val="28"/>
        </w:rPr>
        <w:t xml:space="preserve">
      абзац второй пункта 12 изложить в следующей редакции: </w:t>
      </w:r>
    </w:p>
    <w:bookmarkEnd w:id="6"/>
    <w:bookmarkStart w:name="z36" w:id="7"/>
    <w:p>
      <w:pPr>
        <w:spacing w:after="0"/>
        <w:ind w:left="0"/>
        <w:jc w:val="both"/>
      </w:pPr>
      <w:r>
        <w:rPr>
          <w:rFonts w:ascii="Times New Roman"/>
          <w:b w:val="false"/>
          <w:i w:val="false"/>
          <w:color w:val="000000"/>
          <w:sz w:val="28"/>
        </w:rPr>
        <w:t xml:space="preserve">
      "Вносимые в Канцелярию проекты постановлений Правительства и распоряжений Премьер-Министра, а также приложения к ним должны быть полистно парафированы первым руководителем государственного органа - разработчика проекта либо лицом, исполняющим его обязанности."; </w:t>
      </w:r>
    </w:p>
    <w:bookmarkEnd w:id="7"/>
    <w:bookmarkStart w:name="z37" w:id="8"/>
    <w:p>
      <w:pPr>
        <w:spacing w:after="0"/>
        <w:ind w:left="0"/>
        <w:jc w:val="both"/>
      </w:pPr>
      <w:r>
        <w:rPr>
          <w:rFonts w:ascii="Times New Roman"/>
          <w:b w:val="false"/>
          <w:i w:val="false"/>
          <w:color w:val="000000"/>
          <w:sz w:val="28"/>
        </w:rPr>
        <w:t xml:space="preserve">
      в пункте 17 слова "Министерство финансов, Министерство экономики" заменить словами "Министерство экономики и бюджетного планирования"; </w:t>
      </w:r>
    </w:p>
    <w:bookmarkEnd w:id="8"/>
    <w:bookmarkStart w:name="z38" w:id="9"/>
    <w:p>
      <w:pPr>
        <w:spacing w:after="0"/>
        <w:ind w:left="0"/>
        <w:jc w:val="both"/>
      </w:pPr>
      <w:r>
        <w:rPr>
          <w:rFonts w:ascii="Times New Roman"/>
          <w:b w:val="false"/>
          <w:i w:val="false"/>
          <w:color w:val="000000"/>
          <w:sz w:val="28"/>
        </w:rPr>
        <w:t xml:space="preserve">
      пункт 22 изложить в следующей редакции: </w:t>
      </w:r>
    </w:p>
    <w:bookmarkEnd w:id="9"/>
    <w:bookmarkStart w:name="z39" w:id="10"/>
    <w:p>
      <w:pPr>
        <w:spacing w:after="0"/>
        <w:ind w:left="0"/>
        <w:jc w:val="both"/>
      </w:pPr>
      <w:r>
        <w:rPr>
          <w:rFonts w:ascii="Times New Roman"/>
          <w:b w:val="false"/>
          <w:i w:val="false"/>
          <w:color w:val="000000"/>
          <w:sz w:val="28"/>
        </w:rPr>
        <w:t xml:space="preserve">
      "22. Сроки проведения экспертизы (в том числе подготовки заключений) по проектам постановлений Правительства и распоряжений Премьер-Министра в Канцелярии установлены Регламентом Правительства. </w:t>
      </w:r>
    </w:p>
    <w:bookmarkEnd w:id="10"/>
    <w:bookmarkStart w:name="z40" w:id="11"/>
    <w:p>
      <w:pPr>
        <w:spacing w:after="0"/>
        <w:ind w:left="0"/>
        <w:jc w:val="both"/>
      </w:pPr>
      <w:r>
        <w:rPr>
          <w:rFonts w:ascii="Times New Roman"/>
          <w:b w:val="false"/>
          <w:i w:val="false"/>
          <w:color w:val="000000"/>
          <w:sz w:val="28"/>
        </w:rPr>
        <w:t xml:space="preserve">
      Сроки прохождения проектов в Канцелярии, включая экспертизу, (от дня регистрации проекта до сдачи подписанного документа на выпуск) не должны превышать: для проектов постановлений Правительства и законопроектов - 15 рабочих дней, для проектов распоряжений Премьер-Министра - 10 рабочих дней. В связи с большим объемом и сложностью текста проектов сроки прохождения могут быть продлены Руководителем Канцелярии либо лицом, исполняющим его обязанности."; </w:t>
      </w:r>
    </w:p>
    <w:bookmarkEnd w:id="11"/>
    <w:bookmarkStart w:name="z41" w:id="12"/>
    <w:p>
      <w:pPr>
        <w:spacing w:after="0"/>
        <w:ind w:left="0"/>
        <w:jc w:val="both"/>
      </w:pPr>
      <w:r>
        <w:rPr>
          <w:rFonts w:ascii="Times New Roman"/>
          <w:b w:val="false"/>
          <w:i w:val="false"/>
          <w:color w:val="000000"/>
          <w:sz w:val="28"/>
        </w:rPr>
        <w:t xml:space="preserve">
      в абзаце первом пункта 89 слова "о порядке подготовки и согласования проектов нормативных правовых актов Правительства и Премьер-Министра и правилах их оформления" заменить словами "по оформлению проектов постановлений Правительства и распоряжений Премьер-Министра Республики Казахстан"; </w:t>
      </w:r>
    </w:p>
    <w:bookmarkEnd w:id="12"/>
    <w:bookmarkStart w:name="z42" w:id="13"/>
    <w:p>
      <w:pPr>
        <w:spacing w:after="0"/>
        <w:ind w:left="0"/>
        <w:jc w:val="both"/>
      </w:pPr>
      <w:r>
        <w:rPr>
          <w:rFonts w:ascii="Times New Roman"/>
          <w:b w:val="false"/>
          <w:i w:val="false"/>
          <w:color w:val="000000"/>
          <w:sz w:val="28"/>
        </w:rPr>
        <w:t xml:space="preserve">
      второе предложение пункта 90 исключить; </w:t>
      </w:r>
    </w:p>
    <w:bookmarkEnd w:id="13"/>
    <w:bookmarkStart w:name="z43" w:id="14"/>
    <w:p>
      <w:pPr>
        <w:spacing w:after="0"/>
        <w:ind w:left="0"/>
        <w:jc w:val="both"/>
      </w:pPr>
      <w:r>
        <w:rPr>
          <w:rFonts w:ascii="Times New Roman"/>
          <w:b w:val="false"/>
          <w:i w:val="false"/>
          <w:color w:val="000000"/>
          <w:sz w:val="28"/>
        </w:rPr>
        <w:t xml:space="preserve">
      в абзаце третьем пункта 104 слова "министерствам и ведомствам," исключить; </w:t>
      </w:r>
    </w:p>
    <w:bookmarkEnd w:id="14"/>
    <w:bookmarkStart w:name="z44" w:id="15"/>
    <w:p>
      <w:pPr>
        <w:spacing w:after="0"/>
        <w:ind w:left="0"/>
        <w:jc w:val="both"/>
      </w:pPr>
      <w:r>
        <w:rPr>
          <w:rFonts w:ascii="Times New Roman"/>
          <w:b w:val="false"/>
          <w:i w:val="false"/>
          <w:color w:val="000000"/>
          <w:sz w:val="28"/>
        </w:rPr>
        <w:t>
      в пунктах 137, 140 и в пункте 1 приложения 12 к Инструкции по делопроизводству в Канцелярии Премьер-Министра Республики Казахстан аббревиатуру "РГП" заменить аббревиатурой "РГКП";</w:t>
      </w:r>
    </w:p>
    <w:bookmarkEnd w:id="15"/>
    <w:bookmarkStart w:name="z45" w:id="16"/>
    <w:p>
      <w:pPr>
        <w:spacing w:after="0"/>
        <w:ind w:left="0"/>
        <w:jc w:val="both"/>
      </w:pPr>
      <w:r>
        <w:rPr>
          <w:rFonts w:ascii="Times New Roman"/>
          <w:b w:val="false"/>
          <w:i w:val="false"/>
          <w:color w:val="000000"/>
          <w:sz w:val="28"/>
        </w:rPr>
        <w:t xml:space="preserve">
      в Инструкции по делопроизводству с применением средств вычислительной техники в Канцелярии Премьер-Министра Республики Казахстан, утвержденной указанным постановлением: </w:t>
      </w:r>
    </w:p>
    <w:bookmarkEnd w:id="16"/>
    <w:bookmarkStart w:name="z46" w:id="17"/>
    <w:p>
      <w:pPr>
        <w:spacing w:after="0"/>
        <w:ind w:left="0"/>
        <w:jc w:val="both"/>
      </w:pPr>
      <w:r>
        <w:rPr>
          <w:rFonts w:ascii="Times New Roman"/>
          <w:b w:val="false"/>
          <w:i w:val="false"/>
          <w:color w:val="000000"/>
          <w:sz w:val="28"/>
        </w:rPr>
        <w:t xml:space="preserve">
      в подпункте 2) пункта 17 после слов "Республиканского государственного" дополнить словом "казенного"; </w:t>
      </w:r>
    </w:p>
    <w:bookmarkEnd w:id="17"/>
    <w:bookmarkStart w:name="z47" w:id="18"/>
    <w:p>
      <w:pPr>
        <w:spacing w:after="0"/>
        <w:ind w:left="0"/>
        <w:jc w:val="both"/>
      </w:pPr>
      <w:r>
        <w:rPr>
          <w:rFonts w:ascii="Times New Roman"/>
          <w:b w:val="false"/>
          <w:i w:val="false"/>
          <w:color w:val="000000"/>
          <w:sz w:val="28"/>
        </w:rPr>
        <w:t xml:space="preserve">
      в Инструкции по организации контроля исполнения документов в Канцелярии Премьер-Министра Республики Казахстан, центральных и местных исполнительных органах, утвержденной указанным постановлением: </w:t>
      </w:r>
    </w:p>
    <w:bookmarkEnd w:id="18"/>
    <w:bookmarkStart w:name="z48" w:id="19"/>
    <w:p>
      <w:pPr>
        <w:spacing w:after="0"/>
        <w:ind w:left="0"/>
        <w:jc w:val="both"/>
      </w:pPr>
      <w:r>
        <w:rPr>
          <w:rFonts w:ascii="Times New Roman"/>
          <w:b w:val="false"/>
          <w:i w:val="false"/>
          <w:color w:val="000000"/>
          <w:sz w:val="28"/>
        </w:rPr>
        <w:t xml:space="preserve">
      в пункте 1 после слов "Руководителя Канцелярии, его заместителей" дополнить словами ", обращений Палат Парламента с просьбой дать заключение Правительства на законопроекты, инициированные депутатами,", слова "(далее - контрольные документы)" исключить; </w:t>
      </w:r>
    </w:p>
    <w:bookmarkEnd w:id="19"/>
    <w:bookmarkStart w:name="z49" w:id="20"/>
    <w:p>
      <w:pPr>
        <w:spacing w:after="0"/>
        <w:ind w:left="0"/>
        <w:jc w:val="both"/>
      </w:pPr>
      <w:r>
        <w:rPr>
          <w:rFonts w:ascii="Times New Roman"/>
          <w:b w:val="false"/>
          <w:i w:val="false"/>
          <w:color w:val="000000"/>
          <w:sz w:val="28"/>
        </w:rPr>
        <w:t xml:space="preserve">
      в пункте 2 слова "сроками исполнения" заменить словом "исполнением"; </w:t>
      </w:r>
    </w:p>
    <w:bookmarkEnd w:id="20"/>
    <w:bookmarkStart w:name="z50" w:id="21"/>
    <w:p>
      <w:pPr>
        <w:spacing w:after="0"/>
        <w:ind w:left="0"/>
        <w:jc w:val="both"/>
      </w:pPr>
      <w:r>
        <w:rPr>
          <w:rFonts w:ascii="Times New Roman"/>
          <w:b w:val="false"/>
          <w:i w:val="false"/>
          <w:color w:val="000000"/>
          <w:sz w:val="28"/>
        </w:rPr>
        <w:t xml:space="preserve">
      пункт 3 изложить в следующей редакции: </w:t>
      </w:r>
    </w:p>
    <w:bookmarkEnd w:id="21"/>
    <w:bookmarkStart w:name="z51" w:id="22"/>
    <w:p>
      <w:pPr>
        <w:spacing w:after="0"/>
        <w:ind w:left="0"/>
        <w:jc w:val="both"/>
      </w:pPr>
      <w:r>
        <w:rPr>
          <w:rFonts w:ascii="Times New Roman"/>
          <w:b w:val="false"/>
          <w:i w:val="false"/>
          <w:color w:val="000000"/>
          <w:sz w:val="28"/>
        </w:rPr>
        <w:t xml:space="preserve">
      "3. Координацию контрольной работы в Канцелярии Премьер-Министра Республики Казахстан (далее - Канцелярия) осуществляет Отдел контроля и документационного обеспечения, который берет на контроль следующие документы (далее - контрольные документы): </w:t>
      </w:r>
    </w:p>
    <w:bookmarkEnd w:id="22"/>
    <w:bookmarkStart w:name="z52" w:id="23"/>
    <w:p>
      <w:pPr>
        <w:spacing w:after="0"/>
        <w:ind w:left="0"/>
        <w:jc w:val="both"/>
      </w:pPr>
      <w:r>
        <w:rPr>
          <w:rFonts w:ascii="Times New Roman"/>
          <w:b w:val="false"/>
          <w:i w:val="false"/>
          <w:color w:val="000000"/>
          <w:sz w:val="28"/>
        </w:rPr>
        <w:t xml:space="preserve">
      1) акты Президента Республики Казахстан, в которых даются поручения Правительству или его руководству; </w:t>
      </w:r>
    </w:p>
    <w:bookmarkEnd w:id="23"/>
    <w:bookmarkStart w:name="z53" w:id="24"/>
    <w:p>
      <w:pPr>
        <w:spacing w:after="0"/>
        <w:ind w:left="0"/>
        <w:jc w:val="both"/>
      </w:pPr>
      <w:r>
        <w:rPr>
          <w:rFonts w:ascii="Times New Roman"/>
          <w:b w:val="false"/>
          <w:i w:val="false"/>
          <w:color w:val="000000"/>
          <w:sz w:val="28"/>
        </w:rPr>
        <w:t xml:space="preserve">
      2) постановления Правительства, протоколы заседаний Правительства, распоряжения Премьер-Министра, в которых имеются поручения государственным органам и организациям; </w:t>
      </w:r>
    </w:p>
    <w:bookmarkEnd w:id="24"/>
    <w:bookmarkStart w:name="z54" w:id="25"/>
    <w:p>
      <w:pPr>
        <w:spacing w:after="0"/>
        <w:ind w:left="0"/>
        <w:jc w:val="both"/>
      </w:pPr>
      <w:r>
        <w:rPr>
          <w:rFonts w:ascii="Times New Roman"/>
          <w:b w:val="false"/>
          <w:i w:val="false"/>
          <w:color w:val="000000"/>
          <w:sz w:val="28"/>
        </w:rPr>
        <w:t xml:space="preserve">
      3) поручения (в том числе содержащиеся в протоколах совещаний и планах мероприятий) Президента Правительству или его руководству, Премьер-Министра, его заместителей, руководства Администрации Президента и Руководителя Канцелярии либо лица, его замещающего, в которых указаны сроки исполнения или имеются указания о взятии на контроль, пометки "срочно", "доложить", "внести предложения", а также поручения, из содержания которых вытекает необходимость их постановки на контроль; </w:t>
      </w:r>
    </w:p>
    <w:bookmarkEnd w:id="25"/>
    <w:bookmarkStart w:name="z55" w:id="26"/>
    <w:p>
      <w:pPr>
        <w:spacing w:after="0"/>
        <w:ind w:left="0"/>
        <w:jc w:val="both"/>
      </w:pPr>
      <w:r>
        <w:rPr>
          <w:rFonts w:ascii="Times New Roman"/>
          <w:b w:val="false"/>
          <w:i w:val="false"/>
          <w:color w:val="000000"/>
          <w:sz w:val="28"/>
        </w:rPr>
        <w:t xml:space="preserve">
      4) запросы депутатов Парламента Республики Казахстан, обращения Палат Парламента с просьбой дать заключение Правительства на законопроекты, инициированные депутатами."; </w:t>
      </w:r>
    </w:p>
    <w:bookmarkEnd w:id="26"/>
    <w:bookmarkStart w:name="z56" w:id="27"/>
    <w:p>
      <w:pPr>
        <w:spacing w:after="0"/>
        <w:ind w:left="0"/>
        <w:jc w:val="both"/>
      </w:pPr>
      <w:r>
        <w:rPr>
          <w:rFonts w:ascii="Times New Roman"/>
          <w:b w:val="false"/>
          <w:i w:val="false"/>
          <w:color w:val="000000"/>
          <w:sz w:val="28"/>
        </w:rPr>
        <w:t xml:space="preserve">
      пункт 8 дополнить предложением следующего содержания: </w:t>
      </w:r>
    </w:p>
    <w:bookmarkEnd w:id="27"/>
    <w:bookmarkStart w:name="z57" w:id="28"/>
    <w:p>
      <w:pPr>
        <w:spacing w:after="0"/>
        <w:ind w:left="0"/>
        <w:jc w:val="both"/>
      </w:pPr>
      <w:r>
        <w:rPr>
          <w:rFonts w:ascii="Times New Roman"/>
          <w:b w:val="false"/>
          <w:i w:val="false"/>
          <w:color w:val="000000"/>
          <w:sz w:val="28"/>
        </w:rPr>
        <w:t xml:space="preserve">
      "Структурные подразделения - соисполнители поручений вносят свои предложения подразделению, осуществляющему свод, не позднее, чем за один день до истечения установленного срока исполнения поручения."; </w:t>
      </w:r>
    </w:p>
    <w:bookmarkEnd w:id="28"/>
    <w:bookmarkStart w:name="z58" w:id="29"/>
    <w:p>
      <w:pPr>
        <w:spacing w:after="0"/>
        <w:ind w:left="0"/>
        <w:jc w:val="both"/>
      </w:pPr>
      <w:r>
        <w:rPr>
          <w:rFonts w:ascii="Times New Roman"/>
          <w:b w:val="false"/>
          <w:i w:val="false"/>
          <w:color w:val="000000"/>
          <w:sz w:val="28"/>
        </w:rPr>
        <w:t xml:space="preserve">
      в абзаце первом пункта 12: </w:t>
      </w:r>
    </w:p>
    <w:bookmarkEnd w:id="29"/>
    <w:bookmarkStart w:name="z59" w:id="30"/>
    <w:p>
      <w:pPr>
        <w:spacing w:after="0"/>
        <w:ind w:left="0"/>
        <w:jc w:val="both"/>
      </w:pPr>
      <w:r>
        <w:rPr>
          <w:rFonts w:ascii="Times New Roman"/>
          <w:b w:val="false"/>
          <w:i w:val="false"/>
          <w:color w:val="000000"/>
          <w:sz w:val="28"/>
        </w:rPr>
        <w:t xml:space="preserve">
      после слов "Срок проведения экспертизы" дополнить словами "ответов (отчетов)"; </w:t>
      </w:r>
    </w:p>
    <w:bookmarkEnd w:id="30"/>
    <w:bookmarkStart w:name="z60" w:id="31"/>
    <w:p>
      <w:pPr>
        <w:spacing w:after="0"/>
        <w:ind w:left="0"/>
        <w:jc w:val="both"/>
      </w:pPr>
      <w:r>
        <w:rPr>
          <w:rFonts w:ascii="Times New Roman"/>
          <w:b w:val="false"/>
          <w:i w:val="false"/>
          <w:color w:val="000000"/>
          <w:sz w:val="28"/>
        </w:rPr>
        <w:t xml:space="preserve">
      слова ", а для законопроектов - десяти дней с даты их регистрации в Канцелярии" исключить; </w:t>
      </w:r>
    </w:p>
    <w:bookmarkEnd w:id="31"/>
    <w:bookmarkStart w:name="z61" w:id="32"/>
    <w:p>
      <w:pPr>
        <w:spacing w:after="0"/>
        <w:ind w:left="0"/>
        <w:jc w:val="both"/>
      </w:pPr>
      <w:r>
        <w:rPr>
          <w:rFonts w:ascii="Times New Roman"/>
          <w:b w:val="false"/>
          <w:i w:val="false"/>
          <w:color w:val="000000"/>
          <w:sz w:val="28"/>
        </w:rPr>
        <w:t xml:space="preserve">
      пункт 21 изложить в следующей редакции: </w:t>
      </w:r>
    </w:p>
    <w:bookmarkEnd w:id="32"/>
    <w:bookmarkStart w:name="z62" w:id="33"/>
    <w:p>
      <w:pPr>
        <w:spacing w:after="0"/>
        <w:ind w:left="0"/>
        <w:jc w:val="both"/>
      </w:pPr>
      <w:r>
        <w:rPr>
          <w:rFonts w:ascii="Times New Roman"/>
          <w:b w:val="false"/>
          <w:i w:val="false"/>
          <w:color w:val="000000"/>
          <w:sz w:val="28"/>
        </w:rPr>
        <w:t xml:space="preserve">
      "21. Снятие с контроля, продление сроков исполнения и представление ответов (отчетов) об исполнении контрольных документов осуществляется в соответствии с Регламентом Правительства Республики Казахстан."; </w:t>
      </w:r>
    </w:p>
    <w:bookmarkEnd w:id="33"/>
    <w:bookmarkStart w:name="z63" w:id="34"/>
    <w:p>
      <w:pPr>
        <w:spacing w:after="0"/>
        <w:ind w:left="0"/>
        <w:jc w:val="both"/>
      </w:pPr>
      <w:r>
        <w:rPr>
          <w:rFonts w:ascii="Times New Roman"/>
          <w:b w:val="false"/>
          <w:i w:val="false"/>
          <w:color w:val="000000"/>
          <w:sz w:val="28"/>
        </w:rPr>
        <w:t xml:space="preserve">
      пункты 22, 23, 24 и 25 исключить; </w:t>
      </w:r>
    </w:p>
    <w:bookmarkEnd w:id="34"/>
    <w:bookmarkStart w:name="z64" w:id="35"/>
    <w:p>
      <w:pPr>
        <w:spacing w:after="0"/>
        <w:ind w:left="0"/>
        <w:jc w:val="both"/>
      </w:pPr>
      <w:r>
        <w:rPr>
          <w:rFonts w:ascii="Times New Roman"/>
          <w:b w:val="false"/>
          <w:i w:val="false"/>
          <w:color w:val="000000"/>
          <w:sz w:val="28"/>
        </w:rPr>
        <w:t xml:space="preserve">
      в Инструкции о порядке рассмотрения обращений граждан и контроля за их исполнением, утвержденной указанным постановлением: </w:t>
      </w:r>
    </w:p>
    <w:bookmarkEnd w:id="35"/>
    <w:bookmarkStart w:name="z65" w:id="36"/>
    <w:p>
      <w:pPr>
        <w:spacing w:after="0"/>
        <w:ind w:left="0"/>
        <w:jc w:val="both"/>
      </w:pPr>
      <w:r>
        <w:rPr>
          <w:rFonts w:ascii="Times New Roman"/>
          <w:b w:val="false"/>
          <w:i w:val="false"/>
          <w:color w:val="000000"/>
          <w:sz w:val="28"/>
        </w:rPr>
        <w:t xml:space="preserve">
      дополнить пунктом 16-1 следующего содержания: </w:t>
      </w:r>
    </w:p>
    <w:bookmarkEnd w:id="36"/>
    <w:bookmarkStart w:name="z66" w:id="37"/>
    <w:p>
      <w:pPr>
        <w:spacing w:after="0"/>
        <w:ind w:left="0"/>
        <w:jc w:val="both"/>
      </w:pPr>
      <w:r>
        <w:rPr>
          <w:rFonts w:ascii="Times New Roman"/>
          <w:b w:val="false"/>
          <w:i w:val="false"/>
          <w:color w:val="000000"/>
          <w:sz w:val="28"/>
        </w:rPr>
        <w:t xml:space="preserve">
      "16-1. Контроль за сроками рассмотрения писем и обращений граждан и исполнения поручений Руководства к ним осуществляет Отдел контроля и документационного обеспечения Канцелярии."; </w:t>
      </w:r>
    </w:p>
    <w:bookmarkEnd w:id="37"/>
    <w:bookmarkStart w:name="z67" w:id="38"/>
    <w:p>
      <w:pPr>
        <w:spacing w:after="0"/>
        <w:ind w:left="0"/>
        <w:jc w:val="both"/>
      </w:pPr>
      <w:r>
        <w:rPr>
          <w:rFonts w:ascii="Times New Roman"/>
          <w:b w:val="false"/>
          <w:i w:val="false"/>
          <w:color w:val="000000"/>
          <w:sz w:val="28"/>
        </w:rPr>
        <w:t xml:space="preserve">
      пункты 17, 18, 19, 20, 22 и 23 исключить; </w:t>
      </w:r>
    </w:p>
    <w:bookmarkEnd w:id="38"/>
    <w:bookmarkStart w:name="z68" w:id="39"/>
    <w:p>
      <w:pPr>
        <w:spacing w:after="0"/>
        <w:ind w:left="0"/>
        <w:jc w:val="both"/>
      </w:pPr>
      <w:r>
        <w:rPr>
          <w:rFonts w:ascii="Times New Roman"/>
          <w:b w:val="false"/>
          <w:i w:val="false"/>
          <w:color w:val="000000"/>
          <w:sz w:val="28"/>
        </w:rPr>
        <w:t xml:space="preserve">
      пункт 21 изложить в следующей редакции: </w:t>
      </w:r>
    </w:p>
    <w:bookmarkEnd w:id="39"/>
    <w:bookmarkStart w:name="z69" w:id="40"/>
    <w:p>
      <w:pPr>
        <w:spacing w:after="0"/>
        <w:ind w:left="0"/>
        <w:jc w:val="both"/>
      </w:pPr>
      <w:r>
        <w:rPr>
          <w:rFonts w:ascii="Times New Roman"/>
          <w:b w:val="false"/>
          <w:i w:val="false"/>
          <w:color w:val="000000"/>
          <w:sz w:val="28"/>
        </w:rPr>
        <w:t xml:space="preserve">
      "21. Руководители центральных и местных исполнительных органов и их заместители проводят личный прием граждан непосредственно в возглавляемых ими органах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Правительства Республики Казахстан от 4 сентября 2002 года N 974 "Об организации приема граждан в центральных и местных исполнительных органах Республики Казахстан".</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постановлениями Правительства РК от 16.09.2011 </w:t>
      </w:r>
      <w:r>
        <w:rPr>
          <w:rFonts w:ascii="Times New Roman"/>
          <w:b w:val="false"/>
          <w:i w:val="false"/>
          <w:color w:val="000000"/>
          <w:sz w:val="28"/>
        </w:rPr>
        <w:t>№ 1067</w:t>
      </w:r>
      <w:r>
        <w:rPr>
          <w:rFonts w:ascii="Times New Roman"/>
          <w:b w:val="false"/>
          <w:i w:val="false"/>
          <w:color w:val="ff0000"/>
          <w:sz w:val="28"/>
        </w:rPr>
        <w:t xml:space="preserve">; от 29.12.2016 </w:t>
      </w:r>
      <w:r>
        <w:rPr>
          <w:rFonts w:ascii="Times New Roman"/>
          <w:b w:val="false"/>
          <w:i w:val="false"/>
          <w:color w:val="000000"/>
          <w:sz w:val="28"/>
        </w:rPr>
        <w:t>№ 904</w:t>
      </w:r>
      <w:r>
        <w:rPr>
          <w:rFonts w:ascii="Times New Roman"/>
          <w:b w:val="false"/>
          <w:i w:val="false"/>
          <w:color w:val="ff0000"/>
          <w:sz w:val="28"/>
        </w:rPr>
        <w:t>.</w:t>
      </w:r>
      <w:r>
        <w:br/>
      </w:r>
      <w:r>
        <w:rPr>
          <w:rFonts w:ascii="Times New Roman"/>
          <w:b w:val="false"/>
          <w:i w:val="false"/>
          <w:color w:val="000000"/>
          <w:sz w:val="28"/>
        </w:rPr>
        <w:t>
</w:t>
      </w:r>
    </w:p>
    <w:bookmarkStart w:name="z3" w:id="41"/>
    <w:p>
      <w:pPr>
        <w:spacing w:after="0"/>
        <w:ind w:left="0"/>
        <w:jc w:val="both"/>
      </w:pPr>
      <w:r>
        <w:rPr>
          <w:rFonts w:ascii="Times New Roman"/>
          <w:b w:val="false"/>
          <w:i w:val="false"/>
          <w:color w:val="000000"/>
          <w:sz w:val="28"/>
        </w:rPr>
        <w:t xml:space="preserve">
      3. Признать утратившими силу некоторые решения Правительства Республики Казахстан согласно приложению. </w:t>
      </w:r>
    </w:p>
    <w:bookmarkEnd w:id="41"/>
    <w:bookmarkStart w:name="z4" w:id="42"/>
    <w:p>
      <w:pPr>
        <w:spacing w:after="0"/>
        <w:ind w:left="0"/>
        <w:jc w:val="both"/>
      </w:pPr>
      <w:r>
        <w:rPr>
          <w:rFonts w:ascii="Times New Roman"/>
          <w:b w:val="false"/>
          <w:i w:val="false"/>
          <w:color w:val="000000"/>
          <w:sz w:val="28"/>
        </w:rPr>
        <w:t xml:space="preserve">
      4. Настоящее постановление вступает в силу с 1 января 2003 года. </w:t>
      </w:r>
    </w:p>
    <w:bookmarkEnd w:id="4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10 декабря 2002 года N 1300 </w:t>
            </w:r>
          </w:p>
        </w:tc>
      </w:tr>
    </w:tbl>
    <w:bookmarkStart w:name="z6" w:id="43"/>
    <w:p>
      <w:pPr>
        <w:spacing w:after="0"/>
        <w:ind w:left="0"/>
        <w:jc w:val="left"/>
      </w:pPr>
      <w:r>
        <w:rPr>
          <w:rFonts w:ascii="Times New Roman"/>
          <w:b/>
          <w:i w:val="false"/>
          <w:color w:val="000000"/>
        </w:rPr>
        <w:t xml:space="preserve"> РЕГЛАМЕНТ</w:t>
      </w:r>
      <w:r>
        <w:br/>
      </w:r>
      <w:r>
        <w:rPr>
          <w:rFonts w:ascii="Times New Roman"/>
          <w:b/>
          <w:i w:val="false"/>
          <w:color w:val="000000"/>
        </w:rPr>
        <w:t>Правительства Республики Казахстан</w:t>
      </w:r>
    </w:p>
    <w:bookmarkEnd w:id="43"/>
    <w:p>
      <w:pPr>
        <w:spacing w:after="0"/>
        <w:ind w:left="0"/>
        <w:jc w:val="both"/>
      </w:pPr>
      <w:r>
        <w:rPr>
          <w:rFonts w:ascii="Times New Roman"/>
          <w:b w:val="false"/>
          <w:i w:val="false"/>
          <w:color w:val="ff0000"/>
          <w:sz w:val="28"/>
        </w:rPr>
        <w:t xml:space="preserve">
      Сноска. Регламент в редакции постановления Правительства РК от 30.06.2007 </w:t>
      </w:r>
      <w:r>
        <w:rPr>
          <w:rFonts w:ascii="Times New Roman"/>
          <w:b w:val="false"/>
          <w:i w:val="false"/>
          <w:color w:val="ff0000"/>
          <w:sz w:val="28"/>
        </w:rPr>
        <w:t>N 550</w:t>
      </w:r>
      <w:r>
        <w:rPr>
          <w:rFonts w:ascii="Times New Roman"/>
          <w:b w:val="false"/>
          <w:i w:val="false"/>
          <w:color w:val="ff0000"/>
          <w:sz w:val="28"/>
        </w:rPr>
        <w:t>.</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val="false"/>
          <w:i w:val="false"/>
          <w:color w:val="ff0000"/>
          <w:sz w:val="28"/>
        </w:rPr>
        <w:t xml:space="preserve">
      Сноска. Заголовок главы 1 в редакции постановления Правительства РК от 29.12.2017 </w:t>
      </w:r>
      <w:r>
        <w:rPr>
          <w:rFonts w:ascii="Times New Roman"/>
          <w:b w:val="false"/>
          <w:i w:val="false"/>
          <w:color w:val="ff0000"/>
          <w:sz w:val="28"/>
        </w:rPr>
        <w:t>№ 943</w:t>
      </w:r>
      <w:r>
        <w:rPr>
          <w:rFonts w:ascii="Times New Roman"/>
          <w:b w:val="false"/>
          <w:i w:val="false"/>
          <w:color w:val="ff0000"/>
          <w:sz w:val="28"/>
        </w:rPr>
        <w:t xml:space="preserve"> (вводится в действие с 01.01.2018 года).</w:t>
      </w:r>
    </w:p>
    <w:p>
      <w:pPr>
        <w:spacing w:after="0"/>
        <w:ind w:left="0"/>
        <w:jc w:val="both"/>
      </w:pPr>
      <w:r>
        <w:rPr>
          <w:rFonts w:ascii="Times New Roman"/>
          <w:b w:val="false"/>
          <w:i w:val="false"/>
          <w:color w:val="000000"/>
          <w:sz w:val="28"/>
        </w:rPr>
        <w:t xml:space="preserve">
      1. Правительство Республики Казахстан (далее - Правительство) является коллегиальным органом, осуществляет исполнительную власть Республики Казахстан, возглавляет систему исполнительных органов и руководит их деятельностью. </w:t>
      </w:r>
    </w:p>
    <w:bookmarkStart w:name="z81" w:id="44"/>
    <w:p>
      <w:pPr>
        <w:spacing w:after="0"/>
        <w:ind w:left="0"/>
        <w:jc w:val="both"/>
      </w:pPr>
      <w:r>
        <w:rPr>
          <w:rFonts w:ascii="Times New Roman"/>
          <w:b w:val="false"/>
          <w:i w:val="false"/>
          <w:color w:val="000000"/>
          <w:sz w:val="28"/>
        </w:rPr>
        <w:t xml:space="preserve">
      2. Деятельность Правительства регулируется Конституцией Республики Казахстан, Конституционным законом Республики Казахстан "О Правительстве Республики Казахстан", иными нормативными правовыми актами Республики Казахстан и настоящим Регламентом. </w:t>
      </w:r>
    </w:p>
    <w:bookmarkEnd w:id="44"/>
    <w:bookmarkStart w:name="z86" w:id="45"/>
    <w:p>
      <w:pPr>
        <w:spacing w:after="0"/>
        <w:ind w:left="0"/>
        <w:jc w:val="both"/>
      </w:pPr>
      <w:r>
        <w:rPr>
          <w:rFonts w:ascii="Times New Roman"/>
          <w:b w:val="false"/>
          <w:i w:val="false"/>
          <w:color w:val="000000"/>
          <w:sz w:val="28"/>
        </w:rPr>
        <w:t xml:space="preserve">
      3. Информационно-аналитическое, организационно-правовое, документационное и иное обеспечение деятельности Премьер-Министра Республики Казахстан (далее - Премьер-Министр) и Правительства осуществляет Канцелярия Премьер-Министра Республики Казахстан (далее - Канцелярия). </w:t>
      </w:r>
    </w:p>
    <w:bookmarkEnd w:id="45"/>
    <w:bookmarkStart w:name="z87" w:id="46"/>
    <w:p>
      <w:pPr>
        <w:spacing w:after="0"/>
        <w:ind w:left="0"/>
        <w:jc w:val="both"/>
      </w:pPr>
      <w:r>
        <w:rPr>
          <w:rFonts w:ascii="Times New Roman"/>
          <w:b w:val="false"/>
          <w:i w:val="false"/>
          <w:color w:val="000000"/>
          <w:sz w:val="28"/>
        </w:rPr>
        <w:t>
      4. Организация и ведение секретного и несекретного делопроизводства, прием, обработка и распределение корреспонденции, адресованной Премьер-Министру, его заместителям и Руководителю Канцелярии, в том числе сообщений, поступающих по различным каналам связи и передачи данных, осуществляются Канцелярией в порядке, установленном Правительством.</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постановлением Правительства РК от 04.06.2008 </w:t>
      </w:r>
      <w:r>
        <w:rPr>
          <w:rFonts w:ascii="Times New Roman"/>
          <w:b w:val="false"/>
          <w:i w:val="false"/>
          <w:color w:val="000000"/>
          <w:sz w:val="28"/>
        </w:rPr>
        <w:t>N 535</w:t>
      </w:r>
      <w:r>
        <w:rPr>
          <w:rFonts w:ascii="Times New Roman"/>
          <w:b w:val="false"/>
          <w:i w:val="false"/>
          <w:color w:val="ff0000"/>
          <w:sz w:val="28"/>
        </w:rPr>
        <w:t>.</w:t>
      </w:r>
      <w:r>
        <w:br/>
      </w:r>
      <w:r>
        <w:rPr>
          <w:rFonts w:ascii="Times New Roman"/>
          <w:b w:val="false"/>
          <w:i w:val="false"/>
          <w:color w:val="000000"/>
          <w:sz w:val="28"/>
        </w:rPr>
        <w:t>
</w:t>
      </w:r>
    </w:p>
    <w:bookmarkStart w:name="z960" w:id="47"/>
    <w:p>
      <w:pPr>
        <w:spacing w:after="0"/>
        <w:ind w:left="0"/>
        <w:jc w:val="both"/>
      </w:pPr>
      <w:r>
        <w:rPr>
          <w:rFonts w:ascii="Times New Roman"/>
          <w:b w:val="false"/>
          <w:i w:val="false"/>
          <w:color w:val="000000"/>
          <w:sz w:val="28"/>
        </w:rPr>
        <w:t>
      4-1. Представление интересов Правительства в Парламенте Республики Казахстан и обеспечение его постоянного взаимодействия с законодательной ветвью власти осуществляются Представительством Правительства в Парламенте Республики Казахстан.</w:t>
      </w:r>
    </w:p>
    <w:bookmarkEnd w:id="4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Регламент дополнен пунктом 4-1 в соответствии с постановлением Правительства РК от 27.04.2012 </w:t>
      </w:r>
      <w:r>
        <w:rPr>
          <w:rFonts w:ascii="Times New Roman"/>
          <w:b w:val="false"/>
          <w:i w:val="false"/>
          <w:color w:val="000000"/>
          <w:sz w:val="28"/>
        </w:rPr>
        <w:t>№ 540</w:t>
      </w:r>
      <w:r>
        <w:rPr>
          <w:rFonts w:ascii="Times New Roman"/>
          <w:b w:val="false"/>
          <w:i/>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В пункт 5 предусмотрены изменения постановлением Правительства РК от 25.06.2010 № 641 (не подлежит опубликованию).</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Представление и защита интересов Правительства и Премьер-Министра в судах по поручению Премьер-Министра, его заместителя или Руководителя Канцелярии, а также участие в конституционном производстве по поручению Премьер-Министра осуществляются тем государственным органом, в чью компетенцию входят вопросы, ставшие предметом разбирательства. Министерство юстиции оказывает соответствующему государственному органу правовую и консультационную помощь.</w:t>
      </w:r>
    </w:p>
    <w:p>
      <w:pPr>
        <w:spacing w:after="0"/>
        <w:ind w:left="0"/>
        <w:jc w:val="both"/>
      </w:pPr>
      <w:r>
        <w:rPr>
          <w:rFonts w:ascii="Times New Roman"/>
          <w:b w:val="false"/>
          <w:i w:val="false"/>
          <w:color w:val="000000"/>
          <w:sz w:val="28"/>
        </w:rPr>
        <w:t>
      При инициировании разбирательств в международных арбитражах и иностранных судах, проводимых за рубежом с участием государственных органов Республики Казахстан, государственный орган, в чью компетенцию входят вопросы, являющиеся предметом разбирательства, уведомляет Министерство юстиции Республики Казахстан о разбирательствах в международных арбитражах и иностранных судах.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постановлением Правительства РК от 30.12.2014 </w:t>
      </w:r>
      <w:r>
        <w:rPr>
          <w:rFonts w:ascii="Times New Roman"/>
          <w:b w:val="false"/>
          <w:i w:val="false"/>
          <w:color w:val="000000"/>
          <w:sz w:val="28"/>
        </w:rPr>
        <w:t>№ 1401</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92" w:id="48"/>
    <w:p>
      <w:pPr>
        <w:spacing w:after="0"/>
        <w:ind w:left="0"/>
        <w:jc w:val="both"/>
      </w:pPr>
      <w:r>
        <w:rPr>
          <w:rFonts w:ascii="Times New Roman"/>
          <w:b w:val="false"/>
          <w:i w:val="false"/>
          <w:color w:val="000000"/>
          <w:sz w:val="28"/>
        </w:rPr>
        <w:t xml:space="preserve">
      6. Официальное толкование нормативных правовых актов Правительства осуществляется по поручению Правительства или Премьер-Министра Министерством юстиции. </w:t>
      </w:r>
    </w:p>
    <w:bookmarkEnd w:id="48"/>
    <w:bookmarkStart w:name="z93" w:id="49"/>
    <w:p>
      <w:pPr>
        <w:spacing w:after="0"/>
        <w:ind w:left="0"/>
        <w:jc w:val="both"/>
      </w:pPr>
      <w:r>
        <w:rPr>
          <w:rFonts w:ascii="Times New Roman"/>
          <w:b w:val="false"/>
          <w:i w:val="false"/>
          <w:color w:val="000000"/>
          <w:sz w:val="28"/>
        </w:rPr>
        <w:t xml:space="preserve">
      7. Решение кадровых вопросов, входящих в компетенцию Правительства, осуществляется в соответствии с законодательством Республики Казахстан. </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В пункт 8 предусмотрены изменения постановлением Правительства РК от 25.06.2010 № 641 (не подлежит опубликованию).</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Премьер-Министр, его заместители и Руководитель Канцелярии по вопросам, входящим в их компетенцию, могут давать обязательные для исполнения поручения руководителям всех государственных органов и организаций Республики Казахстан без предварительного согласования с ними.</w:t>
      </w:r>
    </w:p>
    <w:p>
      <w:pPr>
        <w:spacing w:after="0"/>
        <w:ind w:left="0"/>
        <w:jc w:val="both"/>
      </w:pPr>
      <w:r>
        <w:rPr>
          <w:rFonts w:ascii="Times New Roman"/>
          <w:b w:val="false"/>
          <w:i w:val="false"/>
          <w:color w:val="000000"/>
          <w:sz w:val="28"/>
        </w:rPr>
        <w:t>
      При подготовке проектов поручений учитываются:</w:t>
      </w:r>
    </w:p>
    <w:p>
      <w:pPr>
        <w:spacing w:after="0"/>
        <w:ind w:left="0"/>
        <w:jc w:val="both"/>
      </w:pPr>
      <w:r>
        <w:rPr>
          <w:rFonts w:ascii="Times New Roman"/>
          <w:b w:val="false"/>
          <w:i w:val="false"/>
          <w:color w:val="000000"/>
          <w:sz w:val="28"/>
        </w:rPr>
        <w:t>
      1) проработанность поднимаемых вопросов;</w:t>
      </w:r>
    </w:p>
    <w:p>
      <w:pPr>
        <w:spacing w:after="0"/>
        <w:ind w:left="0"/>
        <w:jc w:val="both"/>
      </w:pPr>
      <w:r>
        <w:rPr>
          <w:rFonts w:ascii="Times New Roman"/>
          <w:b w:val="false"/>
          <w:i w:val="false"/>
          <w:color w:val="000000"/>
          <w:sz w:val="28"/>
        </w:rPr>
        <w:t>
      2) соответствие стратегическим и программным документам;</w:t>
      </w:r>
    </w:p>
    <w:p>
      <w:pPr>
        <w:spacing w:after="0"/>
        <w:ind w:left="0"/>
        <w:jc w:val="both"/>
      </w:pPr>
      <w:r>
        <w:rPr>
          <w:rFonts w:ascii="Times New Roman"/>
          <w:b w:val="false"/>
          <w:i w:val="false"/>
          <w:color w:val="000000"/>
          <w:sz w:val="28"/>
        </w:rPr>
        <w:t>
      3) результативность и эффективность (указывается конкретный конечный результат);</w:t>
      </w:r>
    </w:p>
    <w:p>
      <w:pPr>
        <w:spacing w:after="0"/>
        <w:ind w:left="0"/>
        <w:jc w:val="both"/>
      </w:pPr>
      <w:r>
        <w:rPr>
          <w:rFonts w:ascii="Times New Roman"/>
          <w:b w:val="false"/>
          <w:i w:val="false"/>
          <w:color w:val="000000"/>
          <w:sz w:val="28"/>
        </w:rPr>
        <w:t>
      4) реальность сроков исполнения;</w:t>
      </w:r>
    </w:p>
    <w:p>
      <w:pPr>
        <w:spacing w:after="0"/>
        <w:ind w:left="0"/>
        <w:jc w:val="both"/>
      </w:pPr>
      <w:r>
        <w:rPr>
          <w:rFonts w:ascii="Times New Roman"/>
          <w:b w:val="false"/>
          <w:i w:val="false"/>
          <w:color w:val="000000"/>
          <w:sz w:val="28"/>
        </w:rPr>
        <w:t>
      5) экономическая целесообразность и обеспеченность ресурсами;</w:t>
      </w:r>
    </w:p>
    <w:p>
      <w:pPr>
        <w:spacing w:after="0"/>
        <w:ind w:left="0"/>
        <w:jc w:val="both"/>
      </w:pPr>
      <w:r>
        <w:rPr>
          <w:rFonts w:ascii="Times New Roman"/>
          <w:b w:val="false"/>
          <w:i w:val="false"/>
          <w:color w:val="000000"/>
          <w:sz w:val="28"/>
        </w:rPr>
        <w:t>
      6) отсутствие дублирования с иными поручениями.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постановлениями Правительства РК от 22.10.2012 </w:t>
      </w:r>
      <w:r>
        <w:rPr>
          <w:rFonts w:ascii="Times New Roman"/>
          <w:b w:val="false"/>
          <w:i w:val="false"/>
          <w:color w:val="000000"/>
          <w:sz w:val="28"/>
        </w:rPr>
        <w:t>№ 1335</w:t>
      </w:r>
      <w:r>
        <w:rPr>
          <w:rFonts w:ascii="Times New Roman"/>
          <w:b w:val="false"/>
          <w:i w:val="false"/>
          <w:color w:val="ff0000"/>
          <w:sz w:val="28"/>
        </w:rPr>
        <w:t xml:space="preserve">; от 18.03.2021 </w:t>
      </w:r>
      <w:r>
        <w:rPr>
          <w:rFonts w:ascii="Times New Roman"/>
          <w:b w:val="false"/>
          <w:i w:val="false"/>
          <w:color w:val="000000"/>
          <w:sz w:val="28"/>
        </w:rPr>
        <w:t>№ 145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13.05.2021 </w:t>
      </w:r>
      <w:r>
        <w:rPr>
          <w:rFonts w:ascii="Times New Roman"/>
          <w:b w:val="false"/>
          <w:i w:val="false"/>
          <w:color w:val="000000"/>
          <w:sz w:val="28"/>
        </w:rPr>
        <w:t>№ 318</w:t>
      </w:r>
      <w:r>
        <w:rPr>
          <w:rFonts w:ascii="Times New Roman"/>
          <w:b w:val="false"/>
          <w:i w:val="false"/>
          <w:color w:val="ff0000"/>
          <w:sz w:val="28"/>
        </w:rPr>
        <w:t>.</w:t>
      </w:r>
      <w:r>
        <w:br/>
      </w:r>
      <w:r>
        <w:rPr>
          <w:rFonts w:ascii="Times New Roman"/>
          <w:b w:val="false"/>
          <w:i w:val="false"/>
          <w:color w:val="000000"/>
          <w:sz w:val="28"/>
        </w:rPr>
        <w:t>
</w:t>
      </w:r>
    </w:p>
    <w:bookmarkStart w:name="z961" w:id="50"/>
    <w:p>
      <w:pPr>
        <w:spacing w:after="0"/>
        <w:ind w:left="0"/>
        <w:jc w:val="both"/>
      </w:pPr>
      <w:r>
        <w:rPr>
          <w:rFonts w:ascii="Times New Roman"/>
          <w:b w:val="false"/>
          <w:i w:val="false"/>
          <w:color w:val="000000"/>
          <w:sz w:val="28"/>
        </w:rPr>
        <w:t xml:space="preserve">
      8-1. В случае, когда исполнение актов и поручений Президента Республики Казахстан (далее – Президент), Совета Безопасности Республики Казахстан (далее – Совет Безопасности) и Ассамблеи народа Казахстана (далее – Ассамблея), имеющих комплексный и межведомственный характер со сроком исполнения свыше шести месяцев, возлагается на два и более государственных органа в рамках их компетенции, а также направлено на формирование и реализацию новых либо изменение имеющихся подходов, норм и правил в какой-либо отрасли/сфере/регионе, государственный орган-исполнитель в течение десяти рабочих дней после поступления документа разрабатывает план организационных мероприятий (дорожную карту)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Правилам подготовки, согласования и представления на рассмотрение Президенту Республики Казахстан проекта послания Президента Республики Казахстан народу Казахстана, подготовки, согласования, представления на подпись проектов актов и поручений Президента Республики Казахстан, реализации послания Президента Республики Казахстан народу Казахстана, осуществления контроля за исполнением актов и поручений Президента Республики Казахстан, а также поручений, содержащихся в решениях Совета Безопасности Республики Казахстан и Ассамблеи народа Казахстана, проведения мониторинга нормативных правовых указов Президента Республики Казахстан, утвержденным Указом Президента Республики Казахстан от 27 апреля 2010 года № 976 (далее – Правила), и согласовывает его с ответственным структурным подразделением Администрации Президента Республики Казахстан (далее – Администрация Президента).</w:t>
      </w:r>
    </w:p>
    <w:bookmarkEnd w:id="50"/>
    <w:bookmarkStart w:name="z1214" w:id="51"/>
    <w:p>
      <w:pPr>
        <w:spacing w:after="0"/>
        <w:ind w:left="0"/>
        <w:jc w:val="both"/>
      </w:pPr>
      <w:r>
        <w:rPr>
          <w:rFonts w:ascii="Times New Roman"/>
          <w:b w:val="false"/>
          <w:i w:val="false"/>
          <w:color w:val="000000"/>
          <w:sz w:val="28"/>
        </w:rPr>
        <w:t xml:space="preserve">
      План организационных мероприятий (дорожная карта) в обязательном порядке разрабатывается при переводе поручений на долгосрочный контроль. </w:t>
      </w:r>
    </w:p>
    <w:bookmarkEnd w:id="51"/>
    <w:bookmarkStart w:name="z1215" w:id="52"/>
    <w:p>
      <w:pPr>
        <w:spacing w:after="0"/>
        <w:ind w:left="0"/>
        <w:jc w:val="both"/>
      </w:pPr>
      <w:r>
        <w:rPr>
          <w:rFonts w:ascii="Times New Roman"/>
          <w:b w:val="false"/>
          <w:i w:val="false"/>
          <w:color w:val="000000"/>
          <w:sz w:val="28"/>
        </w:rPr>
        <w:t>
      Порядок утверждения плана организационных мероприятий (дорожной карты) по поручениям, переведенным на долгосрочный контроль, аналогичен порядку, установленному пунктом 8-2 настоящего Регламента.</w:t>
      </w:r>
    </w:p>
    <w:bookmarkEnd w:id="52"/>
    <w:bookmarkStart w:name="z1216" w:id="53"/>
    <w:p>
      <w:pPr>
        <w:spacing w:after="0"/>
        <w:ind w:left="0"/>
        <w:jc w:val="both"/>
      </w:pPr>
      <w:r>
        <w:rPr>
          <w:rFonts w:ascii="Times New Roman"/>
          <w:b w:val="false"/>
          <w:i w:val="false"/>
          <w:color w:val="000000"/>
          <w:sz w:val="28"/>
        </w:rPr>
        <w:t>
      При наличии инициатив, входящих в компетенцию Правительства и направляемых на имя Президента, центральные исполнительные органы обеспечивают их внесение на рассмотрение Канцелярии.</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8-1 в соответствии с постановлением Правительства РК от 27.04.2012 </w:t>
      </w:r>
      <w:r>
        <w:rPr>
          <w:rFonts w:ascii="Times New Roman"/>
          <w:b w:val="false"/>
          <w:i w:val="false"/>
          <w:color w:val="000000"/>
          <w:sz w:val="28"/>
        </w:rPr>
        <w:t>№ 540</w:t>
      </w:r>
      <w:r>
        <w:rPr>
          <w:rFonts w:ascii="Times New Roman"/>
          <w:b w:val="false"/>
          <w:i w:val="false"/>
          <w:color w:val="ff0000"/>
          <w:sz w:val="28"/>
        </w:rPr>
        <w:t xml:space="preserve">; в редакции постановления Правительства РК от 13.05.2021 </w:t>
      </w:r>
      <w:r>
        <w:rPr>
          <w:rFonts w:ascii="Times New Roman"/>
          <w:b w:val="false"/>
          <w:i w:val="false"/>
          <w:color w:val="000000"/>
          <w:sz w:val="28"/>
        </w:rPr>
        <w:t>№ 318</w:t>
      </w:r>
      <w:r>
        <w:rPr>
          <w:rFonts w:ascii="Times New Roman"/>
          <w:b w:val="false"/>
          <w:i w:val="false"/>
          <w:color w:val="ff0000"/>
          <w:sz w:val="28"/>
        </w:rPr>
        <w:t xml:space="preserve">; с изменением, внесенным постановлением Правительства РК от 11.04.2022 </w:t>
      </w:r>
      <w:r>
        <w:rPr>
          <w:rFonts w:ascii="Times New Roman"/>
          <w:b w:val="false"/>
          <w:i w:val="false"/>
          <w:color w:val="000000"/>
          <w:sz w:val="28"/>
        </w:rPr>
        <w:t>№ 20</w:t>
      </w:r>
      <w:r>
        <w:rPr>
          <w:rFonts w:ascii="Times New Roman"/>
          <w:b w:val="false"/>
          <w:i w:val="false"/>
          <w:color w:val="ff0000"/>
          <w:sz w:val="28"/>
        </w:rPr>
        <w:t>9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4" w:id="54"/>
    <w:p>
      <w:pPr>
        <w:spacing w:after="0"/>
        <w:ind w:left="0"/>
        <w:jc w:val="both"/>
      </w:pPr>
      <w:r>
        <w:rPr>
          <w:rFonts w:ascii="Times New Roman"/>
          <w:b w:val="false"/>
          <w:i w:val="false"/>
          <w:color w:val="000000"/>
          <w:sz w:val="28"/>
        </w:rPr>
        <w:t>
      8-2. План организационных мероприятий (дорожная карта) содержит порядок действий государственного органа-исполнителя и соисполнителей с определением сроков исполнения, а также указанием целевых и качественно-количественных показателей результатов исполнения акта или поручения Президента, а также поручений, содержащихся в решениях Совета Безопасности и Ассамблеи.</w:t>
      </w:r>
    </w:p>
    <w:bookmarkEnd w:id="54"/>
    <w:bookmarkStart w:name="z965" w:id="55"/>
    <w:p>
      <w:pPr>
        <w:spacing w:after="0"/>
        <w:ind w:left="0"/>
        <w:jc w:val="both"/>
      </w:pPr>
      <w:r>
        <w:rPr>
          <w:rFonts w:ascii="Times New Roman"/>
          <w:b w:val="false"/>
          <w:i w:val="false"/>
          <w:color w:val="000000"/>
          <w:sz w:val="28"/>
        </w:rPr>
        <w:t>
      План организационных мероприятий (дорожная карта), разработчиком которого является центральный государственный орган, непосредственно подчиненный и подотчетный Президенту или не входящий в структуру Правительства, утверждается его первым руководителем после согласования с Администрацией Президента, а также с Премьер-Министром (лицом, исполняющим его обязанности) или уполномоченным им должностным лицом, в случаях, если план организационных мероприятий (дорожная карта) затрагивает полномочия Правительства.</w:t>
      </w:r>
    </w:p>
    <w:bookmarkEnd w:id="55"/>
    <w:bookmarkStart w:name="z966" w:id="56"/>
    <w:p>
      <w:pPr>
        <w:spacing w:after="0"/>
        <w:ind w:left="0"/>
        <w:jc w:val="both"/>
      </w:pPr>
      <w:r>
        <w:rPr>
          <w:rFonts w:ascii="Times New Roman"/>
          <w:b w:val="false"/>
          <w:i w:val="false"/>
          <w:color w:val="000000"/>
          <w:sz w:val="28"/>
        </w:rPr>
        <w:t>
      План организационных мероприятий (дорожная карта), разработчиком которого является иной государственный орган (организация), утверждается Премьер-Министром (лицом, исполняющим его обязанности) или уполномоченным им заместителем Премьер-Министра после согласования с Администрацией Президента.</w:t>
      </w:r>
    </w:p>
    <w:bookmarkEnd w:id="56"/>
    <w:bookmarkStart w:name="z1217" w:id="57"/>
    <w:p>
      <w:pPr>
        <w:spacing w:after="0"/>
        <w:ind w:left="0"/>
        <w:jc w:val="both"/>
      </w:pPr>
      <w:r>
        <w:rPr>
          <w:rFonts w:ascii="Times New Roman"/>
          <w:b w:val="false"/>
          <w:i w:val="false"/>
          <w:color w:val="000000"/>
          <w:sz w:val="28"/>
        </w:rPr>
        <w:t>
      План организационных мероприятий (дорожная карта), в которых задействован только государственный орган-исполнитель и при необходимости его подведомственные организации, утверждается первым руководителем данного государственного органа.</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8-2 в соответствии с постановлением Правительства РК от 27.04.2012 </w:t>
      </w:r>
      <w:r>
        <w:rPr>
          <w:rFonts w:ascii="Times New Roman"/>
          <w:b w:val="false"/>
          <w:i w:val="false"/>
          <w:color w:val="000000"/>
          <w:sz w:val="28"/>
        </w:rPr>
        <w:t>№ 540</w:t>
      </w:r>
      <w:r>
        <w:rPr>
          <w:rFonts w:ascii="Times New Roman"/>
          <w:b w:val="false"/>
          <w:i w:val="false"/>
          <w:color w:val="ff0000"/>
          <w:sz w:val="28"/>
        </w:rPr>
        <w:t xml:space="preserve">; с изменениями, внесенными постановлениями Правительства РК от 27.03.2014 </w:t>
      </w:r>
      <w:r>
        <w:rPr>
          <w:rFonts w:ascii="Times New Roman"/>
          <w:b w:val="false"/>
          <w:i w:val="false"/>
          <w:color w:val="000000"/>
          <w:sz w:val="28"/>
        </w:rPr>
        <w:t>№ 270</w:t>
      </w:r>
      <w:r>
        <w:rPr>
          <w:rFonts w:ascii="Times New Roman"/>
          <w:b w:val="false"/>
          <w:i w:val="false"/>
          <w:color w:val="ff0000"/>
          <w:sz w:val="28"/>
        </w:rPr>
        <w:t xml:space="preserve">; от 13.05.2021 </w:t>
      </w:r>
      <w:r>
        <w:rPr>
          <w:rFonts w:ascii="Times New Roman"/>
          <w:b w:val="false"/>
          <w:i w:val="false"/>
          <w:color w:val="000000"/>
          <w:sz w:val="28"/>
        </w:rPr>
        <w:t>№ 318</w:t>
      </w:r>
      <w:r>
        <w:rPr>
          <w:rFonts w:ascii="Times New Roman"/>
          <w:b w:val="false"/>
          <w:i w:val="false"/>
          <w:color w:val="ff0000"/>
          <w:sz w:val="28"/>
        </w:rPr>
        <w:t xml:space="preserve">; от 11.04.2022 </w:t>
      </w:r>
      <w:r>
        <w:rPr>
          <w:rFonts w:ascii="Times New Roman"/>
          <w:b w:val="false"/>
          <w:i w:val="false"/>
          <w:color w:val="000000"/>
          <w:sz w:val="28"/>
        </w:rPr>
        <w:t>№ 20</w:t>
      </w:r>
      <w:r>
        <w:rPr>
          <w:rFonts w:ascii="Times New Roman"/>
          <w:b w:val="false"/>
          <w:i w:val="false"/>
          <w:color w:val="ff0000"/>
          <w:sz w:val="28"/>
        </w:rPr>
        <w:t>9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7" w:id="58"/>
    <w:p>
      <w:pPr>
        <w:spacing w:after="0"/>
        <w:ind w:left="0"/>
        <w:jc w:val="both"/>
      </w:pPr>
      <w:r>
        <w:rPr>
          <w:rFonts w:ascii="Times New Roman"/>
          <w:b w:val="false"/>
          <w:i w:val="false"/>
          <w:color w:val="000000"/>
          <w:sz w:val="28"/>
        </w:rPr>
        <w:t>
      8-3. В случае принятия плана организационных мероприятий (дорожной карты) не требуется утверждение государственными органами планов мероприятий по реализации актов и поручений Президента, а также поручений, содержащихся в решениях Совета Безопасности и Ассамблеи, предусмотренных пунктом 8-4 настоящего Регламента.</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8-3 в соответствии с постановлением Правительства РК от 27.04.2012 </w:t>
      </w:r>
      <w:r>
        <w:rPr>
          <w:rFonts w:ascii="Times New Roman"/>
          <w:b w:val="false"/>
          <w:i w:val="false"/>
          <w:color w:val="000000"/>
          <w:sz w:val="28"/>
        </w:rPr>
        <w:t>№ 540</w:t>
      </w:r>
      <w:r>
        <w:rPr>
          <w:rFonts w:ascii="Times New Roman"/>
          <w:b w:val="false"/>
          <w:i w:val="false"/>
          <w:color w:val="ff0000"/>
          <w:sz w:val="28"/>
        </w:rPr>
        <w:t xml:space="preserve">; в редакции постановления Правительства РК от 13.05.2021 </w:t>
      </w:r>
      <w:r>
        <w:rPr>
          <w:rFonts w:ascii="Times New Roman"/>
          <w:b w:val="false"/>
          <w:i w:val="false"/>
          <w:color w:val="000000"/>
          <w:sz w:val="28"/>
        </w:rPr>
        <w:t>№ 318</w:t>
      </w:r>
      <w:r>
        <w:rPr>
          <w:rFonts w:ascii="Times New Roman"/>
          <w:b w:val="false"/>
          <w:i w:val="false"/>
          <w:color w:val="ff0000"/>
          <w:sz w:val="28"/>
        </w:rPr>
        <w:t>.</w:t>
      </w:r>
      <w:r>
        <w:br/>
      </w:r>
      <w:r>
        <w:rPr>
          <w:rFonts w:ascii="Times New Roman"/>
          <w:b w:val="false"/>
          <w:i w:val="false"/>
          <w:color w:val="000000"/>
          <w:sz w:val="28"/>
        </w:rPr>
        <w:t>
</w:t>
      </w:r>
    </w:p>
    <w:bookmarkStart w:name="z968" w:id="59"/>
    <w:p>
      <w:pPr>
        <w:spacing w:after="0"/>
        <w:ind w:left="0"/>
        <w:jc w:val="both"/>
      </w:pPr>
      <w:r>
        <w:rPr>
          <w:rFonts w:ascii="Times New Roman"/>
          <w:b w:val="false"/>
          <w:i w:val="false"/>
          <w:color w:val="000000"/>
          <w:sz w:val="28"/>
        </w:rPr>
        <w:t>
      8-4. В случае отсутствия плана организационных мероприятий (дорожной карты) решением первого руководителя государственного органа-исполнителя (организации) при необходимости утверждается план мероприятий по реализации актов и поручений Президента, а также поручений, содержащихся в решениях Совета Безопасности и Ассамблеи.</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8-4 в соответствии с постановлением Правительства РК от 27.04.2012 </w:t>
      </w:r>
      <w:r>
        <w:rPr>
          <w:rFonts w:ascii="Times New Roman"/>
          <w:b w:val="false"/>
          <w:i w:val="false"/>
          <w:color w:val="000000"/>
          <w:sz w:val="28"/>
        </w:rPr>
        <w:t>№ 540</w:t>
      </w:r>
      <w:r>
        <w:rPr>
          <w:rFonts w:ascii="Times New Roman"/>
          <w:b w:val="false"/>
          <w:i w:val="false"/>
          <w:color w:val="ff0000"/>
          <w:sz w:val="28"/>
        </w:rPr>
        <w:t xml:space="preserve">; в редакции постановления Правительства РК от 13.05.2021 </w:t>
      </w:r>
      <w:r>
        <w:rPr>
          <w:rFonts w:ascii="Times New Roman"/>
          <w:b w:val="false"/>
          <w:i w:val="false"/>
          <w:color w:val="000000"/>
          <w:sz w:val="28"/>
        </w:rPr>
        <w:t>№ 318</w:t>
      </w:r>
      <w:r>
        <w:rPr>
          <w:rFonts w:ascii="Times New Roman"/>
          <w:b w:val="false"/>
          <w:i w:val="false"/>
          <w:color w:val="ff0000"/>
          <w:sz w:val="28"/>
        </w:rPr>
        <w:t>.</w:t>
      </w:r>
      <w:r>
        <w:br/>
      </w:r>
      <w:r>
        <w:rPr>
          <w:rFonts w:ascii="Times New Roman"/>
          <w:b w:val="false"/>
          <w:i w:val="false"/>
          <w:color w:val="000000"/>
          <w:sz w:val="28"/>
        </w:rPr>
        <w:t>
</w:t>
      </w:r>
    </w:p>
    <w:bookmarkStart w:name="z969" w:id="60"/>
    <w:p>
      <w:pPr>
        <w:spacing w:after="0"/>
        <w:ind w:left="0"/>
        <w:jc w:val="both"/>
      </w:pPr>
      <w:r>
        <w:rPr>
          <w:rFonts w:ascii="Times New Roman"/>
          <w:b w:val="false"/>
          <w:i w:val="false"/>
          <w:color w:val="000000"/>
          <w:sz w:val="28"/>
        </w:rPr>
        <w:t>
      8-5. При составлении плана мероприятий по исполнению актов и поручений Президента, а также поручений, содержащихся в решениях Совета Безопасности и Ассамблеи, исполнителем которого является Правительство, предусматривается координация их исполнения соответствующим заместителем Премьер-Министра.</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8-5 в соответствии с постановлением Правительства РК от 27.04.2012 </w:t>
      </w:r>
      <w:r>
        <w:rPr>
          <w:rFonts w:ascii="Times New Roman"/>
          <w:b w:val="false"/>
          <w:i w:val="false"/>
          <w:color w:val="000000"/>
          <w:sz w:val="28"/>
        </w:rPr>
        <w:t>№ 540</w:t>
      </w:r>
      <w:r>
        <w:rPr>
          <w:rFonts w:ascii="Times New Roman"/>
          <w:b w:val="false"/>
          <w:i w:val="false"/>
          <w:color w:val="ff0000"/>
          <w:sz w:val="28"/>
        </w:rPr>
        <w:t xml:space="preserve">; в редакции постановления Правительства РК от 11.04.2022 </w:t>
      </w:r>
      <w:r>
        <w:rPr>
          <w:rFonts w:ascii="Times New Roman"/>
          <w:b w:val="false"/>
          <w:i w:val="false"/>
          <w:color w:val="000000"/>
          <w:sz w:val="28"/>
        </w:rPr>
        <w:t>№ 20</w:t>
      </w:r>
      <w:r>
        <w:rPr>
          <w:rFonts w:ascii="Times New Roman"/>
          <w:b w:val="false"/>
          <w:i w:val="false"/>
          <w:color w:val="ff0000"/>
          <w:sz w:val="28"/>
        </w:rPr>
        <w:t>9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0" w:id="61"/>
    <w:p>
      <w:pPr>
        <w:spacing w:after="0"/>
        <w:ind w:left="0"/>
        <w:jc w:val="both"/>
      </w:pPr>
      <w:r>
        <w:rPr>
          <w:rFonts w:ascii="Times New Roman"/>
          <w:b w:val="false"/>
          <w:i w:val="false"/>
          <w:color w:val="000000"/>
          <w:sz w:val="28"/>
        </w:rPr>
        <w:t>
      8-6. Должностные лица государственных органов-исполнителей (организаций) и государственных органов-соисполнителей (организаций) несут персональную ответственность за некачественное и несвоевременное исполнение данных им поручений.</w:t>
      </w:r>
    </w:p>
    <w:bookmarkEnd w:id="61"/>
    <w:bookmarkStart w:name="z1218" w:id="62"/>
    <w:p>
      <w:pPr>
        <w:spacing w:after="0"/>
        <w:ind w:left="0"/>
        <w:jc w:val="both"/>
      </w:pPr>
      <w:r>
        <w:rPr>
          <w:rFonts w:ascii="Times New Roman"/>
          <w:b w:val="false"/>
          <w:i w:val="false"/>
          <w:color w:val="000000"/>
          <w:sz w:val="28"/>
        </w:rPr>
        <w:t>
      Субъекты квазигосударственного сектора (организации) определяются как соисполнители поручений. При этом ответственность за координацию исполнения возлагается на государственный орган управления или единственного учредителя в лице Правительства. В отношении негосударственных организаций даются поручения рекомендательного характера, при этом координация исполнения возлагается на государственный орган соответствующей отрасли государственного управления.</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8-6 в соответствии с постановлением Правительства РК от 27.04.2012 </w:t>
      </w:r>
      <w:r>
        <w:rPr>
          <w:rFonts w:ascii="Times New Roman"/>
          <w:b w:val="false"/>
          <w:i w:val="false"/>
          <w:color w:val="000000"/>
          <w:sz w:val="28"/>
        </w:rPr>
        <w:t>№ 540</w:t>
      </w:r>
      <w:r>
        <w:rPr>
          <w:rFonts w:ascii="Times New Roman"/>
          <w:b w:val="false"/>
          <w:i w:val="false"/>
          <w:color w:val="ff0000"/>
          <w:sz w:val="28"/>
        </w:rPr>
        <w:t xml:space="preserve">; в редакции постановления Правительства РК от 13.05.2021 </w:t>
      </w:r>
      <w:r>
        <w:rPr>
          <w:rFonts w:ascii="Times New Roman"/>
          <w:b w:val="false"/>
          <w:i w:val="false"/>
          <w:color w:val="000000"/>
          <w:sz w:val="28"/>
        </w:rPr>
        <w:t>№ 318</w:t>
      </w:r>
      <w:r>
        <w:rPr>
          <w:rFonts w:ascii="Times New Roman"/>
          <w:b w:val="false"/>
          <w:i w:val="false"/>
          <w:color w:val="ff0000"/>
          <w:sz w:val="28"/>
        </w:rPr>
        <w:t>.</w:t>
      </w:r>
      <w:r>
        <w:br/>
      </w:r>
      <w:r>
        <w:rPr>
          <w:rFonts w:ascii="Times New Roman"/>
          <w:b w:val="false"/>
          <w:i w:val="false"/>
          <w:color w:val="000000"/>
          <w:sz w:val="28"/>
        </w:rPr>
        <w:t>
</w:t>
      </w:r>
    </w:p>
    <w:bookmarkStart w:name="z971" w:id="63"/>
    <w:p>
      <w:pPr>
        <w:spacing w:after="0"/>
        <w:ind w:left="0"/>
        <w:jc w:val="both"/>
      </w:pPr>
      <w:r>
        <w:rPr>
          <w:rFonts w:ascii="Times New Roman"/>
          <w:b w:val="false"/>
          <w:i w:val="false"/>
          <w:color w:val="000000"/>
          <w:sz w:val="28"/>
        </w:rPr>
        <w:t>
      8-7. Отчетная информация о ходе реализации документов Системы государственного планирования представляется в Администрацию Президента в соответствии с Системой государственного планирования в Республике Казахстан.</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8-7 в соответствии с постановлением Правительства РК от 27.04.2012 </w:t>
      </w:r>
      <w:r>
        <w:rPr>
          <w:rFonts w:ascii="Times New Roman"/>
          <w:b w:val="false"/>
          <w:i w:val="false"/>
          <w:color w:val="000000"/>
          <w:sz w:val="28"/>
        </w:rPr>
        <w:t>№ 540</w:t>
      </w:r>
      <w:r>
        <w:rPr>
          <w:rFonts w:ascii="Times New Roman"/>
          <w:b w:val="false"/>
          <w:i w:val="false"/>
          <w:color w:val="ff0000"/>
          <w:sz w:val="28"/>
        </w:rPr>
        <w:t xml:space="preserve">; в редакции постановления Правительства РК от 11.04.2022 </w:t>
      </w:r>
      <w:r>
        <w:rPr>
          <w:rFonts w:ascii="Times New Roman"/>
          <w:b w:val="false"/>
          <w:i w:val="false"/>
          <w:color w:val="000000"/>
          <w:sz w:val="28"/>
        </w:rPr>
        <w:t>№ 20</w:t>
      </w:r>
      <w:r>
        <w:rPr>
          <w:rFonts w:ascii="Times New Roman"/>
          <w:b w:val="false"/>
          <w:i w:val="false"/>
          <w:color w:val="ff0000"/>
          <w:sz w:val="28"/>
        </w:rPr>
        <w:t>9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2" w:id="64"/>
    <w:p>
      <w:pPr>
        <w:spacing w:after="0"/>
        <w:ind w:left="0"/>
        <w:jc w:val="both"/>
      </w:pPr>
      <w:r>
        <w:rPr>
          <w:rFonts w:ascii="Times New Roman"/>
          <w:b w:val="false"/>
          <w:i w:val="false"/>
          <w:color w:val="000000"/>
          <w:sz w:val="28"/>
        </w:rPr>
        <w:t>
      8-8. Информация Правительства о ходе реализации актов и поручений Президента, а также поручений, содержащихся в решениях Совета Безопасности и Ассамблеи, вносится в Администрацию Президента за подписью Премьер-Министра, соответствующего заместителя Премьер-Министра или Руководителя Канцелярии в зависимости от адресата резолюции: Президента, Руководителя Администрации Президента или помощника Президента – Секретаря Совета Безопасности.</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8-8 в соответствии с постановлением Правительства РК от 27.04.2012 </w:t>
      </w:r>
      <w:r>
        <w:rPr>
          <w:rFonts w:ascii="Times New Roman"/>
          <w:b w:val="false"/>
          <w:i w:val="false"/>
          <w:color w:val="000000"/>
          <w:sz w:val="28"/>
        </w:rPr>
        <w:t>№ 540</w:t>
      </w:r>
      <w:r>
        <w:rPr>
          <w:rFonts w:ascii="Times New Roman"/>
          <w:b w:val="false"/>
          <w:i w:val="false"/>
          <w:color w:val="ff0000"/>
          <w:sz w:val="28"/>
        </w:rPr>
        <w:t xml:space="preserve">; в редакции постановления Правительства РК от 13.05.2021 </w:t>
      </w:r>
      <w:r>
        <w:rPr>
          <w:rFonts w:ascii="Times New Roman"/>
          <w:b w:val="false"/>
          <w:i w:val="false"/>
          <w:color w:val="000000"/>
          <w:sz w:val="28"/>
        </w:rPr>
        <w:t>№ 318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8-9. Исключен постановлением Правительства РК от 13.05.2021 </w:t>
      </w:r>
      <w:r>
        <w:rPr>
          <w:rFonts w:ascii="Times New Roman"/>
          <w:b w:val="false"/>
          <w:i w:val="false"/>
          <w:color w:val="000000"/>
          <w:sz w:val="28"/>
        </w:rPr>
        <w:t>№ 318</w:t>
      </w:r>
      <w:r>
        <w:rPr>
          <w:rFonts w:ascii="Times New Roman"/>
          <w:b w:val="false"/>
          <w:i w:val="false"/>
          <w:color w:val="ff0000"/>
          <w:sz w:val="28"/>
        </w:rPr>
        <w:t>.</w:t>
      </w:r>
      <w:r>
        <w:br/>
      </w:r>
      <w:r>
        <w:rPr>
          <w:rFonts w:ascii="Times New Roman"/>
          <w:b w:val="false"/>
          <w:i w:val="false"/>
          <w:color w:val="000000"/>
          <w:sz w:val="28"/>
        </w:rPr>
        <w:t>
</w:t>
      </w:r>
    </w:p>
    <w:bookmarkStart w:name="z974" w:id="65"/>
    <w:p>
      <w:pPr>
        <w:spacing w:after="0"/>
        <w:ind w:left="0"/>
        <w:jc w:val="both"/>
      </w:pPr>
      <w:r>
        <w:rPr>
          <w:rFonts w:ascii="Times New Roman"/>
          <w:b w:val="false"/>
          <w:i w:val="false"/>
          <w:color w:val="000000"/>
          <w:sz w:val="28"/>
        </w:rPr>
        <w:t xml:space="preserve">
      8-10. </w:t>
      </w:r>
      <w:r>
        <w:rPr>
          <w:rFonts w:ascii="Times New Roman"/>
          <w:b w:val="false"/>
          <w:i w:val="false"/>
          <w:color w:val="000000"/>
          <w:sz w:val="28"/>
        </w:rPr>
        <w:t>В случае, если пункты актов и/или поручений Президента, а также поручений, содержащихся в решениях Совета Безопасности и Ассамблеи, не могут быть выполнены в установленный срок, то руководитель государственного органа-исполнителя (организации), а в случаях, если затрагиваются полномочия Правительства, – после согласования с Премьер-Министром (лицом, исполняющим его обязанности) или его заместителем, не позднее установленного срока вносит письмо в Администрацию Президента с указанием текущего состояния исполнения, аргументированным обоснованием необходимости продления срока исполнения либо его перевода на среднесрочный или долгосрочный контроль. При этом указываются конкретный срок исполнения, ответственные политические государственные служащие государственного органа-исполнителя, а также государственных органов-соисполнителей и должностные лица организаций.</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8-10 в соответствии с постановлением Правительства РК от 27.04.2012 </w:t>
      </w:r>
      <w:r>
        <w:rPr>
          <w:rFonts w:ascii="Times New Roman"/>
          <w:b w:val="false"/>
          <w:i w:val="false"/>
          <w:color w:val="000000"/>
          <w:sz w:val="28"/>
        </w:rPr>
        <w:t>№ 540</w:t>
      </w:r>
      <w:r>
        <w:rPr>
          <w:rFonts w:ascii="Times New Roman"/>
          <w:b w:val="false"/>
          <w:i w:val="false"/>
          <w:color w:val="ff0000"/>
          <w:sz w:val="28"/>
        </w:rPr>
        <w:t xml:space="preserve">; в редакции постановления Правительства РК от 11.04.2022 </w:t>
      </w:r>
      <w:r>
        <w:rPr>
          <w:rFonts w:ascii="Times New Roman"/>
          <w:b w:val="false"/>
          <w:i w:val="false"/>
          <w:color w:val="000000"/>
          <w:sz w:val="28"/>
        </w:rPr>
        <w:t>№ 20</w:t>
      </w:r>
      <w:r>
        <w:rPr>
          <w:rFonts w:ascii="Times New Roman"/>
          <w:b w:val="false"/>
          <w:i w:val="false"/>
          <w:color w:val="ff0000"/>
          <w:sz w:val="28"/>
        </w:rPr>
        <w:t>9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5" w:id="66"/>
    <w:p>
      <w:pPr>
        <w:spacing w:after="0"/>
        <w:ind w:left="0"/>
        <w:jc w:val="both"/>
      </w:pPr>
      <w:r>
        <w:rPr>
          <w:rFonts w:ascii="Times New Roman"/>
          <w:b w:val="false"/>
          <w:i w:val="false"/>
          <w:color w:val="000000"/>
          <w:sz w:val="28"/>
        </w:rPr>
        <w:t xml:space="preserve">
      8-11. </w:t>
      </w:r>
      <w:r>
        <w:rPr>
          <w:rFonts w:ascii="Times New Roman"/>
          <w:b w:val="false"/>
          <w:i w:val="false"/>
          <w:color w:val="000000"/>
          <w:sz w:val="28"/>
        </w:rPr>
        <w:t>Повторное продление сроков исполнения пунктов актов и/или поручений допускается в исключительных случаях по решению Президента или Руководителя Администрации Президента с рассмотрением вопроса о дисциплинарной ответственности политических государственных служащих и ответственных должностных лиц организаций и информированием Администрации Президента о принятых мерах в срок не более одного месяца.</w:t>
      </w:r>
    </w:p>
    <w:bookmarkEnd w:id="66"/>
    <w:bookmarkStart w:name="z24" w:id="67"/>
    <w:p>
      <w:pPr>
        <w:spacing w:after="0"/>
        <w:ind w:left="0"/>
        <w:jc w:val="both"/>
      </w:pPr>
      <w:r>
        <w:rPr>
          <w:rFonts w:ascii="Times New Roman"/>
          <w:b w:val="false"/>
          <w:i w:val="false"/>
          <w:color w:val="000000"/>
          <w:sz w:val="28"/>
        </w:rPr>
        <w:t>
      Повторное продление сроков исполнения поручений, содержащихся в решениях Совета Безопасности, допускается в исключительных случаях по решению помощника Президента – Секретаря Совета Безопасности с рассмотрением вопроса о дисциплинарной ответственности политических государственных служащих и ответственных должностных лиц организаций и информированием Администрации Президента о принятых мерах в срок не более одного месяца.</w:t>
      </w:r>
    </w:p>
    <w:bookmarkEnd w:id="67"/>
    <w:bookmarkStart w:name="z25" w:id="68"/>
    <w:p>
      <w:pPr>
        <w:spacing w:after="0"/>
        <w:ind w:left="0"/>
        <w:jc w:val="both"/>
      </w:pPr>
      <w:r>
        <w:rPr>
          <w:rFonts w:ascii="Times New Roman"/>
          <w:b w:val="false"/>
          <w:i w:val="false"/>
          <w:color w:val="000000"/>
          <w:sz w:val="28"/>
        </w:rPr>
        <w:t>
      Предложение о повторном продлении сроков исполнения актов и/или поручений Президента, а также поручений, содержащихся в решениях Совета Безопасности и Ассамблеи, со сроком исполнения свыше трех месяцев вносится в Администрацию Президента государственным органом-исполнителем (организацией), а в случаях, если затрагиваются полномочия Правительства, – после согласования с Премьер-Министром (лицом, исполняющим его обязанности) или его заместителем, не позднее пятнадцати рабочих дней до истечения сроков его исполнения.</w:t>
      </w:r>
    </w:p>
    <w:bookmarkEnd w:id="68"/>
    <w:p>
      <w:pPr>
        <w:spacing w:after="0"/>
        <w:ind w:left="0"/>
        <w:jc w:val="both"/>
      </w:pPr>
      <w:r>
        <w:rPr>
          <w:rFonts w:ascii="Times New Roman"/>
          <w:b w:val="false"/>
          <w:i w:val="false"/>
          <w:color w:val="000000"/>
          <w:sz w:val="28"/>
        </w:rPr>
        <w:t>
      Ответственное структурное подразделение Канцелярии не позднее десяти рабочих дней с момента поступления данного предложения проводит проверку по вопросу выяснения причин неисполнения поручения и по ее результатам готовит заключение.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8-11 в соответствии с постановлением Правительства РК от 27.04.2012 </w:t>
      </w:r>
      <w:r>
        <w:rPr>
          <w:rFonts w:ascii="Times New Roman"/>
          <w:b w:val="false"/>
          <w:i w:val="false"/>
          <w:color w:val="000000"/>
          <w:sz w:val="28"/>
        </w:rPr>
        <w:t>№ 540</w:t>
      </w:r>
      <w:r>
        <w:rPr>
          <w:rFonts w:ascii="Times New Roman"/>
          <w:b w:val="false"/>
          <w:i w:val="false"/>
          <w:color w:val="ff0000"/>
          <w:sz w:val="28"/>
        </w:rPr>
        <w:t xml:space="preserve">; в редакции постановления Правительства РК от 11.04.2022 </w:t>
      </w:r>
      <w:r>
        <w:rPr>
          <w:rFonts w:ascii="Times New Roman"/>
          <w:b w:val="false"/>
          <w:i w:val="false"/>
          <w:color w:val="000000"/>
          <w:sz w:val="28"/>
        </w:rPr>
        <w:t>№ 20</w:t>
      </w:r>
      <w:r>
        <w:rPr>
          <w:rFonts w:ascii="Times New Roman"/>
          <w:b w:val="false"/>
          <w:i w:val="false"/>
          <w:color w:val="ff0000"/>
          <w:sz w:val="28"/>
        </w:rPr>
        <w:t>9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6" w:id="69"/>
    <w:p>
      <w:pPr>
        <w:spacing w:after="0"/>
        <w:ind w:left="0"/>
        <w:jc w:val="both"/>
      </w:pPr>
      <w:r>
        <w:rPr>
          <w:rFonts w:ascii="Times New Roman"/>
          <w:b w:val="false"/>
          <w:i w:val="false"/>
          <w:color w:val="000000"/>
          <w:sz w:val="28"/>
        </w:rPr>
        <w:t>
      8-12. Вопросы о ходе исполнения актов и поручений Президента Республики Казахстан не реже одного раза в полугодие рассматриваются на заседании Правительства, коллегиях государственных органов и совещаниях организаций.</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8-12 в соответствии с постановлением Правительства РК от 27.04.2012 </w:t>
      </w:r>
      <w:r>
        <w:rPr>
          <w:rFonts w:ascii="Times New Roman"/>
          <w:b w:val="false"/>
          <w:i w:val="false"/>
          <w:color w:val="000000"/>
          <w:sz w:val="28"/>
        </w:rPr>
        <w:t>№ 540</w:t>
      </w:r>
      <w:r>
        <w:rPr>
          <w:rFonts w:ascii="Times New Roman"/>
          <w:b w:val="false"/>
          <w:i w:val="false"/>
          <w:color w:val="ff0000"/>
          <w:sz w:val="28"/>
        </w:rPr>
        <w:t>.</w:t>
      </w:r>
      <w:r>
        <w:br/>
      </w:r>
      <w:r>
        <w:rPr>
          <w:rFonts w:ascii="Times New Roman"/>
          <w:b w:val="false"/>
          <w:i w:val="false"/>
          <w:color w:val="000000"/>
          <w:sz w:val="28"/>
        </w:rPr>
        <w:t>
</w:t>
      </w:r>
    </w:p>
    <w:bookmarkStart w:name="z269" w:id="70"/>
    <w:p>
      <w:pPr>
        <w:spacing w:after="0"/>
        <w:ind w:left="0"/>
        <w:jc w:val="both"/>
      </w:pPr>
      <w:r>
        <w:rPr>
          <w:rFonts w:ascii="Times New Roman"/>
          <w:b w:val="false"/>
          <w:i w:val="false"/>
          <w:color w:val="000000"/>
          <w:sz w:val="28"/>
        </w:rPr>
        <w:t>
      8-13. По итогам оценки качества исполнения актов и поручений Отдел контроля и документационного обеспечения совместно со структурными подразделениями Канцелярии ежегодно проводит инвентаризацию (аудит) всех поручений Руководства Правительства на соответствие предъявляемым требованиям.</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8-13 в соответствии с постановлением Правительства РК от 02.05.2013 </w:t>
      </w:r>
      <w:r>
        <w:rPr>
          <w:rFonts w:ascii="Times New Roman"/>
          <w:b w:val="false"/>
          <w:i w:val="false"/>
          <w:color w:val="ff0000"/>
          <w:sz w:val="28"/>
        </w:rPr>
        <w:t>№ 450</w:t>
      </w:r>
      <w:r>
        <w:rPr>
          <w:rFonts w:ascii="Times New Roman"/>
          <w:b w:val="false"/>
          <w:i w:val="false"/>
          <w:color w:val="ff0000"/>
          <w:sz w:val="28"/>
        </w:rPr>
        <w:t xml:space="preserve"> (вводится в действие с 01.07.2013).</w:t>
      </w:r>
      <w:r>
        <w:br/>
      </w:r>
      <w:r>
        <w:rPr>
          <w:rFonts w:ascii="Times New Roman"/>
          <w:b w:val="false"/>
          <w:i w:val="false"/>
          <w:color w:val="000000"/>
          <w:sz w:val="28"/>
        </w:rPr>
        <w:t>
</w:t>
      </w:r>
    </w:p>
    <w:bookmarkStart w:name="z270" w:id="71"/>
    <w:p>
      <w:pPr>
        <w:spacing w:after="0"/>
        <w:ind w:left="0"/>
        <w:jc w:val="both"/>
      </w:pPr>
      <w:r>
        <w:rPr>
          <w:rFonts w:ascii="Times New Roman"/>
          <w:b w:val="false"/>
          <w:i w:val="false"/>
          <w:color w:val="000000"/>
          <w:sz w:val="28"/>
        </w:rPr>
        <w:t>
      8-14. По итогам проведенной инвентаризации Отдел контроля и документационного обеспечения вносит предложения о рассмотрении дисциплинарной ответственности за несоблюдение требований части второй пункта 8 настоящего Регламента должностных лиц структурных подразделений Канцелярии, а также государственных органов, ответственных за подготовку и согласование актов или поручений.</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8-14 в соответствии с постановлением Правительства РК от 02.05.2013 </w:t>
      </w:r>
      <w:r>
        <w:rPr>
          <w:rFonts w:ascii="Times New Roman"/>
          <w:b w:val="false"/>
          <w:i w:val="false"/>
          <w:color w:val="ff0000"/>
          <w:sz w:val="28"/>
        </w:rPr>
        <w:t>№ 450</w:t>
      </w:r>
      <w:r>
        <w:rPr>
          <w:rFonts w:ascii="Times New Roman"/>
          <w:b w:val="false"/>
          <w:i w:val="false"/>
          <w:color w:val="ff0000"/>
          <w:sz w:val="28"/>
        </w:rPr>
        <w:t xml:space="preserve"> (вводится в действие с 01.07.2013).</w:t>
      </w:r>
      <w:r>
        <w:br/>
      </w:r>
      <w:r>
        <w:rPr>
          <w:rFonts w:ascii="Times New Roman"/>
          <w:b w:val="false"/>
          <w:i w:val="false"/>
          <w:color w:val="000000"/>
          <w:sz w:val="28"/>
        </w:rPr>
        <w:t>
</w:t>
      </w:r>
    </w:p>
    <w:bookmarkStart w:name="z271" w:id="72"/>
    <w:p>
      <w:pPr>
        <w:spacing w:after="0"/>
        <w:ind w:left="0"/>
        <w:jc w:val="both"/>
      </w:pPr>
      <w:r>
        <w:rPr>
          <w:rFonts w:ascii="Times New Roman"/>
          <w:b w:val="false"/>
          <w:i w:val="false"/>
          <w:color w:val="000000"/>
          <w:sz w:val="28"/>
        </w:rPr>
        <w:t>
      8-15. Ответственность за своевременность и качество исполнения актов и поручений Президента, Первого Президента – Елбасы и Премьер-Министра, а также поручений, содержащихся в решениях Совета Безопасности и Ассамблеи, в государственных органах возлагается на должностные лица, указанные в пункте 128 настоящего Регламента.</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8-15 в соответствии с постановлением Правительства РК от 02.05.2013 </w:t>
      </w:r>
      <w:r>
        <w:rPr>
          <w:rFonts w:ascii="Times New Roman"/>
          <w:b w:val="false"/>
          <w:i w:val="false"/>
          <w:color w:val="ff0000"/>
          <w:sz w:val="28"/>
        </w:rPr>
        <w:t>№ 450</w:t>
      </w:r>
      <w:r>
        <w:rPr>
          <w:rFonts w:ascii="Times New Roman"/>
          <w:b w:val="false"/>
          <w:i w:val="false"/>
          <w:color w:val="ff0000"/>
          <w:sz w:val="28"/>
        </w:rPr>
        <w:t xml:space="preserve"> (вводится в действие с 01.07.2013); в редакции постановления Правительства РК от 13.05.2021 </w:t>
      </w:r>
      <w:r>
        <w:rPr>
          <w:rFonts w:ascii="Times New Roman"/>
          <w:b w:val="false"/>
          <w:i w:val="false"/>
          <w:color w:val="000000"/>
          <w:sz w:val="28"/>
        </w:rPr>
        <w:t>№ 318</w:t>
      </w:r>
      <w:r>
        <w:rPr>
          <w:rFonts w:ascii="Times New Roman"/>
          <w:b w:val="false"/>
          <w:i w:val="false"/>
          <w:color w:val="ff0000"/>
          <w:sz w:val="28"/>
        </w:rPr>
        <w:t>.</w:t>
      </w:r>
      <w:r>
        <w:br/>
      </w:r>
      <w:r>
        <w:rPr>
          <w:rFonts w:ascii="Times New Roman"/>
          <w:b w:val="false"/>
          <w:i w:val="false"/>
          <w:color w:val="000000"/>
          <w:sz w:val="28"/>
        </w:rPr>
        <w:t>
</w:t>
      </w:r>
    </w:p>
    <w:bookmarkStart w:name="z1120" w:id="73"/>
    <w:p>
      <w:pPr>
        <w:spacing w:after="0"/>
        <w:ind w:left="0"/>
        <w:jc w:val="both"/>
      </w:pPr>
      <w:r>
        <w:rPr>
          <w:rFonts w:ascii="Times New Roman"/>
          <w:b w:val="false"/>
          <w:i w:val="false"/>
          <w:color w:val="000000"/>
          <w:sz w:val="28"/>
        </w:rPr>
        <w:t>
      8-16. Ответственность за достоверность и своевременность размещения информации на интранет-портале государственных органов (далее – ИПГО) по поручениям Руководства Правительства возлагается на первых руководителей государственных органов.</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8-16 в соответствии с постановлением Правительства РК от 11.04.2019 </w:t>
      </w:r>
      <w:r>
        <w:rPr>
          <w:rFonts w:ascii="Times New Roman"/>
          <w:b w:val="false"/>
          <w:i w:val="false"/>
          <w:color w:val="000000"/>
          <w:sz w:val="28"/>
        </w:rPr>
        <w:t>№ 185</w:t>
      </w:r>
      <w:r>
        <w:rPr>
          <w:rFonts w:ascii="Times New Roman"/>
          <w:b w:val="false"/>
          <w:i w:val="false"/>
          <w:color w:val="ff0000"/>
          <w:sz w:val="28"/>
        </w:rPr>
        <w:t>.</w:t>
      </w:r>
      <w:r>
        <w:br/>
      </w:r>
      <w:r>
        <w:rPr>
          <w:rFonts w:ascii="Times New Roman"/>
          <w:b w:val="false"/>
          <w:i w:val="false"/>
          <w:color w:val="000000"/>
          <w:sz w:val="28"/>
        </w:rPr>
        <w:t>
</w:t>
      </w:r>
    </w:p>
    <w:bookmarkStart w:name="z1292" w:id="74"/>
    <w:p>
      <w:pPr>
        <w:spacing w:after="0"/>
        <w:ind w:left="0"/>
        <w:jc w:val="both"/>
      </w:pPr>
      <w:r>
        <w:rPr>
          <w:rFonts w:ascii="Times New Roman"/>
          <w:b w:val="false"/>
          <w:i w:val="false"/>
          <w:color w:val="000000"/>
          <w:sz w:val="28"/>
        </w:rPr>
        <w:t>
      8-17. В целях выработки консолидированных предложений по формированию и реализации государственной политики в соответствующей отрасли и сокращения излишнего документооборота взаимодействие государственных органов с Президентом Республики Казахстан и Администрацией Президента Республики Казахстан осуществляется посредством периодических отчетов и докладов в рамках деятельности консультативно-совещательных органов при Президенте Республики Казахстан и ежегодно утверждаемых приказом Руководителя Администрации Президента Республики Казахстан графиков представления государственными органами информации, докладов и отчетов на имя Главы государства.</w:t>
      </w:r>
    </w:p>
    <w:bookmarkEnd w:id="74"/>
    <w:bookmarkStart w:name="z1293" w:id="75"/>
    <w:p>
      <w:pPr>
        <w:spacing w:after="0"/>
        <w:ind w:left="0"/>
        <w:jc w:val="both"/>
      </w:pPr>
      <w:r>
        <w:rPr>
          <w:rFonts w:ascii="Times New Roman"/>
          <w:b w:val="false"/>
          <w:i w:val="false"/>
          <w:color w:val="000000"/>
          <w:sz w:val="28"/>
        </w:rPr>
        <w:t>
      Ответственность за соблюдение части первой настоящего пункта возлагается на первых руководителей государственных органов, ответственных за формирование и реализацию государственной политики в соответствующей отрасли.</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8-17 в соответствии с постановлением Правительства РК от 22.06.2021 </w:t>
      </w:r>
      <w:r>
        <w:rPr>
          <w:rFonts w:ascii="Times New Roman"/>
          <w:b w:val="false"/>
          <w:i w:val="false"/>
          <w:color w:val="000000"/>
          <w:sz w:val="28"/>
        </w:rPr>
        <w:t>№ 429</w:t>
      </w:r>
      <w:r>
        <w:rPr>
          <w:rFonts w:ascii="Times New Roman"/>
          <w:b w:val="false"/>
          <w:i w:val="false"/>
          <w:color w:val="ff0000"/>
          <w:sz w:val="28"/>
        </w:rPr>
        <w:t xml:space="preserve"> (вводится в действие со дня его подписания и подлежит официальному опубликованию).</w:t>
      </w:r>
      <w:r>
        <w:br/>
      </w:r>
      <w:r>
        <w:rPr>
          <w:rFonts w:ascii="Times New Roman"/>
          <w:b w:val="false"/>
          <w:i w:val="false"/>
          <w:color w:val="000000"/>
          <w:sz w:val="28"/>
        </w:rPr>
        <w:t>
</w:t>
      </w:r>
    </w:p>
    <w:bookmarkStart w:name="z95" w:id="76"/>
    <w:p>
      <w:pPr>
        <w:spacing w:after="0"/>
        <w:ind w:left="0"/>
        <w:jc w:val="both"/>
      </w:pPr>
      <w:r>
        <w:rPr>
          <w:rFonts w:ascii="Times New Roman"/>
          <w:b w:val="false"/>
          <w:i w:val="false"/>
          <w:color w:val="000000"/>
          <w:sz w:val="28"/>
        </w:rPr>
        <w:t>
      9. В связи с тем, что постановление Правительства должно выражать его коллективное легитимное мнение по проектам постановлений, а также по проектам законов, актов Президента Республики Казахстан, заключениям Правительства на законопроекты, инициированные депутатами Парламента, проводится голосование членов Правительства.</w:t>
      </w:r>
    </w:p>
    <w:bookmarkEnd w:id="76"/>
    <w:p>
      <w:pPr>
        <w:spacing w:after="0"/>
        <w:ind w:left="0"/>
        <w:jc w:val="both"/>
      </w:pPr>
      <w:r>
        <w:rPr>
          <w:rFonts w:ascii="Times New Roman"/>
          <w:b w:val="false"/>
          <w:i w:val="false"/>
          <w:color w:val="000000"/>
          <w:sz w:val="28"/>
        </w:rPr>
        <w:t>
      По заключениям Правительства к поправкам депутатов Парламента на инициированные Правительством законопроекты также проводится голосование членов Правительства.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постановления Правительства РК от 27.03.2014 </w:t>
      </w:r>
      <w:r>
        <w:rPr>
          <w:rFonts w:ascii="Times New Roman"/>
          <w:b w:val="false"/>
          <w:i w:val="false"/>
          <w:color w:val="000000"/>
          <w:sz w:val="28"/>
        </w:rPr>
        <w:t>№ 270</w:t>
      </w:r>
      <w:r>
        <w:rPr>
          <w:rFonts w:ascii="Times New Roman"/>
          <w:b w:val="false"/>
          <w:i w:val="false"/>
          <w:color w:val="ff0000"/>
          <w:sz w:val="28"/>
        </w:rPr>
        <w:t>.</w:t>
      </w:r>
      <w:r>
        <w:br/>
      </w:r>
      <w:r>
        <w:rPr>
          <w:rFonts w:ascii="Times New Roman"/>
          <w:b w:val="false"/>
          <w:i w:val="false"/>
          <w:color w:val="000000"/>
          <w:sz w:val="28"/>
        </w:rPr>
        <w:t>
</w:t>
      </w:r>
    </w:p>
    <w:bookmarkStart w:name="z1030" w:id="77"/>
    <w:p>
      <w:pPr>
        <w:spacing w:after="0"/>
        <w:ind w:left="0"/>
        <w:jc w:val="both"/>
      </w:pPr>
      <w:r>
        <w:rPr>
          <w:rFonts w:ascii="Times New Roman"/>
          <w:b w:val="false"/>
          <w:i w:val="false"/>
          <w:color w:val="000000"/>
          <w:sz w:val="28"/>
        </w:rPr>
        <w:t>
      10. Межведомственная координация деятельности аппаратов министерств осуществляется Руководителем Канцелярии путем проведения совещаний с руководителями аппаратов государственных органов (должностными лицами, осуществляющими полномочия руководителя аппарата) и соответствующих поручений Руководителя Канцелярии.</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постановления Правительства РК от 13.05.2021 </w:t>
      </w:r>
      <w:r>
        <w:rPr>
          <w:rFonts w:ascii="Times New Roman"/>
          <w:b w:val="false"/>
          <w:i w:val="false"/>
          <w:color w:val="000000"/>
          <w:sz w:val="28"/>
        </w:rPr>
        <w:t>№ 318</w:t>
      </w:r>
      <w:r>
        <w:rPr>
          <w:rFonts w:ascii="Times New Roman"/>
          <w:b w:val="false"/>
          <w:i w:val="false"/>
          <w:color w:val="ff0000"/>
          <w:sz w:val="28"/>
        </w:rPr>
        <w:t>.</w:t>
      </w:r>
      <w:r>
        <w:br/>
      </w:r>
      <w:r>
        <w:rPr>
          <w:rFonts w:ascii="Times New Roman"/>
          <w:b w:val="false"/>
          <w:i w:val="false"/>
          <w:color w:val="000000"/>
          <w:sz w:val="28"/>
        </w:rPr>
        <w:t>
</w:t>
      </w:r>
    </w:p>
    <w:bookmarkStart w:name="z97" w:id="78"/>
    <w:p>
      <w:pPr>
        <w:spacing w:after="0"/>
        <w:ind w:left="0"/>
        <w:jc w:val="left"/>
      </w:pPr>
      <w:r>
        <w:rPr>
          <w:rFonts w:ascii="Times New Roman"/>
          <w:b/>
          <w:i w:val="false"/>
          <w:color w:val="000000"/>
        </w:rPr>
        <w:t xml:space="preserve"> Глава 2. Рассмотрение входящей корреспонденции</w:t>
      </w:r>
    </w:p>
    <w:bookmarkEnd w:id="78"/>
    <w:p>
      <w:pPr>
        <w:spacing w:after="0"/>
        <w:ind w:left="0"/>
        <w:jc w:val="both"/>
      </w:pPr>
      <w:r>
        <w:rPr>
          <w:rFonts w:ascii="Times New Roman"/>
          <w:b w:val="false"/>
          <w:i w:val="false"/>
          <w:color w:val="ff0000"/>
          <w:sz w:val="28"/>
        </w:rPr>
        <w:t xml:space="preserve">
      Сноска. Заголовок главы 2 в редакции постановления Правительства РК от 29.12.2017 </w:t>
      </w:r>
      <w:r>
        <w:rPr>
          <w:rFonts w:ascii="Times New Roman"/>
          <w:b w:val="false"/>
          <w:i w:val="false"/>
          <w:color w:val="ff0000"/>
          <w:sz w:val="28"/>
        </w:rPr>
        <w:t>№ 943</w:t>
      </w:r>
      <w:r>
        <w:rPr>
          <w:rFonts w:ascii="Times New Roman"/>
          <w:b w:val="false"/>
          <w:i w:val="false"/>
          <w:color w:val="ff0000"/>
          <w:sz w:val="28"/>
        </w:rPr>
        <w:t xml:space="preserve"> (вводится в действие с 01.01.2018 года).</w:t>
      </w:r>
    </w:p>
    <w:bookmarkStart w:name="z26" w:id="79"/>
    <w:p>
      <w:pPr>
        <w:spacing w:after="0"/>
        <w:ind w:left="0"/>
        <w:jc w:val="both"/>
      </w:pPr>
      <w:r>
        <w:rPr>
          <w:rFonts w:ascii="Times New Roman"/>
          <w:b w:val="false"/>
          <w:i w:val="false"/>
          <w:color w:val="000000"/>
          <w:sz w:val="28"/>
        </w:rPr>
        <w:t>
      11. Корреспонденция (в том числе поступающие электронные документы, удостоверенные электронной цифровой подписью (далее – ЭЦП), адресованная Премьер-Министру, его заместителям (далее – Руководство Правительства) и Руководителю Канцелярии, оформленная с использованием шаблонов электронных документов, на государственном языке (в случае необходимости прикладывается вариант на русском языке) предварительно рассматривается Канцелярией.</w:t>
      </w:r>
    </w:p>
    <w:bookmarkEnd w:id="79"/>
    <w:p>
      <w:pPr>
        <w:spacing w:after="0"/>
        <w:ind w:left="0"/>
        <w:jc w:val="both"/>
      </w:pPr>
      <w:r>
        <w:rPr>
          <w:rFonts w:ascii="Times New Roman"/>
          <w:b w:val="false"/>
          <w:i w:val="false"/>
          <w:color w:val="000000"/>
          <w:sz w:val="28"/>
        </w:rPr>
        <w:t xml:space="preserve">
      Рассмотрение и прохождение входящей, исходящей (внутренней) корреспонденции и иных служебных документов осуществляются в соответствии с </w:t>
      </w:r>
      <w:r>
        <w:rPr>
          <w:rFonts w:ascii="Times New Roman"/>
          <w:b w:val="false"/>
          <w:i w:val="false"/>
          <w:color w:val="000000"/>
          <w:sz w:val="28"/>
        </w:rPr>
        <w:t>Административным процедурно-процессуальным кодексом</w:t>
      </w:r>
      <w:r>
        <w:rPr>
          <w:rFonts w:ascii="Times New Roman"/>
          <w:b w:val="false"/>
          <w:i w:val="false"/>
          <w:color w:val="000000"/>
          <w:sz w:val="28"/>
        </w:rPr>
        <w:t xml:space="preserve"> Республики Казахстан от 29 июня 2020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ноября 2015 года "О доступе к информации", настоящим Регламентом, </w:t>
      </w:r>
      <w:r>
        <w:rPr>
          <w:rFonts w:ascii="Times New Roman"/>
          <w:b w:val="false"/>
          <w:i w:val="false"/>
          <w:color w:val="000000"/>
          <w:sz w:val="28"/>
        </w:rPr>
        <w:t>Инструкцией</w:t>
      </w:r>
      <w:r>
        <w:rPr>
          <w:rFonts w:ascii="Times New Roman"/>
          <w:b w:val="false"/>
          <w:i w:val="false"/>
          <w:color w:val="000000"/>
          <w:sz w:val="28"/>
        </w:rPr>
        <w:t xml:space="preserve"> по делопроизводству в Канцелярии Премьер-Министра Республики Казахстан, утвержденной постановлением Правительства Республики Казахстан от 31 января 2001 года № 168 (далее – Инструкция по делопроизводству в Канцелярии), и </w:t>
      </w:r>
      <w:r>
        <w:rPr>
          <w:rFonts w:ascii="Times New Roman"/>
          <w:b w:val="false"/>
          <w:i w:val="false"/>
          <w:color w:val="000000"/>
          <w:sz w:val="28"/>
        </w:rPr>
        <w:t>Правилами</w:t>
      </w:r>
      <w:r>
        <w:rPr>
          <w:rFonts w:ascii="Times New Roman"/>
          <w:b w:val="false"/>
          <w:i w:val="false"/>
          <w:color w:val="000000"/>
          <w:sz w:val="28"/>
        </w:rPr>
        <w:t xml:space="preserve">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утвержденными постановлением Правительства Республики Казахстан от 31 октября 2018 года № 703.</w:t>
      </w:r>
    </w:p>
    <w:p>
      <w:pPr>
        <w:spacing w:after="0"/>
        <w:ind w:left="0"/>
        <w:jc w:val="both"/>
      </w:pPr>
      <w:r>
        <w:rPr>
          <w:rFonts w:ascii="Times New Roman"/>
          <w:b w:val="false"/>
          <w:i w:val="false"/>
          <w:color w:val="000000"/>
          <w:sz w:val="28"/>
        </w:rPr>
        <w:t>
      Не допускаются опубликование в открытой печати, передача по радио и телевидению, сети Интернет служебных документов Канцелярии, направленных посредством ЕСЭДО или на бумажных носителях в адрес государственных органов, организаций квазигосударственного сектора, Национальной палаты предпринимателей "Атамекен".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постановления Правительства РК от 29.12.2017 </w:t>
      </w:r>
      <w:r>
        <w:rPr>
          <w:rFonts w:ascii="Times New Roman"/>
          <w:b w:val="false"/>
          <w:i w:val="false"/>
          <w:color w:val="000000"/>
          <w:sz w:val="28"/>
        </w:rPr>
        <w:t>№ 943</w:t>
      </w:r>
      <w:r>
        <w:rPr>
          <w:rFonts w:ascii="Times New Roman"/>
          <w:b w:val="false"/>
          <w:i w:val="false"/>
          <w:color w:val="ff0000"/>
          <w:sz w:val="28"/>
        </w:rPr>
        <w:t xml:space="preserve"> (вводится в действие с 01.01.2018); с изменениями, внесенными постановлениями Правительства РК от 04.12.2018 </w:t>
      </w:r>
      <w:r>
        <w:rPr>
          <w:rFonts w:ascii="Times New Roman"/>
          <w:b w:val="false"/>
          <w:i w:val="false"/>
          <w:color w:val="000000"/>
          <w:sz w:val="28"/>
        </w:rPr>
        <w:t>№ 804</w:t>
      </w:r>
      <w:r>
        <w:rPr>
          <w:rFonts w:ascii="Times New Roman"/>
          <w:b w:val="false"/>
          <w:i w:val="false"/>
          <w:color w:val="ff0000"/>
          <w:sz w:val="28"/>
        </w:rPr>
        <w:t xml:space="preserve">; от 11.04.2019 </w:t>
      </w:r>
      <w:r>
        <w:rPr>
          <w:rFonts w:ascii="Times New Roman"/>
          <w:b w:val="false"/>
          <w:i w:val="false"/>
          <w:color w:val="000000"/>
          <w:sz w:val="28"/>
        </w:rPr>
        <w:t>№ 185</w:t>
      </w:r>
      <w:r>
        <w:rPr>
          <w:rFonts w:ascii="Times New Roman"/>
          <w:b w:val="false"/>
          <w:i w:val="false"/>
          <w:color w:val="ff0000"/>
          <w:sz w:val="28"/>
        </w:rPr>
        <w:t xml:space="preserve">; от 11.04.2022 </w:t>
      </w:r>
      <w:r>
        <w:rPr>
          <w:rFonts w:ascii="Times New Roman"/>
          <w:b w:val="false"/>
          <w:i w:val="false"/>
          <w:color w:val="000000"/>
          <w:sz w:val="28"/>
        </w:rPr>
        <w:t>№ 20</w:t>
      </w:r>
      <w:r>
        <w:rPr>
          <w:rFonts w:ascii="Times New Roman"/>
          <w:b w:val="false"/>
          <w:i w:val="false"/>
          <w:color w:val="ff0000"/>
          <w:sz w:val="28"/>
        </w:rPr>
        <w:t>9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12. Исключен постановлением Правительства РК от 31.12.2015 </w:t>
      </w:r>
      <w:r>
        <w:rPr>
          <w:rFonts w:ascii="Times New Roman"/>
          <w:b w:val="false"/>
          <w:i w:val="false"/>
          <w:color w:val="000000"/>
          <w:sz w:val="28"/>
        </w:rPr>
        <w:t>№ 1155</w:t>
      </w:r>
      <w:r>
        <w:rPr>
          <w:rFonts w:ascii="Times New Roman"/>
          <w:b w:val="false"/>
          <w:i w:val="false"/>
          <w:color w:val="ff0000"/>
          <w:sz w:val="28"/>
        </w:rPr>
        <w:t>.</w:t>
      </w:r>
      <w:r>
        <w:br/>
      </w:r>
      <w:r>
        <w:rPr>
          <w:rFonts w:ascii="Times New Roman"/>
          <w:b w:val="false"/>
          <w:i w:val="false"/>
          <w:color w:val="000000"/>
          <w:sz w:val="28"/>
        </w:rPr>
        <w:t>
</w:t>
      </w:r>
    </w:p>
    <w:bookmarkStart w:name="z186" w:id="80"/>
    <w:p>
      <w:pPr>
        <w:spacing w:after="0"/>
        <w:ind w:left="0"/>
        <w:jc w:val="both"/>
      </w:pPr>
      <w:r>
        <w:rPr>
          <w:rFonts w:ascii="Times New Roman"/>
          <w:b w:val="false"/>
          <w:i w:val="false"/>
          <w:color w:val="000000"/>
          <w:sz w:val="28"/>
        </w:rPr>
        <w:t xml:space="preserve">
      13. Канцелярией направляются: </w:t>
      </w:r>
    </w:p>
    <w:bookmarkEnd w:id="80"/>
    <w:p>
      <w:pPr>
        <w:spacing w:after="0"/>
        <w:ind w:left="0"/>
        <w:jc w:val="both"/>
      </w:pPr>
      <w:r>
        <w:rPr>
          <w:rFonts w:ascii="Times New Roman"/>
          <w:b w:val="false"/>
          <w:i w:val="false"/>
          <w:color w:val="000000"/>
          <w:sz w:val="28"/>
        </w:rPr>
        <w:t>
      акимам областей и городов Нур-Султана, Алматы и Шымкента - соответственно обращения акимов районов и городов областного значения, акимов районов городов Нур-Султана, Алматы и Шымкента, акимов районов городов районного значения, акимов поселков, аулов (сел), аульных (сельских) округов, не согласованные с ними и соответствующими государственными органами;</w:t>
      </w:r>
    </w:p>
    <w:p>
      <w:pPr>
        <w:spacing w:after="0"/>
        <w:ind w:left="0"/>
        <w:jc w:val="both"/>
      </w:pPr>
      <w:r>
        <w:rPr>
          <w:rFonts w:ascii="Times New Roman"/>
          <w:b w:val="false"/>
          <w:i w:val="false"/>
          <w:color w:val="000000"/>
          <w:sz w:val="28"/>
        </w:rPr>
        <w:t>
      соответствующему государственному органу для рассмотрения по существу с последующим уведомлением автора письма, обращения и запросов юридических и физических лиц, адресованных руководству Правительства по вопросам, относящимся к компетенции центральных и местных исполнительных или иных государственных органов, и не требующих принятия по ним решений Правительства или Премьер-Министра.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постановления Правительства РК от 05.06.2019 </w:t>
      </w:r>
      <w:r>
        <w:rPr>
          <w:rFonts w:ascii="Times New Roman"/>
          <w:b w:val="false"/>
          <w:i w:val="false"/>
          <w:color w:val="000000"/>
          <w:sz w:val="28"/>
        </w:rPr>
        <w:t>№ 371</w:t>
      </w:r>
      <w:r>
        <w:rPr>
          <w:rFonts w:ascii="Times New Roman"/>
          <w:b w:val="false"/>
          <w:i w:val="false"/>
          <w:color w:val="ff0000"/>
          <w:sz w:val="28"/>
        </w:rPr>
        <w:t>.</w:t>
      </w:r>
      <w:r>
        <w:br/>
      </w:r>
      <w:r>
        <w:rPr>
          <w:rFonts w:ascii="Times New Roman"/>
          <w:b w:val="false"/>
          <w:i w:val="false"/>
          <w:color w:val="000000"/>
          <w:sz w:val="28"/>
        </w:rPr>
        <w:t>
</w:t>
      </w:r>
    </w:p>
    <w:bookmarkStart w:name="z189" w:id="81"/>
    <w:p>
      <w:pPr>
        <w:spacing w:after="0"/>
        <w:ind w:left="0"/>
        <w:jc w:val="both"/>
      </w:pPr>
      <w:r>
        <w:rPr>
          <w:rFonts w:ascii="Times New Roman"/>
          <w:b w:val="false"/>
          <w:i w:val="false"/>
          <w:color w:val="000000"/>
          <w:sz w:val="28"/>
        </w:rPr>
        <w:t>
      14. Канцелярией принимаются адресованные Руководству Правительства и Руководителю Канцелярии документы, подписанные первым руководителем государственного органа (организации) или лицом, на которое официально возложено исполнение обязанностей первого руководителя, при наличии соответствующего приказа.</w:t>
      </w:r>
    </w:p>
    <w:bookmarkEnd w:id="81"/>
    <w:p>
      <w:pPr>
        <w:spacing w:after="0"/>
        <w:ind w:left="0"/>
        <w:jc w:val="both"/>
      </w:pPr>
      <w:r>
        <w:rPr>
          <w:rFonts w:ascii="Times New Roman"/>
          <w:b w:val="false"/>
          <w:i w:val="false"/>
          <w:color w:val="000000"/>
          <w:sz w:val="28"/>
        </w:rPr>
        <w:t xml:space="preserve">
      Письма, адресованные Премьер-Министру, в том числе по кадровым вопросам, принимаются только за подписью первого руководителя. </w:t>
      </w:r>
    </w:p>
    <w:p>
      <w:pPr>
        <w:spacing w:after="0"/>
        <w:ind w:left="0"/>
        <w:jc w:val="both"/>
      </w:pPr>
      <w:r>
        <w:rPr>
          <w:rFonts w:ascii="Times New Roman"/>
          <w:b w:val="false"/>
          <w:i w:val="false"/>
          <w:color w:val="000000"/>
          <w:sz w:val="28"/>
        </w:rPr>
        <w:t>
      Допускается внесение корреспонденции, адресованной Премьер-Министру, за подписью лица, исполняющего обязанности первого руководителя государственного органа, в случаях отсутствия первого руководителя по причине убытия в командировку, нахождения на больничном, в отпуске.</w:t>
      </w:r>
    </w:p>
    <w:p>
      <w:pPr>
        <w:spacing w:after="0"/>
        <w:ind w:left="0"/>
        <w:jc w:val="both"/>
      </w:pPr>
      <w:r>
        <w:rPr>
          <w:rFonts w:ascii="Times New Roman"/>
          <w:b w:val="false"/>
          <w:i w:val="false"/>
          <w:color w:val="000000"/>
          <w:sz w:val="28"/>
        </w:rPr>
        <w:t>
      При этом ранее внесенная корреспонденция за подписью исполняющего обязанности первого руководителя государственного органа подлежит повторному подписанию первым руководителем государственного органа и повторному внесению в Канцелярию в однодневный срок со дня выхода его на работу.</w:t>
      </w:r>
    </w:p>
    <w:p>
      <w:pPr>
        <w:spacing w:after="0"/>
        <w:ind w:left="0"/>
        <w:jc w:val="both"/>
      </w:pPr>
      <w:r>
        <w:rPr>
          <w:rFonts w:ascii="Times New Roman"/>
          <w:b w:val="false"/>
          <w:i w:val="false"/>
          <w:color w:val="000000"/>
          <w:sz w:val="28"/>
        </w:rPr>
        <w:t>
      Сроки хранения электронных и обязательность оформления бумажных подлинников документов устанавливаются перечнем типовых документов, образующихся в деятельности государственных и негосударственных организаций, с указанием сроков хранения, утверждаемым уполномоченным органом управления архивами и документацией.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постановления Правительства РК от 19.08.2017 </w:t>
      </w:r>
      <w:r>
        <w:rPr>
          <w:rFonts w:ascii="Times New Roman"/>
          <w:b w:val="false"/>
          <w:i w:val="false"/>
          <w:color w:val="000000"/>
          <w:sz w:val="28"/>
        </w:rPr>
        <w:t>№ 491</w:t>
      </w:r>
      <w:r>
        <w:rPr>
          <w:rFonts w:ascii="Times New Roman"/>
          <w:b w:val="false"/>
          <w:i w:val="false"/>
          <w:color w:val="ff0000"/>
          <w:sz w:val="28"/>
        </w:rPr>
        <w:t xml:space="preserve">; с изменениями, внесенными постановлениями Правительства РК от 29.12.2017 </w:t>
      </w:r>
      <w:r>
        <w:rPr>
          <w:rFonts w:ascii="Times New Roman"/>
          <w:b w:val="false"/>
          <w:i w:val="false"/>
          <w:color w:val="000000"/>
          <w:sz w:val="28"/>
        </w:rPr>
        <w:t>№ 943</w:t>
      </w:r>
      <w:r>
        <w:rPr>
          <w:rFonts w:ascii="Times New Roman"/>
          <w:b w:val="false"/>
          <w:i w:val="false"/>
          <w:color w:val="ff0000"/>
          <w:sz w:val="28"/>
        </w:rPr>
        <w:t xml:space="preserve"> (вводится в действие с 01.01.2018); от 18.03.2021 </w:t>
      </w:r>
      <w:r>
        <w:rPr>
          <w:rFonts w:ascii="Times New Roman"/>
          <w:b w:val="false"/>
          <w:i w:val="false"/>
          <w:color w:val="000000"/>
          <w:sz w:val="28"/>
        </w:rPr>
        <w:t>№ 145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13.05.2021 </w:t>
      </w:r>
      <w:r>
        <w:rPr>
          <w:rFonts w:ascii="Times New Roman"/>
          <w:b w:val="false"/>
          <w:i w:val="false"/>
          <w:color w:val="000000"/>
          <w:sz w:val="28"/>
        </w:rPr>
        <w:t>№ 318</w:t>
      </w:r>
      <w:r>
        <w:rPr>
          <w:rFonts w:ascii="Times New Roman"/>
          <w:b w:val="false"/>
          <w:i w:val="false"/>
          <w:color w:val="ff0000"/>
          <w:sz w:val="28"/>
        </w:rPr>
        <w:t>.</w:t>
      </w:r>
      <w:r>
        <w:br/>
      </w:r>
      <w:r>
        <w:rPr>
          <w:rFonts w:ascii="Times New Roman"/>
          <w:b w:val="false"/>
          <w:i w:val="false"/>
          <w:color w:val="000000"/>
          <w:sz w:val="28"/>
        </w:rPr>
        <w:t>
</w:t>
      </w:r>
    </w:p>
    <w:bookmarkStart w:name="z193" w:id="82"/>
    <w:p>
      <w:pPr>
        <w:spacing w:after="0"/>
        <w:ind w:left="0"/>
        <w:jc w:val="both"/>
      </w:pPr>
      <w:r>
        <w:rPr>
          <w:rFonts w:ascii="Times New Roman"/>
          <w:b w:val="false"/>
          <w:i w:val="false"/>
          <w:color w:val="000000"/>
          <w:sz w:val="28"/>
        </w:rPr>
        <w:t>
      15. Корреспонденция, направляемая в адрес руководства Правительства в инициативном порядке для принятия соответствующего решения, вносится государственными органами в следующих случаях:</w:t>
      </w:r>
    </w:p>
    <w:bookmarkEnd w:id="82"/>
    <w:bookmarkStart w:name="z1148" w:id="83"/>
    <w:p>
      <w:pPr>
        <w:spacing w:after="0"/>
        <w:ind w:left="0"/>
        <w:jc w:val="both"/>
      </w:pPr>
      <w:r>
        <w:rPr>
          <w:rFonts w:ascii="Times New Roman"/>
          <w:b w:val="false"/>
          <w:i w:val="false"/>
          <w:color w:val="000000"/>
          <w:sz w:val="28"/>
        </w:rPr>
        <w:t>
      1) если решение вопроса требует согласования с Президентом Республики Казахстан;</w:t>
      </w:r>
    </w:p>
    <w:bookmarkEnd w:id="83"/>
    <w:bookmarkStart w:name="z1149" w:id="84"/>
    <w:p>
      <w:pPr>
        <w:spacing w:after="0"/>
        <w:ind w:left="0"/>
        <w:jc w:val="both"/>
      </w:pPr>
      <w:r>
        <w:rPr>
          <w:rFonts w:ascii="Times New Roman"/>
          <w:b w:val="false"/>
          <w:i w:val="false"/>
          <w:color w:val="000000"/>
          <w:sz w:val="28"/>
        </w:rPr>
        <w:t>
      2) если решение вопроса входит в непосредственную компетенцию Правительства, на что указывается вносящим государственным органом в его обращении;</w:t>
      </w:r>
    </w:p>
    <w:bookmarkEnd w:id="84"/>
    <w:bookmarkStart w:name="z1150" w:id="85"/>
    <w:p>
      <w:pPr>
        <w:spacing w:after="0"/>
        <w:ind w:left="0"/>
        <w:jc w:val="both"/>
      </w:pPr>
      <w:r>
        <w:rPr>
          <w:rFonts w:ascii="Times New Roman"/>
          <w:b w:val="false"/>
          <w:i w:val="false"/>
          <w:color w:val="000000"/>
          <w:sz w:val="28"/>
        </w:rPr>
        <w:t>
      3) при наличии непреодолимых разногласий между центральными исполнительными органами концептуального характера (с приложением протокола межведомственного совещания с участием заместителей первых руководителей, протокола по устранению разногласий, подписанного первыми руководителями государственных органов) и по вопросам финансового обеспечения;</w:t>
      </w:r>
    </w:p>
    <w:bookmarkEnd w:id="85"/>
    <w:bookmarkStart w:name="z1151" w:id="86"/>
    <w:p>
      <w:pPr>
        <w:spacing w:after="0"/>
        <w:ind w:left="0"/>
        <w:jc w:val="both"/>
      </w:pPr>
      <w:r>
        <w:rPr>
          <w:rFonts w:ascii="Times New Roman"/>
          <w:b w:val="false"/>
          <w:i w:val="false"/>
          <w:color w:val="000000"/>
          <w:sz w:val="28"/>
        </w:rPr>
        <w:t>
      4) если решение вопроса требует координации между государственными органами.</w:t>
      </w:r>
    </w:p>
    <w:bookmarkEnd w:id="86"/>
    <w:bookmarkStart w:name="z197" w:id="87"/>
    <w:p>
      <w:pPr>
        <w:spacing w:after="0"/>
        <w:ind w:left="0"/>
        <w:jc w:val="both"/>
      </w:pPr>
      <w:r>
        <w:rPr>
          <w:rFonts w:ascii="Times New Roman"/>
          <w:b w:val="false"/>
          <w:i w:val="false"/>
          <w:color w:val="000000"/>
          <w:sz w:val="28"/>
        </w:rPr>
        <w:t>
      В этих случаях корреспонденция должна направляться для принятия решения Премьер-Министру или его заместителю в зависимости от содержания вопроса и в соответствии с распределением обязанностей между Премьер-Министром, его заместителем и Руководителем Канцелярии.</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постановлениями Правительства РК от 19.08.2017 </w:t>
      </w:r>
      <w:r>
        <w:rPr>
          <w:rFonts w:ascii="Times New Roman"/>
          <w:b w:val="false"/>
          <w:i w:val="false"/>
          <w:color w:val="000000"/>
          <w:sz w:val="28"/>
        </w:rPr>
        <w:t>№ 491</w:t>
      </w:r>
      <w:r>
        <w:rPr>
          <w:rFonts w:ascii="Times New Roman"/>
          <w:b w:val="false"/>
          <w:i w:val="false"/>
          <w:color w:val="ff0000"/>
          <w:sz w:val="28"/>
        </w:rPr>
        <w:t xml:space="preserve">; от 23.06.2020 </w:t>
      </w:r>
      <w:r>
        <w:rPr>
          <w:rFonts w:ascii="Times New Roman"/>
          <w:b w:val="false"/>
          <w:i w:val="false"/>
          <w:color w:val="000000"/>
          <w:sz w:val="28"/>
        </w:rPr>
        <w:t>№ 385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15-1. Исключен постановлением Правительства РК от 02.02.2016 </w:t>
      </w:r>
      <w:r>
        <w:rPr>
          <w:rFonts w:ascii="Times New Roman"/>
          <w:b w:val="false"/>
          <w:i w:val="false"/>
          <w:color w:val="000000"/>
          <w:sz w:val="28"/>
        </w:rPr>
        <w:t>№ 45</w:t>
      </w:r>
      <w:r>
        <w:rPr>
          <w:rFonts w:ascii="Times New Roman"/>
          <w:b w:val="false"/>
          <w:i w:val="false"/>
          <w:color w:val="ff0000"/>
          <w:sz w:val="28"/>
        </w:rPr>
        <w:t>.</w:t>
      </w:r>
      <w:r>
        <w:br/>
      </w:r>
      <w:r>
        <w:rPr>
          <w:rFonts w:ascii="Times New Roman"/>
          <w:b w:val="false"/>
          <w:i w:val="false"/>
          <w:color w:val="000000"/>
          <w:sz w:val="28"/>
        </w:rPr>
        <w:t>
</w:t>
      </w:r>
    </w:p>
    <w:bookmarkStart w:name="z198" w:id="88"/>
    <w:p>
      <w:pPr>
        <w:spacing w:after="0"/>
        <w:ind w:left="0"/>
        <w:jc w:val="both"/>
      </w:pPr>
      <w:r>
        <w:rPr>
          <w:rFonts w:ascii="Times New Roman"/>
          <w:b w:val="false"/>
          <w:i w:val="false"/>
          <w:color w:val="000000"/>
          <w:sz w:val="28"/>
        </w:rPr>
        <w:t>
      16. Ведомства могут обращаться в адрес Правительства только при наличии согласия (согласование посредством ЭЦП) руководителя соответствующего государственного органа, а также самостоятельно при ответах на прямые поручения в их адрес Руководства Правительства или Руководителя Канцелярии. Иные структурные подразделения государственных органов не вправе самостоятельно обращаться в адрес Правительства.</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постановления Правительства РК от 29.12.2017 </w:t>
      </w:r>
      <w:r>
        <w:rPr>
          <w:rFonts w:ascii="Times New Roman"/>
          <w:b w:val="false"/>
          <w:i w:val="false"/>
          <w:color w:val="000000"/>
          <w:sz w:val="28"/>
        </w:rPr>
        <w:t>№ 943</w:t>
      </w:r>
      <w:r>
        <w:rPr>
          <w:rFonts w:ascii="Times New Roman"/>
          <w:b w:val="false"/>
          <w:i w:val="false"/>
          <w:color w:val="ff0000"/>
          <w:sz w:val="28"/>
        </w:rPr>
        <w:t xml:space="preserve"> (вводится в действие с 01.01.2018 года).</w:t>
      </w:r>
      <w:r>
        <w:br/>
      </w:r>
      <w:r>
        <w:rPr>
          <w:rFonts w:ascii="Times New Roman"/>
          <w:b w:val="false"/>
          <w:i w:val="false"/>
          <w:color w:val="000000"/>
          <w:sz w:val="28"/>
        </w:rPr>
        <w:t>
</w:t>
      </w:r>
    </w:p>
    <w:bookmarkStart w:name="z199" w:id="89"/>
    <w:p>
      <w:pPr>
        <w:spacing w:after="0"/>
        <w:ind w:left="0"/>
        <w:jc w:val="both"/>
      </w:pPr>
      <w:r>
        <w:rPr>
          <w:rFonts w:ascii="Times New Roman"/>
          <w:b w:val="false"/>
          <w:i w:val="false"/>
          <w:color w:val="000000"/>
          <w:sz w:val="28"/>
        </w:rPr>
        <w:t xml:space="preserve">
      17. Центральные исполнительные органы и их ведомства рассматривают поступающие к ним письма, обращения и иные документы и самостоятельно принимают решения по всем вопросам, входящим в их компетенцию, согласно своим положениям и иным нормативным правовым актам. </w:t>
      </w:r>
    </w:p>
    <w:bookmarkEnd w:id="89"/>
    <w:bookmarkStart w:name="z200" w:id="90"/>
    <w:p>
      <w:pPr>
        <w:spacing w:after="0"/>
        <w:ind w:left="0"/>
        <w:jc w:val="both"/>
      </w:pPr>
      <w:r>
        <w:rPr>
          <w:rFonts w:ascii="Times New Roman"/>
          <w:b w:val="false"/>
          <w:i w:val="false"/>
          <w:color w:val="000000"/>
          <w:sz w:val="28"/>
        </w:rPr>
        <w:t xml:space="preserve">
      Центральные исполнительные органы для решения вопросов, входящих в их совместную компетенцию, принимают при необходимости в установленном порядке решения в виде совместных приказов, подписанных их руководителями. </w:t>
      </w:r>
    </w:p>
    <w:bookmarkEnd w:id="90"/>
    <w:bookmarkStart w:name="z201" w:id="91"/>
    <w:p>
      <w:pPr>
        <w:spacing w:after="0"/>
        <w:ind w:left="0"/>
        <w:jc w:val="both"/>
      </w:pPr>
      <w:r>
        <w:rPr>
          <w:rFonts w:ascii="Times New Roman"/>
          <w:b w:val="false"/>
          <w:i w:val="false"/>
          <w:color w:val="000000"/>
          <w:sz w:val="28"/>
        </w:rPr>
        <w:t xml:space="preserve">
      По вопросам, которые должны решаться центральными исполнительными органами самостоятельно, постановления Правительства и распоряжения Премьер-Министра не принимаются. </w:t>
      </w:r>
    </w:p>
    <w:bookmarkEnd w:id="91"/>
    <w:bookmarkStart w:name="z202" w:id="92"/>
    <w:p>
      <w:pPr>
        <w:spacing w:after="0"/>
        <w:ind w:left="0"/>
        <w:jc w:val="left"/>
      </w:pPr>
      <w:r>
        <w:rPr>
          <w:rFonts w:ascii="Times New Roman"/>
          <w:b/>
          <w:i w:val="false"/>
          <w:color w:val="000000"/>
        </w:rPr>
        <w:t xml:space="preserve"> Глава 3. Заседания Правительства</w:t>
      </w:r>
    </w:p>
    <w:bookmarkEnd w:id="92"/>
    <w:p>
      <w:pPr>
        <w:spacing w:after="0"/>
        <w:ind w:left="0"/>
        <w:jc w:val="both"/>
      </w:pPr>
      <w:r>
        <w:rPr>
          <w:rFonts w:ascii="Times New Roman"/>
          <w:b w:val="false"/>
          <w:i w:val="false"/>
          <w:color w:val="ff0000"/>
          <w:sz w:val="28"/>
        </w:rPr>
        <w:t xml:space="preserve">
      Сноска. Заголовок главы 3 в редакции постановления Правительства РК от 29.12.2017 </w:t>
      </w:r>
      <w:r>
        <w:rPr>
          <w:rFonts w:ascii="Times New Roman"/>
          <w:b w:val="false"/>
          <w:i w:val="false"/>
          <w:color w:val="ff0000"/>
          <w:sz w:val="28"/>
        </w:rPr>
        <w:t>№ 943</w:t>
      </w:r>
      <w:r>
        <w:rPr>
          <w:rFonts w:ascii="Times New Roman"/>
          <w:b w:val="false"/>
          <w:i w:val="false"/>
          <w:color w:val="ff0000"/>
          <w:sz w:val="28"/>
        </w:rPr>
        <w:t xml:space="preserve"> (вводится в действие с 01.01.2018 года).</w:t>
      </w:r>
    </w:p>
    <w:bookmarkStart w:name="z203" w:id="93"/>
    <w:p>
      <w:pPr>
        <w:spacing w:after="0"/>
        <w:ind w:left="0"/>
        <w:jc w:val="left"/>
      </w:pPr>
      <w:r>
        <w:rPr>
          <w:rFonts w:ascii="Times New Roman"/>
          <w:b/>
          <w:i w:val="false"/>
          <w:color w:val="000000"/>
        </w:rPr>
        <w:t xml:space="preserve"> Раздел 3.1. Планирование заседаний Правительства</w:t>
      </w:r>
    </w:p>
    <w:bookmarkEnd w:id="93"/>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раздела 3.1 в редакции постановления Правительства РК от 29.12.2017 </w:t>
      </w:r>
      <w:r>
        <w:rPr>
          <w:rFonts w:ascii="Times New Roman"/>
          <w:b w:val="false"/>
          <w:i w:val="false"/>
          <w:color w:val="000000"/>
          <w:sz w:val="28"/>
        </w:rPr>
        <w:t>№ 943</w:t>
      </w:r>
      <w:r>
        <w:rPr>
          <w:rFonts w:ascii="Times New Roman"/>
          <w:b w:val="false"/>
          <w:i w:val="false"/>
          <w:color w:val="ff0000"/>
          <w:sz w:val="28"/>
        </w:rPr>
        <w:t xml:space="preserve"> (вводится в действие с 01.01.2018 года).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В пункт 18 предусмотрены изменения постановлением Правительства РК от 25.06.2010 № 641 (не подлежит опубликованию).</w:t>
      </w:r>
    </w:p>
    <w:p>
      <w:pPr>
        <w:spacing w:after="0"/>
        <w:ind w:left="0"/>
        <w:jc w:val="both"/>
      </w:pPr>
      <w:r>
        <w:rPr>
          <w:rFonts w:ascii="Times New Roman"/>
          <w:b w:val="false"/>
          <w:i w:val="false"/>
          <w:color w:val="000000"/>
          <w:sz w:val="28"/>
        </w:rPr>
        <w:t xml:space="preserve">
      18. Вопросы для рассмотрения на заседаниях Правительства определяются, исходя из полномочий Правительства, установленных законодательством.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В пункт 19 предусмотрены изменения постановлением Правительства РК от 25.06.2010 № 641 (не подлежит опубликованию).</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Ежеквартальный перечень вопросов для рассмотрения на заседаниях Правительства утверждается Руководителем Канцелярии по согласованию с Премьер-Министром и его заместителями на основе предложений членов Правительства, представляемых в Канцелярию не позднее 20 числа месяца, предшествующего планируемому кварталу.</w:t>
      </w:r>
    </w:p>
    <w:bookmarkStart w:name="z206" w:id="94"/>
    <w:p>
      <w:pPr>
        <w:spacing w:after="0"/>
        <w:ind w:left="0"/>
        <w:jc w:val="both"/>
      </w:pPr>
      <w:r>
        <w:rPr>
          <w:rFonts w:ascii="Times New Roman"/>
          <w:b w:val="false"/>
          <w:i w:val="false"/>
          <w:color w:val="000000"/>
          <w:sz w:val="28"/>
        </w:rPr>
        <w:t>
      Утвержденный перечень запланированных вопросов рассылается членам Правительства, акимам областей и городов Нур-Султана, Алматы и Шымкента и, при необходимости, руководителям других государственных органов и иных организаций.</w:t>
      </w:r>
    </w:p>
    <w:bookmarkEnd w:id="94"/>
    <w:bookmarkStart w:name="z207" w:id="95"/>
    <w:p>
      <w:pPr>
        <w:spacing w:after="0"/>
        <w:ind w:left="0"/>
        <w:jc w:val="both"/>
      </w:pPr>
      <w:r>
        <w:rPr>
          <w:rFonts w:ascii="Times New Roman"/>
          <w:b w:val="false"/>
          <w:i w:val="false"/>
          <w:color w:val="000000"/>
          <w:sz w:val="28"/>
        </w:rPr>
        <w:t>
      Решение о снятии с рассмотрения запланированного вопроса или переносе его рассмотрения на другой срок принимается Премьер-Министром либо по согласованию с ним Руководителем Канцелярии на основании обращения в адрес Премьер-Министра, оформленного в виде электронного документа, подписанного ЭЦП первого руководителя государственного органа, ответственного за подготовку вопроса и внесенного не позднее 5 календарных дней до даты проведения заседания. Об указанном решении информируются заинтересованные в силу своей компетенции государственные органы.</w:t>
      </w:r>
    </w:p>
    <w:bookmarkEnd w:id="95"/>
    <w:bookmarkStart w:name="z208" w:id="96"/>
    <w:p>
      <w:pPr>
        <w:spacing w:after="0"/>
        <w:ind w:left="0"/>
        <w:jc w:val="both"/>
      </w:pPr>
      <w:r>
        <w:rPr>
          <w:rFonts w:ascii="Times New Roman"/>
          <w:b w:val="false"/>
          <w:i w:val="false"/>
          <w:color w:val="000000"/>
          <w:sz w:val="28"/>
        </w:rPr>
        <w:t xml:space="preserve">
      Порядок, установленный настоящим пунктом, не распространяется на заседания Правительства, запланированные во внеочередном порядке. </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изменениями, внесенными постановлениями Правительства РК от 04.06.2008 </w:t>
      </w:r>
      <w:r>
        <w:rPr>
          <w:rFonts w:ascii="Times New Roman"/>
          <w:b w:val="false"/>
          <w:i w:val="false"/>
          <w:color w:val="000000"/>
          <w:sz w:val="28"/>
        </w:rPr>
        <w:t>N 535</w:t>
      </w:r>
      <w:r>
        <w:rPr>
          <w:rFonts w:ascii="Times New Roman"/>
          <w:b w:val="false"/>
          <w:i w:val="false"/>
          <w:color w:val="ff0000"/>
          <w:sz w:val="28"/>
        </w:rPr>
        <w:t xml:space="preserve">; от 27.03.2014 </w:t>
      </w:r>
      <w:r>
        <w:rPr>
          <w:rFonts w:ascii="Times New Roman"/>
          <w:b w:val="false"/>
          <w:i w:val="false"/>
          <w:color w:val="000000"/>
          <w:sz w:val="28"/>
        </w:rPr>
        <w:t>№ 270</w:t>
      </w:r>
      <w:r>
        <w:rPr>
          <w:rFonts w:ascii="Times New Roman"/>
          <w:b w:val="false"/>
          <w:i w:val="false"/>
          <w:color w:val="ff0000"/>
          <w:sz w:val="28"/>
        </w:rPr>
        <w:t xml:space="preserve">; от 11.08.2014 </w:t>
      </w:r>
      <w:r>
        <w:rPr>
          <w:rFonts w:ascii="Times New Roman"/>
          <w:b w:val="false"/>
          <w:i w:val="false"/>
          <w:color w:val="000000"/>
          <w:sz w:val="28"/>
        </w:rPr>
        <w:t>№ 910</w:t>
      </w:r>
      <w:r>
        <w:rPr>
          <w:rFonts w:ascii="Times New Roman"/>
          <w:b w:val="false"/>
          <w:i w:val="false"/>
          <w:color w:val="ff0000"/>
          <w:sz w:val="28"/>
        </w:rPr>
        <w:t xml:space="preserve">; от 29.12.2017 </w:t>
      </w:r>
      <w:r>
        <w:rPr>
          <w:rFonts w:ascii="Times New Roman"/>
          <w:b w:val="false"/>
          <w:i w:val="false"/>
          <w:color w:val="000000"/>
          <w:sz w:val="28"/>
        </w:rPr>
        <w:t>№ 943</w:t>
      </w:r>
      <w:r>
        <w:rPr>
          <w:rFonts w:ascii="Times New Roman"/>
          <w:b w:val="false"/>
          <w:i w:val="false"/>
          <w:color w:val="ff0000"/>
          <w:sz w:val="28"/>
        </w:rPr>
        <w:t xml:space="preserve"> (вводится в действие с 01.01.2018 года); от 05.06.2019 </w:t>
      </w:r>
      <w:r>
        <w:rPr>
          <w:rFonts w:ascii="Times New Roman"/>
          <w:b w:val="false"/>
          <w:i w:val="false"/>
          <w:color w:val="000000"/>
          <w:sz w:val="28"/>
        </w:rPr>
        <w:t>№ 371</w:t>
      </w:r>
      <w:r>
        <w:rPr>
          <w:rFonts w:ascii="Times New Roman"/>
          <w:b w:val="false"/>
          <w:i w:val="false"/>
          <w:color w:val="ff0000"/>
          <w:sz w:val="28"/>
        </w:rPr>
        <w:t>.</w:t>
      </w:r>
      <w:r>
        <w:br/>
      </w:r>
      <w:r>
        <w:rPr>
          <w:rFonts w:ascii="Times New Roman"/>
          <w:b w:val="false"/>
          <w:i w:val="false"/>
          <w:color w:val="000000"/>
          <w:sz w:val="28"/>
        </w:rPr>
        <w:t>
</w:t>
      </w:r>
    </w:p>
    <w:bookmarkStart w:name="z212" w:id="97"/>
    <w:p>
      <w:pPr>
        <w:spacing w:after="0"/>
        <w:ind w:left="0"/>
        <w:jc w:val="both"/>
      </w:pPr>
      <w:r>
        <w:rPr>
          <w:rFonts w:ascii="Times New Roman"/>
          <w:b w:val="false"/>
          <w:i w:val="false"/>
          <w:color w:val="000000"/>
          <w:sz w:val="28"/>
        </w:rPr>
        <w:t xml:space="preserve">
      20. Внеочередные заседания Правительства созываются по инициативе Президента Республики Казахстан (далее - Президент) либо Премьер-Министра. </w:t>
      </w:r>
    </w:p>
    <w:bookmarkEnd w:id="97"/>
    <w:bookmarkStart w:name="z213" w:id="98"/>
    <w:p>
      <w:pPr>
        <w:spacing w:after="0"/>
        <w:ind w:left="0"/>
        <w:jc w:val="left"/>
      </w:pPr>
      <w:r>
        <w:rPr>
          <w:rFonts w:ascii="Times New Roman"/>
          <w:b/>
          <w:i w:val="false"/>
          <w:color w:val="000000"/>
        </w:rPr>
        <w:t xml:space="preserve"> Раздел 3.2. Порядок подготовки и проведения заседаний Правительства</w:t>
      </w:r>
    </w:p>
    <w:bookmarkEnd w:id="98"/>
    <w:p>
      <w:pPr>
        <w:spacing w:after="0"/>
        <w:ind w:left="0"/>
        <w:jc w:val="both"/>
      </w:pPr>
      <w:r>
        <w:rPr>
          <w:rFonts w:ascii="Times New Roman"/>
          <w:b w:val="false"/>
          <w:i w:val="false"/>
          <w:color w:val="ff0000"/>
          <w:sz w:val="28"/>
        </w:rPr>
        <w:t xml:space="preserve">
      Сноска. Заголовок раздела 3.2 в редакции постановления Правительства РК от 29.12.2017 </w:t>
      </w:r>
      <w:r>
        <w:rPr>
          <w:rFonts w:ascii="Times New Roman"/>
          <w:b w:val="false"/>
          <w:i w:val="false"/>
          <w:color w:val="ff0000"/>
          <w:sz w:val="28"/>
        </w:rPr>
        <w:t>№ 943</w:t>
      </w:r>
      <w:r>
        <w:rPr>
          <w:rFonts w:ascii="Times New Roman"/>
          <w:b w:val="false"/>
          <w:i w:val="false"/>
          <w:color w:val="ff0000"/>
          <w:sz w:val="28"/>
        </w:rPr>
        <w:t xml:space="preserve"> (вводится в действие с 01.01.2018 года).</w:t>
      </w:r>
    </w:p>
    <w:bookmarkStart w:name="z214" w:id="99"/>
    <w:p>
      <w:pPr>
        <w:spacing w:after="0"/>
        <w:ind w:left="0"/>
        <w:jc w:val="both"/>
      </w:pPr>
      <w:r>
        <w:rPr>
          <w:rFonts w:ascii="Times New Roman"/>
          <w:b w:val="false"/>
          <w:i w:val="false"/>
          <w:color w:val="000000"/>
          <w:sz w:val="28"/>
        </w:rPr>
        <w:t>
      21. Заседания Правительства проводятся в соответствии с ежеквартальным перечнем вопросов для рассмотрения на заседаниях Правительства или при необходимости, но не реже одного раза в месяц и созываются Премьер-Министром либо Президентом.</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постановления Правительства РК от 27.03.2014 </w:t>
      </w:r>
      <w:r>
        <w:rPr>
          <w:rFonts w:ascii="Times New Roman"/>
          <w:b w:val="false"/>
          <w:i w:val="false"/>
          <w:color w:val="000000"/>
          <w:sz w:val="28"/>
        </w:rPr>
        <w:t>№ 270</w:t>
      </w:r>
      <w:r>
        <w:rPr>
          <w:rFonts w:ascii="Times New Roman"/>
          <w:b w:val="false"/>
          <w:i w:val="false"/>
          <w:color w:val="ff0000"/>
          <w:sz w:val="28"/>
        </w:rPr>
        <w:t>.</w:t>
      </w:r>
      <w:r>
        <w:br/>
      </w:r>
      <w:r>
        <w:rPr>
          <w:rFonts w:ascii="Times New Roman"/>
          <w:b w:val="false"/>
          <w:i w:val="false"/>
          <w:color w:val="000000"/>
          <w:sz w:val="28"/>
        </w:rPr>
        <w:t>
</w:t>
      </w:r>
    </w:p>
    <w:bookmarkStart w:name="z215" w:id="100"/>
    <w:p>
      <w:pPr>
        <w:spacing w:after="0"/>
        <w:ind w:left="0"/>
        <w:jc w:val="both"/>
      </w:pPr>
      <w:r>
        <w:rPr>
          <w:rFonts w:ascii="Times New Roman"/>
          <w:b w:val="false"/>
          <w:i w:val="false"/>
          <w:color w:val="000000"/>
          <w:sz w:val="28"/>
        </w:rPr>
        <w:t xml:space="preserve">
      22. На заседаниях Правительства председательствует Премьер-Министр, а в его отсутствие - Заместитель Премьер-Министра. </w:t>
      </w:r>
    </w:p>
    <w:bookmarkEnd w:id="100"/>
    <w:bookmarkStart w:name="z216" w:id="101"/>
    <w:p>
      <w:pPr>
        <w:spacing w:after="0"/>
        <w:ind w:left="0"/>
        <w:jc w:val="both"/>
      </w:pPr>
      <w:r>
        <w:rPr>
          <w:rFonts w:ascii="Times New Roman"/>
          <w:b w:val="false"/>
          <w:i w:val="false"/>
          <w:color w:val="000000"/>
          <w:sz w:val="28"/>
        </w:rPr>
        <w:t xml:space="preserve">
      При участии в заседаниях Президента Республики Казахстан председательствует Президент Республики Казахстан или по его поручению Премьер-Министр. </w:t>
      </w:r>
    </w:p>
    <w:bookmarkEnd w:id="101"/>
    <w:bookmarkStart w:name="z217" w:id="102"/>
    <w:p>
      <w:pPr>
        <w:spacing w:after="0"/>
        <w:ind w:left="0"/>
        <w:jc w:val="both"/>
      </w:pPr>
      <w:r>
        <w:rPr>
          <w:rFonts w:ascii="Times New Roman"/>
          <w:b w:val="false"/>
          <w:i w:val="false"/>
          <w:color w:val="000000"/>
          <w:sz w:val="28"/>
        </w:rPr>
        <w:t>
      Заседания Правительства являются открытыми и ведутся на государственном и русском языках. По инициативе Президента Республики Казахстан либо Премьер-Министра могут проводиться закрытые заседания Правительства.</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изменениями, внесенными постановлением Правительства РК от 27.03.2014 </w:t>
      </w:r>
      <w:r>
        <w:rPr>
          <w:rFonts w:ascii="Times New Roman"/>
          <w:b w:val="false"/>
          <w:i w:val="false"/>
          <w:color w:val="000000"/>
          <w:sz w:val="28"/>
        </w:rPr>
        <w:t>№ 270</w:t>
      </w:r>
      <w:r>
        <w:rPr>
          <w:rFonts w:ascii="Times New Roman"/>
          <w:b w:val="false"/>
          <w:i w:val="false"/>
          <w:color w:val="ff0000"/>
          <w:sz w:val="28"/>
        </w:rPr>
        <w:t>.</w:t>
      </w:r>
      <w:r>
        <w:br/>
      </w:r>
      <w:r>
        <w:rPr>
          <w:rFonts w:ascii="Times New Roman"/>
          <w:b w:val="false"/>
          <w:i w:val="false"/>
          <w:color w:val="000000"/>
          <w:sz w:val="28"/>
        </w:rPr>
        <w:t>
</w:t>
      </w:r>
    </w:p>
    <w:bookmarkStart w:name="z218" w:id="103"/>
    <w:p>
      <w:pPr>
        <w:spacing w:after="0"/>
        <w:ind w:left="0"/>
        <w:jc w:val="both"/>
      </w:pPr>
      <w:r>
        <w:rPr>
          <w:rFonts w:ascii="Times New Roman"/>
          <w:b w:val="false"/>
          <w:i w:val="false"/>
          <w:color w:val="000000"/>
          <w:sz w:val="28"/>
        </w:rPr>
        <w:t>
      23. Заседание Правительства считается правомочным, если в нем принимает участие не менее двух третей членов Правительства. Члены Правительства участвуют в его заседаниях без права замены.</w:t>
      </w:r>
    </w:p>
    <w:bookmarkEnd w:id="103"/>
    <w:p>
      <w:pPr>
        <w:spacing w:after="0"/>
        <w:ind w:left="0"/>
        <w:jc w:val="both"/>
      </w:pPr>
      <w:r>
        <w:rPr>
          <w:rFonts w:ascii="Times New Roman"/>
          <w:b w:val="false"/>
          <w:i w:val="false"/>
          <w:color w:val="000000"/>
          <w:sz w:val="28"/>
        </w:rPr>
        <w:t>
      В случае невозможности участия члена Правительства на заседании, участие соответствующих заместителей предварительно согласовывается с Премьер-Министром либо Руководителем Канцелярии не менее чем за два часа до начала заседания.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изменениями, внесенными постановлениями Правительства РК от 19.08.2017 </w:t>
      </w:r>
      <w:r>
        <w:rPr>
          <w:rFonts w:ascii="Times New Roman"/>
          <w:b w:val="false"/>
          <w:i w:val="false"/>
          <w:color w:val="000000"/>
          <w:sz w:val="28"/>
        </w:rPr>
        <w:t>№ 491</w:t>
      </w:r>
      <w:r>
        <w:rPr>
          <w:rFonts w:ascii="Times New Roman"/>
          <w:b w:val="false"/>
          <w:i w:val="false"/>
          <w:color w:val="ff0000"/>
          <w:sz w:val="28"/>
        </w:rPr>
        <w:t xml:space="preserve">; от 18.03.2021 </w:t>
      </w:r>
      <w:r>
        <w:rPr>
          <w:rFonts w:ascii="Times New Roman"/>
          <w:b w:val="false"/>
          <w:i w:val="false"/>
          <w:color w:val="000000"/>
          <w:sz w:val="28"/>
        </w:rPr>
        <w:t>№ 145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13.05.2021 </w:t>
      </w:r>
      <w:r>
        <w:rPr>
          <w:rFonts w:ascii="Times New Roman"/>
          <w:b w:val="false"/>
          <w:i w:val="false"/>
          <w:color w:val="000000"/>
          <w:sz w:val="28"/>
        </w:rPr>
        <w:t>№ 318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В пункт 24 предусмотрены изменения постановлением Правительства РК от 25.06.2010 № 641 (не подлежит опубликованию).</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На заседаниях Правительства, как правило, присутствуют руководители структурных подразделений Канцелярии по согласованному с Премьер-Министром либо Руководителем Канцелярии списку.</w:t>
      </w:r>
    </w:p>
    <w:bookmarkStart w:name="z220" w:id="104"/>
    <w:p>
      <w:pPr>
        <w:spacing w:after="0"/>
        <w:ind w:left="0"/>
        <w:jc w:val="both"/>
      </w:pPr>
      <w:r>
        <w:rPr>
          <w:rFonts w:ascii="Times New Roman"/>
          <w:b w:val="false"/>
          <w:i w:val="false"/>
          <w:color w:val="000000"/>
          <w:sz w:val="28"/>
        </w:rPr>
        <w:t xml:space="preserve">
      Присутствовать на заседаниях Правительства могут также должностные лица, которым такое право предоставлено актами Главы государства. </w:t>
      </w:r>
    </w:p>
    <w:bookmarkEnd w:id="104"/>
    <w:bookmarkStart w:name="z221" w:id="105"/>
    <w:p>
      <w:pPr>
        <w:spacing w:after="0"/>
        <w:ind w:left="0"/>
        <w:jc w:val="both"/>
      </w:pPr>
      <w:r>
        <w:rPr>
          <w:rFonts w:ascii="Times New Roman"/>
          <w:b w:val="false"/>
          <w:i w:val="false"/>
          <w:color w:val="000000"/>
          <w:sz w:val="28"/>
        </w:rPr>
        <w:t>
      На заседаниях Правительства по приглашению Канцелярии могут присутствовать депутаты Сената и Мажилиса Парламента, акимы областей, городов Нур-Султана, Алматы и Шымкента, руководители других государственных органов и организаций, работники Канцелярии и иные лица.</w:t>
      </w:r>
    </w:p>
    <w:bookmarkEnd w:id="105"/>
    <w:bookmarkStart w:name="z222" w:id="106"/>
    <w:p>
      <w:pPr>
        <w:spacing w:after="0"/>
        <w:ind w:left="0"/>
        <w:jc w:val="both"/>
      </w:pPr>
      <w:r>
        <w:rPr>
          <w:rFonts w:ascii="Times New Roman"/>
          <w:b w:val="false"/>
          <w:i w:val="false"/>
          <w:color w:val="000000"/>
          <w:sz w:val="28"/>
        </w:rPr>
        <w:t xml:space="preserve">
      Предложение по определению или уточнению списка приглашенных на заседания Правительства вносится в зависимости от обсуждаемых вопросов государственным органом, ответственным за подготовку вопроса, не позднее, чем за 5 календарных дней до заседания. </w:t>
      </w:r>
    </w:p>
    <w:bookmarkEnd w:id="106"/>
    <w:bookmarkStart w:name="z223" w:id="107"/>
    <w:p>
      <w:pPr>
        <w:spacing w:after="0"/>
        <w:ind w:left="0"/>
        <w:jc w:val="both"/>
      </w:pPr>
      <w:r>
        <w:rPr>
          <w:rFonts w:ascii="Times New Roman"/>
          <w:b w:val="false"/>
          <w:i w:val="false"/>
          <w:color w:val="000000"/>
          <w:sz w:val="28"/>
        </w:rPr>
        <w:t xml:space="preserve">
      Список приглашенных на заседание Правительства подписывается Руководителем Канцелярии по согласованию с Премьер-Министром. Участие приглашенных в заседании Правительства обеспечивается Канцелярией. </w:t>
      </w:r>
    </w:p>
    <w:bookmarkEnd w:id="107"/>
    <w:bookmarkStart w:name="z224" w:id="108"/>
    <w:p>
      <w:pPr>
        <w:spacing w:after="0"/>
        <w:ind w:left="0"/>
        <w:jc w:val="both"/>
      </w:pPr>
      <w:r>
        <w:rPr>
          <w:rFonts w:ascii="Times New Roman"/>
          <w:b w:val="false"/>
          <w:i w:val="false"/>
          <w:color w:val="000000"/>
          <w:sz w:val="28"/>
        </w:rPr>
        <w:t xml:space="preserve">
      Приглашенные лица, участвующие в заседаниях Правительства, регистрируются Канцелярией. </w:t>
      </w:r>
    </w:p>
    <w:bookmarkEnd w:id="108"/>
    <w:bookmarkStart w:name="z225" w:id="109"/>
    <w:p>
      <w:pPr>
        <w:spacing w:after="0"/>
        <w:ind w:left="0"/>
        <w:jc w:val="both"/>
      </w:pPr>
      <w:r>
        <w:rPr>
          <w:rFonts w:ascii="Times New Roman"/>
          <w:b w:val="false"/>
          <w:i w:val="false"/>
          <w:color w:val="000000"/>
          <w:sz w:val="28"/>
        </w:rPr>
        <w:t xml:space="preserve">
      Проведение закрытых заседаний и обсуждение секретных вопросов осуществляются с соблюдением требований режима секретности и ограничением допуска на заседания. </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с изменениями, внесенными постановлениями Правительства РК от 04.06.2008 </w:t>
      </w:r>
      <w:r>
        <w:rPr>
          <w:rFonts w:ascii="Times New Roman"/>
          <w:b w:val="false"/>
          <w:i w:val="false"/>
          <w:color w:val="000000"/>
          <w:sz w:val="28"/>
        </w:rPr>
        <w:t>N 535</w:t>
      </w:r>
      <w:r>
        <w:rPr>
          <w:rFonts w:ascii="Times New Roman"/>
          <w:b w:val="false"/>
          <w:i w:val="false"/>
          <w:color w:val="ff0000"/>
          <w:sz w:val="28"/>
        </w:rPr>
        <w:t xml:space="preserve">; от 27.04.2012 </w:t>
      </w:r>
      <w:r>
        <w:rPr>
          <w:rFonts w:ascii="Times New Roman"/>
          <w:b w:val="false"/>
          <w:i w:val="false"/>
          <w:color w:val="000000"/>
          <w:sz w:val="28"/>
        </w:rPr>
        <w:t>№ 540</w:t>
      </w:r>
      <w:r>
        <w:rPr>
          <w:rFonts w:ascii="Times New Roman"/>
          <w:b w:val="false"/>
          <w:i w:val="false"/>
          <w:color w:val="ff0000"/>
          <w:sz w:val="28"/>
        </w:rPr>
        <w:t xml:space="preserve">; от 11.08.2014 </w:t>
      </w:r>
      <w:r>
        <w:rPr>
          <w:rFonts w:ascii="Times New Roman"/>
          <w:b w:val="false"/>
          <w:i w:val="false"/>
          <w:color w:val="000000"/>
          <w:sz w:val="28"/>
        </w:rPr>
        <w:t>№ 910</w:t>
      </w:r>
      <w:r>
        <w:rPr>
          <w:rFonts w:ascii="Times New Roman"/>
          <w:b w:val="false"/>
          <w:i w:val="false"/>
          <w:color w:val="ff0000"/>
          <w:sz w:val="28"/>
        </w:rPr>
        <w:t xml:space="preserve">; от 31.12.2015 </w:t>
      </w:r>
      <w:r>
        <w:rPr>
          <w:rFonts w:ascii="Times New Roman"/>
          <w:b w:val="false"/>
          <w:i w:val="false"/>
          <w:color w:val="000000"/>
          <w:sz w:val="28"/>
        </w:rPr>
        <w:t>№ 1155</w:t>
      </w:r>
      <w:r>
        <w:rPr>
          <w:rFonts w:ascii="Times New Roman"/>
          <w:b w:val="false"/>
          <w:i w:val="false"/>
          <w:color w:val="ff0000"/>
          <w:sz w:val="28"/>
        </w:rPr>
        <w:t xml:space="preserve">; от 05.06.2019 </w:t>
      </w:r>
      <w:r>
        <w:rPr>
          <w:rFonts w:ascii="Times New Roman"/>
          <w:b w:val="false"/>
          <w:i w:val="false"/>
          <w:color w:val="000000"/>
          <w:sz w:val="28"/>
        </w:rPr>
        <w:t>№ 371</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Подготовленные к рассмотрению на заседании Правительства материалы на государственном и русском языках вносятся в Канцелярию не позднее чем за 7 (семь) календарных дней до заседания в виде электронного документа, удостоверенного ЭЦП.</w:t>
      </w:r>
    </w:p>
    <w:p>
      <w:pPr>
        <w:spacing w:after="0"/>
        <w:ind w:left="0"/>
        <w:jc w:val="both"/>
      </w:pPr>
      <w:r>
        <w:rPr>
          <w:rFonts w:ascii="Times New Roman"/>
          <w:b w:val="false"/>
          <w:i w:val="false"/>
          <w:color w:val="000000"/>
          <w:sz w:val="28"/>
        </w:rPr>
        <w:t>
      Запрещается за день до и непосредственно в день проведения заседания Правительства изменять презентационный материал, за исключением случаев, согласованных с Руководителем Канцелярии.</w:t>
      </w:r>
    </w:p>
    <w:p>
      <w:pPr>
        <w:spacing w:after="0"/>
        <w:ind w:left="0"/>
        <w:jc w:val="both"/>
      </w:pPr>
      <w:r>
        <w:rPr>
          <w:rFonts w:ascii="Times New Roman"/>
          <w:b w:val="false"/>
          <w:i w:val="false"/>
          <w:color w:val="000000"/>
          <w:sz w:val="28"/>
        </w:rPr>
        <w:t>
      Канцелярия составляет проект повестки дня заседания, который утверждается Руководителем Канцелярии по согласованию с Премьер-Министром либо лицом, исполняющим обязанности Премьер-Министра, и незамедлительно рассылает повестку дня и соответствующие материалы, не запрещенные к передаче по открытым каналам связи на мобильные устройства через информационную систему "Мобильный офис Правительства Республики Казахстан", членам Правительства и другим должностным лицам в соответствии со списком приглашенных на заседание, подписанным Руководителем Канцелярии, за исключением проектов, содержащих государственные секреты и (или) служебную информацию, в соответствии с перечнем служебной информации, разрешенной к передаче в информационной системе "Мобильный офис Правительства Республики Казахстан", утвержденным совместным приказом Руководителя Канцелярии Премьер-Министра и Министерства связи и информации от 20 мая 2011 года № 25-1-32 дсп/22П-дсп.</w:t>
      </w:r>
    </w:p>
    <w:p>
      <w:pPr>
        <w:spacing w:after="0"/>
        <w:ind w:left="0"/>
        <w:jc w:val="both"/>
      </w:pPr>
      <w:r>
        <w:rPr>
          <w:rFonts w:ascii="Times New Roman"/>
          <w:b w:val="false"/>
          <w:i w:val="false"/>
          <w:color w:val="000000"/>
          <w:sz w:val="28"/>
        </w:rPr>
        <w:t>
      В случае несвоевременного, а также некачественного и неполного представления материалов к заседанию Правительства, Премьер-Министром либо по согласованию с ним Руководителем Канцелярии принимается решение о снятии с рассмотрения запланированного вопроса или переносе его рассмотрения на другой срок.</w:t>
      </w:r>
    </w:p>
    <w:p>
      <w:pPr>
        <w:spacing w:after="0"/>
        <w:ind w:left="0"/>
        <w:jc w:val="both"/>
      </w:pPr>
      <w:r>
        <w:rPr>
          <w:rFonts w:ascii="Times New Roman"/>
          <w:b w:val="false"/>
          <w:i w:val="false"/>
          <w:color w:val="000000"/>
          <w:sz w:val="28"/>
        </w:rPr>
        <w:t>
      Ответственность за несвоевременное представление материалов к заседаниям Правительства возлагается на первых руководителей государственных органов.</w:t>
      </w:r>
    </w:p>
    <w:p>
      <w:pPr>
        <w:spacing w:after="0"/>
        <w:ind w:left="0"/>
        <w:jc w:val="both"/>
      </w:pPr>
      <w:r>
        <w:rPr>
          <w:rFonts w:ascii="Times New Roman"/>
          <w:b w:val="false"/>
          <w:i w:val="false"/>
          <w:color w:val="000000"/>
          <w:sz w:val="28"/>
        </w:rPr>
        <w:t>
      В исключительных случаях, когда заседания Правительства по поручению Премьер-Министра либо лица, исполняющего обязанности Премьер-Министра, проводятся в срочном порядке, материалы могут вноситься в Канцелярию в день его проведения и доводиться до участников заседания Правительства непосредственно на заседании.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в редакции постановления Правительства РК от 27.03.2014 </w:t>
      </w:r>
      <w:r>
        <w:rPr>
          <w:rFonts w:ascii="Times New Roman"/>
          <w:b w:val="false"/>
          <w:i w:val="false"/>
          <w:color w:val="000000"/>
          <w:sz w:val="28"/>
        </w:rPr>
        <w:t>№ 270</w:t>
      </w:r>
      <w:r>
        <w:rPr>
          <w:rFonts w:ascii="Times New Roman"/>
          <w:b w:val="false"/>
          <w:i w:val="false"/>
          <w:color w:val="ff0000"/>
          <w:sz w:val="28"/>
        </w:rPr>
        <w:t xml:space="preserve">; с изменением, внесенным постановлением Правительства РК от 29.12.2016 </w:t>
      </w:r>
      <w:r>
        <w:rPr>
          <w:rFonts w:ascii="Times New Roman"/>
          <w:b w:val="false"/>
          <w:i w:val="false"/>
          <w:color w:val="000000"/>
          <w:sz w:val="28"/>
        </w:rPr>
        <w:t>№ 904</w:t>
      </w:r>
      <w:r>
        <w:rPr>
          <w:rFonts w:ascii="Times New Roman"/>
          <w:b w:val="false"/>
          <w:i w:val="false"/>
          <w:color w:val="ff0000"/>
          <w:sz w:val="28"/>
        </w:rPr>
        <w:t xml:space="preserve">; от 29.12.2017 </w:t>
      </w:r>
      <w:r>
        <w:rPr>
          <w:rFonts w:ascii="Times New Roman"/>
          <w:b w:val="false"/>
          <w:i w:val="false"/>
          <w:color w:val="000000"/>
          <w:sz w:val="28"/>
        </w:rPr>
        <w:t>№ 943</w:t>
      </w:r>
      <w:r>
        <w:rPr>
          <w:rFonts w:ascii="Times New Roman"/>
          <w:b w:val="false"/>
          <w:i w:val="false"/>
          <w:color w:val="ff0000"/>
          <w:sz w:val="28"/>
        </w:rPr>
        <w:t xml:space="preserve"> (вводится в действие с 01.01.2018 года).</w:t>
      </w:r>
      <w:r>
        <w:br/>
      </w:r>
      <w:r>
        <w:rPr>
          <w:rFonts w:ascii="Times New Roman"/>
          <w:b w:val="false"/>
          <w:i w:val="false"/>
          <w:color w:val="000000"/>
          <w:sz w:val="28"/>
        </w:rPr>
        <w:t>
</w:t>
      </w:r>
    </w:p>
    <w:bookmarkStart w:name="z235" w:id="110"/>
    <w:p>
      <w:pPr>
        <w:spacing w:after="0"/>
        <w:ind w:left="0"/>
        <w:jc w:val="both"/>
      </w:pPr>
      <w:r>
        <w:rPr>
          <w:rFonts w:ascii="Times New Roman"/>
          <w:b w:val="false"/>
          <w:i w:val="false"/>
          <w:color w:val="000000"/>
          <w:sz w:val="28"/>
        </w:rPr>
        <w:t xml:space="preserve">
      26. Перечень и оформление подготовленных к рассмотрению материалов на заседании Правительства должны соответствовать требованиям, установленным </w:t>
      </w:r>
      <w:r>
        <w:rPr>
          <w:rFonts w:ascii="Times New Roman"/>
          <w:b w:val="false"/>
          <w:i w:val="false"/>
          <w:color w:val="000000"/>
          <w:sz w:val="28"/>
        </w:rPr>
        <w:t>Инструкцией</w:t>
      </w:r>
      <w:r>
        <w:rPr>
          <w:rFonts w:ascii="Times New Roman"/>
          <w:b w:val="false"/>
          <w:i w:val="false"/>
          <w:color w:val="000000"/>
          <w:sz w:val="28"/>
        </w:rPr>
        <w:t xml:space="preserve"> по делопроизводству в Канцелярии Премьер-Министра Республики Казахстан, утвержденной постановлением Правительства Республики Казахстан от 31 января 2001 года № 168.</w:t>
      </w:r>
    </w:p>
    <w:bookmarkEnd w:id="110"/>
    <w:p>
      <w:pPr>
        <w:spacing w:after="0"/>
        <w:ind w:left="0"/>
        <w:jc w:val="both"/>
      </w:pPr>
      <w:r>
        <w:rPr>
          <w:rFonts w:ascii="Times New Roman"/>
          <w:b w:val="false"/>
          <w:i w:val="false"/>
          <w:color w:val="000000"/>
          <w:sz w:val="28"/>
        </w:rPr>
        <w:t>
      Структурное подразделение Канцелярии, ответственное за проведение и подготовку материалов к заседанию Правительства, в день его проведения в обязательном порядке размещает комплект материалов (проект протокольного решения, справки, сравнительные таблицы, слайды, информационные (аналитические) и другие материалы по вопросам, рассматриваемым на заседании, списки участников) во вкладке "Инфопанель" административного рабочего места (АРМ) базы данных ЕСЭДО.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в редакции постановления Правительства РК от 19.08.2017 </w:t>
      </w:r>
      <w:r>
        <w:rPr>
          <w:rFonts w:ascii="Times New Roman"/>
          <w:b w:val="false"/>
          <w:i w:val="false"/>
          <w:color w:val="000000"/>
          <w:sz w:val="28"/>
        </w:rPr>
        <w:t>№ 491</w:t>
      </w:r>
      <w:r>
        <w:rPr>
          <w:rFonts w:ascii="Times New Roman"/>
          <w:b w:val="false"/>
          <w:i w:val="false"/>
          <w:color w:val="ff0000"/>
          <w:sz w:val="28"/>
        </w:rPr>
        <w:t>.</w:t>
      </w:r>
      <w:r>
        <w:br/>
      </w:r>
      <w:r>
        <w:rPr>
          <w:rFonts w:ascii="Times New Roman"/>
          <w:b w:val="false"/>
          <w:i w:val="false"/>
          <w:color w:val="000000"/>
          <w:sz w:val="28"/>
        </w:rPr>
        <w:t>
</w:t>
      </w:r>
    </w:p>
    <w:bookmarkStart w:name="z239" w:id="111"/>
    <w:p>
      <w:pPr>
        <w:spacing w:after="0"/>
        <w:ind w:left="0"/>
        <w:jc w:val="both"/>
      </w:pPr>
      <w:r>
        <w:rPr>
          <w:rFonts w:ascii="Times New Roman"/>
          <w:b w:val="false"/>
          <w:i w:val="false"/>
          <w:color w:val="000000"/>
          <w:sz w:val="28"/>
        </w:rPr>
        <w:t>
      27. Секретные материалы к заседанию Правительства вносятся в Канцелярию, регистрируются, докладываются, рассматриваются, подготавливаются для вынесения на заседание Правительства, а также используются на закрытых заседаниях, совещаниях с выполнением требований Инструкции по обеспечению режима секретности в Республике Казахстан (по расчетам рассылки (ознакомления), согласованным с Руководителем Канцелярии.</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в редакции постановления Правительства РК от 27.03.2014 </w:t>
      </w:r>
      <w:r>
        <w:rPr>
          <w:rFonts w:ascii="Times New Roman"/>
          <w:b w:val="false"/>
          <w:i w:val="false"/>
          <w:color w:val="000000"/>
          <w:sz w:val="28"/>
        </w:rPr>
        <w:t>№ 270</w:t>
      </w:r>
      <w:r>
        <w:rPr>
          <w:rFonts w:ascii="Times New Roman"/>
          <w:b w:val="false"/>
          <w:i w:val="false"/>
          <w:color w:val="ff0000"/>
          <w:sz w:val="28"/>
        </w:rPr>
        <w:t>.</w:t>
      </w:r>
      <w:r>
        <w:br/>
      </w:r>
      <w:r>
        <w:rPr>
          <w:rFonts w:ascii="Times New Roman"/>
          <w:b w:val="false"/>
          <w:i w:val="false"/>
          <w:color w:val="000000"/>
          <w:sz w:val="28"/>
        </w:rPr>
        <w:t>
</w:t>
      </w:r>
    </w:p>
    <w:bookmarkStart w:name="z240" w:id="112"/>
    <w:p>
      <w:pPr>
        <w:spacing w:after="0"/>
        <w:ind w:left="0"/>
        <w:jc w:val="both"/>
      </w:pPr>
      <w:r>
        <w:rPr>
          <w:rFonts w:ascii="Times New Roman"/>
          <w:b w:val="false"/>
          <w:i w:val="false"/>
          <w:color w:val="000000"/>
          <w:sz w:val="28"/>
        </w:rPr>
        <w:t>
      28. Присутствующие на заседании должны вести запись данных в их адрес или в адрес представляемых ими органов (организаций) поручений и сроков их исполнения.</w:t>
      </w:r>
    </w:p>
    <w:bookmarkEnd w:id="112"/>
    <w:p>
      <w:pPr>
        <w:spacing w:after="0"/>
        <w:ind w:left="0"/>
        <w:jc w:val="both"/>
      </w:pPr>
      <w:r>
        <w:rPr>
          <w:rFonts w:ascii="Times New Roman"/>
          <w:b w:val="false"/>
          <w:i w:val="false"/>
          <w:color w:val="000000"/>
          <w:sz w:val="28"/>
        </w:rPr>
        <w:t>
      Соответствующие государственные органы и организации, которым было дано поручение, представители которых присутствовали на заседании, обязаны приступить к исполнению поручений сразу после заседания, не дожидаясь поступления к ним подписанного Протокола заседания.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с изменением, внесенным постановлением Правительства РК от 27.03.2014 </w:t>
      </w:r>
      <w:r>
        <w:rPr>
          <w:rFonts w:ascii="Times New Roman"/>
          <w:b w:val="false"/>
          <w:i w:val="false"/>
          <w:color w:val="000000"/>
          <w:sz w:val="28"/>
        </w:rPr>
        <w:t>№ 270</w:t>
      </w:r>
      <w:r>
        <w:rPr>
          <w:rFonts w:ascii="Times New Roman"/>
          <w:b w:val="false"/>
          <w:i w:val="false"/>
          <w:color w:val="ff0000"/>
          <w:sz w:val="28"/>
        </w:rPr>
        <w:t>.</w:t>
      </w:r>
      <w:r>
        <w:br/>
      </w:r>
      <w:r>
        <w:rPr>
          <w:rFonts w:ascii="Times New Roman"/>
          <w:b w:val="false"/>
          <w:i w:val="false"/>
          <w:color w:val="000000"/>
          <w:sz w:val="28"/>
        </w:rPr>
        <w:t>
</w:t>
      </w:r>
    </w:p>
    <w:bookmarkStart w:name="z241" w:id="113"/>
    <w:p>
      <w:pPr>
        <w:spacing w:after="0"/>
        <w:ind w:left="0"/>
        <w:jc w:val="both"/>
      </w:pPr>
      <w:r>
        <w:rPr>
          <w:rFonts w:ascii="Times New Roman"/>
          <w:b w:val="false"/>
          <w:i w:val="false"/>
          <w:color w:val="000000"/>
          <w:sz w:val="28"/>
        </w:rPr>
        <w:t>
      29. Решения, принятые на заседании Правительства, оформляются протоколом с использованием шаблонов электронных документов, соответствующих официальным бланкам Правительства и Канцелярии, по форме согласно Инструкции по делопроизводству в Канцелярии на государственном и русском языках. Протоколы готовятся на основании и в соответствии со стенограммой заседания Правительства. При подготовке протоколов совещаний у Премьер-Министра применяется аналогичный порядок.</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в редакции постановления Правительства РК от 29.12.2017 </w:t>
      </w:r>
      <w:r>
        <w:rPr>
          <w:rFonts w:ascii="Times New Roman"/>
          <w:b w:val="false"/>
          <w:i w:val="false"/>
          <w:color w:val="000000"/>
          <w:sz w:val="28"/>
        </w:rPr>
        <w:t>№ 943</w:t>
      </w:r>
      <w:r>
        <w:rPr>
          <w:rFonts w:ascii="Times New Roman"/>
          <w:b w:val="false"/>
          <w:i w:val="false"/>
          <w:color w:val="ff0000"/>
          <w:sz w:val="28"/>
        </w:rPr>
        <w:t xml:space="preserve"> (вводится в действие с 01.01.2018 года).</w:t>
      </w:r>
      <w:r>
        <w:br/>
      </w:r>
      <w:r>
        <w:rPr>
          <w:rFonts w:ascii="Times New Roman"/>
          <w:b w:val="false"/>
          <w:i w:val="false"/>
          <w:color w:val="000000"/>
          <w:sz w:val="28"/>
        </w:rPr>
        <w:t>
</w:t>
      </w:r>
    </w:p>
    <w:bookmarkStart w:name="z242" w:id="114"/>
    <w:p>
      <w:pPr>
        <w:spacing w:after="0"/>
        <w:ind w:left="0"/>
        <w:jc w:val="both"/>
      </w:pPr>
      <w:r>
        <w:rPr>
          <w:rFonts w:ascii="Times New Roman"/>
          <w:b w:val="false"/>
          <w:i w:val="false"/>
          <w:color w:val="000000"/>
          <w:sz w:val="28"/>
        </w:rPr>
        <w:t>
      30. Подготовленный исполнителем протокол согласовывается в пятидневный срок после заседания Правительства заведующими структурными подразделениями Канцелярии (по вопросам, относящимся к их компетенции), заместителем Руководителя Канцелярии (в соответствии с распределением обязанностей), заместителями Премьер-Министра, Руководителем Канцелярии посредством ЭЦП и направляется на подпись Премьер-Министру.</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в редакции постановления Правительства РК от 29.12.2017 </w:t>
      </w:r>
      <w:r>
        <w:rPr>
          <w:rFonts w:ascii="Times New Roman"/>
          <w:b w:val="false"/>
          <w:i w:val="false"/>
          <w:color w:val="000000"/>
          <w:sz w:val="28"/>
        </w:rPr>
        <w:t>№ 943</w:t>
      </w:r>
      <w:r>
        <w:rPr>
          <w:rFonts w:ascii="Times New Roman"/>
          <w:b w:val="false"/>
          <w:i w:val="false"/>
          <w:color w:val="ff0000"/>
          <w:sz w:val="28"/>
        </w:rPr>
        <w:t xml:space="preserve"> (вводится в действие с 01.01.2018 года).</w:t>
      </w:r>
      <w:r>
        <w:br/>
      </w:r>
      <w:r>
        <w:rPr>
          <w:rFonts w:ascii="Times New Roman"/>
          <w:b w:val="false"/>
          <w:i w:val="false"/>
          <w:color w:val="000000"/>
          <w:sz w:val="28"/>
        </w:rPr>
        <w:t>
</w:t>
      </w:r>
    </w:p>
    <w:bookmarkStart w:name="z246" w:id="115"/>
    <w:p>
      <w:pPr>
        <w:spacing w:after="0"/>
        <w:ind w:left="0"/>
        <w:jc w:val="left"/>
      </w:pPr>
      <w:r>
        <w:rPr>
          <w:rFonts w:ascii="Times New Roman"/>
          <w:b/>
          <w:i w:val="false"/>
          <w:color w:val="000000"/>
        </w:rPr>
        <w:t xml:space="preserve"> Глава 4. Постановления Правительства (распоряжения Премьер-Министра)</w:t>
      </w:r>
    </w:p>
    <w:bookmarkEnd w:id="115"/>
    <w:p>
      <w:pPr>
        <w:spacing w:after="0"/>
        <w:ind w:left="0"/>
        <w:jc w:val="both"/>
      </w:pPr>
      <w:r>
        <w:rPr>
          <w:rFonts w:ascii="Times New Roman"/>
          <w:b w:val="false"/>
          <w:i w:val="false"/>
          <w:color w:val="ff0000"/>
          <w:sz w:val="28"/>
        </w:rPr>
        <w:t xml:space="preserve">
      Сноска. Заголовок главы 4 в редакции постановления Правительства РК от 29.12.2017 </w:t>
      </w:r>
      <w:r>
        <w:rPr>
          <w:rFonts w:ascii="Times New Roman"/>
          <w:b w:val="false"/>
          <w:i w:val="false"/>
          <w:color w:val="ff0000"/>
          <w:sz w:val="28"/>
        </w:rPr>
        <w:t>№ 943</w:t>
      </w:r>
      <w:r>
        <w:rPr>
          <w:rFonts w:ascii="Times New Roman"/>
          <w:b w:val="false"/>
          <w:i w:val="false"/>
          <w:color w:val="ff0000"/>
          <w:sz w:val="28"/>
        </w:rPr>
        <w:t xml:space="preserve"> (вводится в действие с 01.01.2018 года).</w:t>
      </w:r>
    </w:p>
    <w:bookmarkStart w:name="z248" w:id="116"/>
    <w:p>
      <w:pPr>
        <w:spacing w:after="0"/>
        <w:ind w:left="0"/>
        <w:jc w:val="left"/>
      </w:pPr>
      <w:r>
        <w:rPr>
          <w:rFonts w:ascii="Times New Roman"/>
          <w:b/>
          <w:i w:val="false"/>
          <w:color w:val="000000"/>
        </w:rPr>
        <w:t xml:space="preserve"> Раздел 4.1. Порядок подготовки проектов постановлений Правительства (распоряжений Премьер-Министра)</w:t>
      </w:r>
    </w:p>
    <w:bookmarkEnd w:id="116"/>
    <w:p>
      <w:pPr>
        <w:spacing w:after="0"/>
        <w:ind w:left="0"/>
        <w:jc w:val="both"/>
      </w:pPr>
      <w:r>
        <w:rPr>
          <w:rFonts w:ascii="Times New Roman"/>
          <w:b w:val="false"/>
          <w:i w:val="false"/>
          <w:color w:val="ff0000"/>
          <w:sz w:val="28"/>
        </w:rPr>
        <w:t xml:space="preserve">
      Сноска. Заголовок раздела 4.1 в редакции постановления Правительства РК от 29.12.2017 </w:t>
      </w:r>
      <w:r>
        <w:rPr>
          <w:rFonts w:ascii="Times New Roman"/>
          <w:b w:val="false"/>
          <w:i w:val="false"/>
          <w:color w:val="ff0000"/>
          <w:sz w:val="28"/>
        </w:rPr>
        <w:t>№ 943</w:t>
      </w:r>
      <w:r>
        <w:rPr>
          <w:rFonts w:ascii="Times New Roman"/>
          <w:b w:val="false"/>
          <w:i w:val="false"/>
          <w:color w:val="ff0000"/>
          <w:sz w:val="28"/>
        </w:rPr>
        <w:t xml:space="preserve"> (вводится в действие с 01.01.2018 года).</w:t>
      </w:r>
    </w:p>
    <w:bookmarkStart w:name="z250" w:id="117"/>
    <w:p>
      <w:pPr>
        <w:spacing w:after="0"/>
        <w:ind w:left="0"/>
        <w:jc w:val="both"/>
      </w:pPr>
      <w:r>
        <w:rPr>
          <w:rFonts w:ascii="Times New Roman"/>
          <w:b w:val="false"/>
          <w:i w:val="false"/>
          <w:color w:val="000000"/>
          <w:sz w:val="28"/>
        </w:rPr>
        <w:t>
      31. Подготовка проектов постановлений Правительства (далее - проекты постановлений) государственными органами осуществляется на основании и во исполнение Конституции Республики Казахстан, законодательных актов, актов Президента и иных нормативных правовых актов.</w:t>
      </w:r>
    </w:p>
    <w:bookmarkEnd w:id="117"/>
    <w:p>
      <w:pPr>
        <w:spacing w:after="0"/>
        <w:ind w:left="0"/>
        <w:jc w:val="both"/>
      </w:pPr>
      <w:r>
        <w:rPr>
          <w:rFonts w:ascii="Times New Roman"/>
          <w:b w:val="false"/>
          <w:i w:val="false"/>
          <w:color w:val="000000"/>
          <w:sz w:val="28"/>
        </w:rPr>
        <w:t>
      Государственные органы несут ответственность за качество подготовки проектов постановлений на государственном языке, соблюдение правил государственного и русского языков, аутентичность текстов на государственном и русском языках.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с изменением, внесенным постановлением Правительства РК от 27.04.2012 </w:t>
      </w:r>
      <w:r>
        <w:rPr>
          <w:rFonts w:ascii="Times New Roman"/>
          <w:b w:val="false"/>
          <w:i w:val="false"/>
          <w:color w:val="000000"/>
          <w:sz w:val="28"/>
        </w:rPr>
        <w:t>№ 540</w:t>
      </w:r>
      <w:r>
        <w:rPr>
          <w:rFonts w:ascii="Times New Roman"/>
          <w:b w:val="false"/>
          <w:i w:val="false"/>
          <w:color w:val="ff0000"/>
          <w:sz w:val="28"/>
        </w:rPr>
        <w:t>.</w:t>
      </w:r>
      <w:r>
        <w:br/>
      </w:r>
      <w:r>
        <w:rPr>
          <w:rFonts w:ascii="Times New Roman"/>
          <w:b w:val="false"/>
          <w:i w:val="false"/>
          <w:color w:val="000000"/>
          <w:sz w:val="28"/>
        </w:rPr>
        <w:t>
</w:t>
      </w:r>
    </w:p>
    <w:bookmarkStart w:name="z253" w:id="118"/>
    <w:p>
      <w:pPr>
        <w:spacing w:after="0"/>
        <w:ind w:left="0"/>
        <w:jc w:val="both"/>
      </w:pPr>
      <w:r>
        <w:rPr>
          <w:rFonts w:ascii="Times New Roman"/>
          <w:b w:val="false"/>
          <w:i w:val="false"/>
          <w:color w:val="000000"/>
          <w:sz w:val="28"/>
        </w:rPr>
        <w:t xml:space="preserve">
      32. Проекты постановлений разрабатываются уполномоченными государственными органами по своей инициативе или по поручениям вышестоящих государственных органов, если иное не установлено законодательством. Проекты постановлений, распоряжений Премьер-Министра (далее - проекты распоряжений), а также проекты иных нормативных правовых актов могут быть разработаны Канцелярией по поручению Премьер-Министра. </w:t>
      </w:r>
    </w:p>
    <w:bookmarkEnd w:id="118"/>
    <w:bookmarkStart w:name="z254" w:id="119"/>
    <w:p>
      <w:pPr>
        <w:spacing w:after="0"/>
        <w:ind w:left="0"/>
        <w:jc w:val="both"/>
      </w:pPr>
      <w:r>
        <w:rPr>
          <w:rFonts w:ascii="Times New Roman"/>
          <w:b w:val="false"/>
          <w:i w:val="false"/>
          <w:color w:val="000000"/>
          <w:sz w:val="28"/>
        </w:rPr>
        <w:t>
      Подготовка проектов распоряжений осуществляется для решения вопросов административно-распорядительного, оперативного и индивидуального характера.</w:t>
      </w:r>
    </w:p>
    <w:bookmarkEnd w:id="119"/>
    <w:p>
      <w:pPr>
        <w:spacing w:after="0"/>
        <w:ind w:left="0"/>
        <w:jc w:val="both"/>
      </w:pPr>
      <w:r>
        <w:rPr>
          <w:rFonts w:ascii="Times New Roman"/>
          <w:b w:val="false"/>
          <w:i w:val="false"/>
          <w:color w:val="000000"/>
          <w:sz w:val="28"/>
        </w:rPr>
        <w:t xml:space="preserve">
      В случае наличия в проекте постановления (распоряжения) положений порученческого характера, государственные органы руководствуются абзацем вторым </w:t>
      </w:r>
      <w:r>
        <w:rPr>
          <w:rFonts w:ascii="Times New Roman"/>
          <w:b w:val="false"/>
          <w:i w:val="false"/>
          <w:color w:val="000000"/>
          <w:sz w:val="28"/>
        </w:rPr>
        <w:t>пункта 8</w:t>
      </w:r>
      <w:r>
        <w:rPr>
          <w:rFonts w:ascii="Times New Roman"/>
          <w:b w:val="false"/>
          <w:i w:val="false"/>
          <w:color w:val="000000"/>
          <w:sz w:val="28"/>
        </w:rPr>
        <w:t xml:space="preserve"> настоящего Регламента.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с изменением, внесенным постановлением Правительства РК от 22.10.2012 </w:t>
      </w:r>
      <w:r>
        <w:rPr>
          <w:rFonts w:ascii="Times New Roman"/>
          <w:b w:val="false"/>
          <w:i w:val="false"/>
          <w:color w:val="000000"/>
          <w:sz w:val="28"/>
        </w:rPr>
        <w:t>№ 1335</w:t>
      </w:r>
      <w:r>
        <w:rPr>
          <w:rFonts w:ascii="Times New Roman"/>
          <w:b w:val="false"/>
          <w:i w:val="false"/>
          <w:color w:val="ff0000"/>
          <w:sz w:val="28"/>
        </w:rPr>
        <w:t>.</w:t>
      </w:r>
      <w:r>
        <w:br/>
      </w:r>
      <w:r>
        <w:rPr>
          <w:rFonts w:ascii="Times New Roman"/>
          <w:b w:val="false"/>
          <w:i w:val="false"/>
          <w:color w:val="000000"/>
          <w:sz w:val="28"/>
        </w:rPr>
        <w:t>
</w:t>
      </w:r>
    </w:p>
    <w:bookmarkStart w:name="z255" w:id="120"/>
    <w:p>
      <w:pPr>
        <w:spacing w:after="0"/>
        <w:ind w:left="0"/>
        <w:jc w:val="left"/>
      </w:pPr>
      <w:r>
        <w:rPr>
          <w:rFonts w:ascii="Times New Roman"/>
          <w:b/>
          <w:i w:val="false"/>
          <w:color w:val="000000"/>
        </w:rPr>
        <w:t xml:space="preserve"> Раздел 4.2. Согласование проектов постановлений Правительства (распоряжений Премьер-Министра) в государственных органах</w:t>
      </w:r>
    </w:p>
    <w:bookmarkEnd w:id="120"/>
    <w:p>
      <w:pPr>
        <w:spacing w:after="0"/>
        <w:ind w:left="0"/>
        <w:jc w:val="both"/>
      </w:pPr>
      <w:r>
        <w:rPr>
          <w:rFonts w:ascii="Times New Roman"/>
          <w:b w:val="false"/>
          <w:i w:val="false"/>
          <w:color w:val="ff0000"/>
          <w:sz w:val="28"/>
        </w:rPr>
        <w:t xml:space="preserve">
      Сноска. Заголовок раздела 4.2 в редакции постановления Правительства РК от 29.12.2017 </w:t>
      </w:r>
      <w:r>
        <w:rPr>
          <w:rFonts w:ascii="Times New Roman"/>
          <w:b w:val="false"/>
          <w:i w:val="false"/>
          <w:color w:val="ff0000"/>
          <w:sz w:val="28"/>
        </w:rPr>
        <w:t>№ 943</w:t>
      </w:r>
      <w:r>
        <w:rPr>
          <w:rFonts w:ascii="Times New Roman"/>
          <w:b w:val="false"/>
          <w:i w:val="false"/>
          <w:color w:val="ff0000"/>
          <w:sz w:val="28"/>
        </w:rPr>
        <w:t xml:space="preserve"> (вводится в действие с 01.01.2018 года).</w:t>
      </w:r>
    </w:p>
    <w:bookmarkStart w:name="z257" w:id="121"/>
    <w:p>
      <w:pPr>
        <w:spacing w:after="0"/>
        <w:ind w:left="0"/>
        <w:jc w:val="both"/>
      </w:pPr>
      <w:r>
        <w:rPr>
          <w:rFonts w:ascii="Times New Roman"/>
          <w:b w:val="false"/>
          <w:i w:val="false"/>
          <w:color w:val="000000"/>
          <w:sz w:val="28"/>
        </w:rPr>
        <w:t>
      33. Проекты постановлений и распоряжений в обязательном порядке согласовываются с заинтересованными в силу их компетенции, установленной законодательством Республики Казахстан, государственными органами в форме электронных документов на ИПГО, при этом такая заинтересованность в согласовании проекта устанавливается, исходя из предмета рассматриваемых в проекте вопросов, а также при наличии в проекте поручений в адрес государственных органов или их руководителей.</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в редакции постановления Правительства РК от 11.04.2019 </w:t>
      </w:r>
      <w:r>
        <w:rPr>
          <w:rFonts w:ascii="Times New Roman"/>
          <w:b w:val="false"/>
          <w:i w:val="false"/>
          <w:color w:val="000000"/>
          <w:sz w:val="28"/>
        </w:rPr>
        <w:t>№ 185</w:t>
      </w:r>
      <w:r>
        <w:rPr>
          <w:rFonts w:ascii="Times New Roman"/>
          <w:b w:val="false"/>
          <w:i w:val="false"/>
          <w:color w:val="ff0000"/>
          <w:sz w:val="28"/>
        </w:rPr>
        <w:t>.</w:t>
      </w:r>
      <w:r>
        <w:br/>
      </w:r>
      <w:r>
        <w:rPr>
          <w:rFonts w:ascii="Times New Roman"/>
          <w:b w:val="false"/>
          <w:i w:val="false"/>
          <w:color w:val="000000"/>
          <w:sz w:val="28"/>
        </w:rPr>
        <w:t>
</w:t>
      </w:r>
    </w:p>
    <w:bookmarkStart w:name="z258" w:id="122"/>
    <w:p>
      <w:pPr>
        <w:spacing w:after="0"/>
        <w:ind w:left="0"/>
        <w:jc w:val="both"/>
      </w:pPr>
      <w:r>
        <w:rPr>
          <w:rFonts w:ascii="Times New Roman"/>
          <w:b w:val="false"/>
          <w:i w:val="false"/>
          <w:color w:val="000000"/>
          <w:sz w:val="28"/>
        </w:rPr>
        <w:t xml:space="preserve">
      34. Государственный орган-разработчик проекта размещает в ИПГО в форме электронных документов проект постановления (распоряжения), пояснительную записку к нему и другие необходимые документы, удостоверенные с применением электронной цифровой подписи удостоверяющего центра государственных органов (далее – ЭЦП), руководителя юридической службы (либо лица, исполняющего его обязанности) и первого руководителя государственного органа или его заместителя, или руководителя аппарата государственного органа, и направляет на согласование в соответствующие государственные органы посредством ИПГО, а в организации на согласование направляется бумажная копия электронного документа, заверенная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утвержденными постановлением Правительства Республики Казахстан от 31 октября 2018 года № 703. Проекты, содержащие служебную информацию ограниченного распространения, или сведения составляющие государственные секреты, согласовываются в бумажном виде.</w:t>
      </w:r>
    </w:p>
    <w:bookmarkEnd w:id="122"/>
    <w:bookmarkStart w:name="z85" w:id="123"/>
    <w:p>
      <w:pPr>
        <w:spacing w:after="0"/>
        <w:ind w:left="0"/>
        <w:jc w:val="both"/>
      </w:pPr>
      <w:r>
        <w:rPr>
          <w:rFonts w:ascii="Times New Roman"/>
          <w:b w:val="false"/>
          <w:i w:val="false"/>
          <w:color w:val="000000"/>
          <w:sz w:val="28"/>
        </w:rPr>
        <w:t>
      Данные требования в части согласования проекта постановления (распоряжения) с юридической службой не распространяются на проекты, разработчиком которых является Министерство юстиции.</w:t>
      </w:r>
    </w:p>
    <w:bookmarkEnd w:id="123"/>
    <w:p>
      <w:pPr>
        <w:spacing w:after="0"/>
        <w:ind w:left="0"/>
        <w:jc w:val="both"/>
      </w:pPr>
      <w:r>
        <w:rPr>
          <w:rFonts w:ascii="Times New Roman"/>
          <w:b w:val="false"/>
          <w:i w:val="false"/>
          <w:color w:val="000000"/>
          <w:sz w:val="28"/>
        </w:rPr>
        <w:t xml:space="preserve">
      При получении проекта постановления (распоряжения) на согласование государственные органы не должны требовать его предварительного согласования другими государственными органами и отказывать в согласовании проекта по формальным и иным необоснованным причинам, за исключением случая, предусмотренного </w:t>
      </w:r>
      <w:r>
        <w:rPr>
          <w:rFonts w:ascii="Times New Roman"/>
          <w:b w:val="false"/>
          <w:i w:val="false"/>
          <w:color w:val="000000"/>
          <w:sz w:val="28"/>
        </w:rPr>
        <w:t>пунктом 88-1</w:t>
      </w:r>
      <w:r>
        <w:rPr>
          <w:rFonts w:ascii="Times New Roman"/>
          <w:b w:val="false"/>
          <w:i w:val="false"/>
          <w:color w:val="000000"/>
          <w:sz w:val="28"/>
        </w:rPr>
        <w:t xml:space="preserve"> настоящего Регламента.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в редакции постановления Правительства РК от 24.07.2018 </w:t>
      </w:r>
      <w:r>
        <w:rPr>
          <w:rFonts w:ascii="Times New Roman"/>
          <w:b w:val="false"/>
          <w:i w:val="false"/>
          <w:color w:val="000000"/>
          <w:sz w:val="28"/>
        </w:rPr>
        <w:t>№ 455</w:t>
      </w:r>
      <w:r>
        <w:rPr>
          <w:rFonts w:ascii="Times New Roman"/>
          <w:b w:val="false"/>
          <w:i w:val="false"/>
          <w:color w:val="ff0000"/>
          <w:sz w:val="28"/>
        </w:rPr>
        <w:t xml:space="preserve"> (вводится в действие с 01.07.2018); с изменениями, внесенными постановлениями Правительства РК от 04.12.2018 </w:t>
      </w:r>
      <w:r>
        <w:rPr>
          <w:rFonts w:ascii="Times New Roman"/>
          <w:b w:val="false"/>
          <w:i w:val="false"/>
          <w:color w:val="000000"/>
          <w:sz w:val="28"/>
        </w:rPr>
        <w:t>№ 804</w:t>
      </w:r>
      <w:r>
        <w:rPr>
          <w:rFonts w:ascii="Times New Roman"/>
          <w:b w:val="false"/>
          <w:i w:val="false"/>
          <w:color w:val="ff0000"/>
          <w:sz w:val="28"/>
        </w:rPr>
        <w:t xml:space="preserve">; от 18.03.2021 </w:t>
      </w:r>
      <w:r>
        <w:rPr>
          <w:rFonts w:ascii="Times New Roman"/>
          <w:b w:val="false"/>
          <w:i w:val="false"/>
          <w:color w:val="000000"/>
          <w:sz w:val="28"/>
        </w:rPr>
        <w:t>№ 145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13.05.2021 </w:t>
      </w:r>
      <w:r>
        <w:rPr>
          <w:rFonts w:ascii="Times New Roman"/>
          <w:b w:val="false"/>
          <w:i w:val="false"/>
          <w:color w:val="000000"/>
          <w:sz w:val="28"/>
        </w:rPr>
        <w:t>№ 318</w:t>
      </w:r>
      <w:r>
        <w:rPr>
          <w:rFonts w:ascii="Times New Roman"/>
          <w:b w:val="false"/>
          <w:i w:val="false"/>
          <w:color w:val="ff0000"/>
          <w:sz w:val="28"/>
        </w:rPr>
        <w:t>.</w:t>
      </w:r>
      <w:r>
        <w:br/>
      </w:r>
      <w:r>
        <w:rPr>
          <w:rFonts w:ascii="Times New Roman"/>
          <w:b w:val="false"/>
          <w:i w:val="false"/>
          <w:color w:val="000000"/>
          <w:sz w:val="28"/>
        </w:rPr>
        <w:t>
</w:t>
      </w:r>
    </w:p>
    <w:bookmarkStart w:name="z10" w:id="124"/>
    <w:p>
      <w:pPr>
        <w:spacing w:after="0"/>
        <w:ind w:left="0"/>
        <w:jc w:val="both"/>
      </w:pPr>
      <w:r>
        <w:rPr>
          <w:rFonts w:ascii="Times New Roman"/>
          <w:b w:val="false"/>
          <w:i w:val="false"/>
          <w:color w:val="000000"/>
          <w:sz w:val="28"/>
        </w:rPr>
        <w:t xml:space="preserve">
      34-1. Государственный орган-разработчик одновременно с направлением проекта постановления на согласование в заинтересованные государственные органы, на своем интернет-ресурсе размещает проект постановления, пояснительную записку и другие необходимые документы к нему с учетом требований </w:t>
      </w:r>
      <w:r>
        <w:rPr>
          <w:rFonts w:ascii="Times New Roman"/>
          <w:b w:val="false"/>
          <w:i w:val="false"/>
          <w:color w:val="000000"/>
          <w:sz w:val="28"/>
        </w:rPr>
        <w:t>пункта 50</w:t>
      </w:r>
      <w:r>
        <w:rPr>
          <w:rFonts w:ascii="Times New Roman"/>
          <w:b w:val="false"/>
          <w:i w:val="false"/>
          <w:color w:val="000000"/>
          <w:sz w:val="28"/>
        </w:rPr>
        <w:t xml:space="preserve"> настоящего Регламента, в том числе по вопросам заключения, выполнения, изменения и прекращения международных договоров Республики Казахстан на государственном и русском языках, за исключением проектов постановлений, содержащих кадровые и организационные вопросы, а также государственные секреты и (или) служебную информацию ограниченного распространения с пометкой "Для служебного пользования". Разрешение (номер и дата) и информация (наименование выпущенных файлов с указанием количества байт в каждом) о размещении проекта постановления на интернет-ресурсе государственного органа указываются в пояснительной записке к проекту постановления.</w:t>
      </w:r>
    </w:p>
    <w:bookmarkEnd w:id="124"/>
    <w:p>
      <w:pPr>
        <w:spacing w:after="0"/>
        <w:ind w:left="0"/>
        <w:jc w:val="both"/>
      </w:pPr>
      <w:r>
        <w:rPr>
          <w:rFonts w:ascii="Times New Roman"/>
          <w:b w:val="false"/>
          <w:i w:val="false"/>
          <w:color w:val="000000"/>
          <w:sz w:val="28"/>
        </w:rPr>
        <w:t>
      Государственный орган-разработчик в течение семи рабочих дней со дня поступления экспертных заключений Национальной палаты предпринимателей Республики Казахстан, экспертных советов по вопросам частного предпринимательства (далее – экспертный совет) размещает их на своем интернет-ресурсе, а в случае несогласия с ними размещает аргументированные обоснования причин непринятия.</w:t>
      </w:r>
    </w:p>
    <w:p>
      <w:pPr>
        <w:spacing w:after="0"/>
        <w:ind w:left="0"/>
        <w:jc w:val="both"/>
      </w:pPr>
      <w:r>
        <w:rPr>
          <w:rFonts w:ascii="Times New Roman"/>
          <w:b w:val="false"/>
          <w:i w:val="false"/>
          <w:color w:val="000000"/>
          <w:sz w:val="28"/>
        </w:rPr>
        <w:t>
      Государственный орган-разработчик со дня разработки проекта постановления, имеющего социальное значение, размещает на своем интернет-ресурсе (веб-сайте) пресс-релиз на государственном и русском языках, а в случае необходимости - и на иных языках.</w:t>
      </w:r>
    </w:p>
    <w:p>
      <w:pPr>
        <w:spacing w:after="0"/>
        <w:ind w:left="0"/>
        <w:jc w:val="both"/>
      </w:pPr>
      <w:r>
        <w:rPr>
          <w:rFonts w:ascii="Times New Roman"/>
          <w:b w:val="false"/>
          <w:i w:val="false"/>
          <w:color w:val="000000"/>
          <w:sz w:val="28"/>
        </w:rPr>
        <w:t>
      Под проектом постановления, имеющего социальное значение, следует понимать проект постановления, который прямо или косвенно затрагивает права и интересы человека и общества в целом.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34-1 в соответствии с постановлением Правительства РК от 21.12.2011 </w:t>
      </w:r>
      <w:r>
        <w:rPr>
          <w:rFonts w:ascii="Times New Roman"/>
          <w:b w:val="false"/>
          <w:i w:val="false"/>
          <w:color w:val="000000"/>
          <w:sz w:val="28"/>
        </w:rPr>
        <w:t>№ 1575</w:t>
      </w:r>
      <w:r>
        <w:rPr>
          <w:rFonts w:ascii="Times New Roman"/>
          <w:b w:val="false"/>
          <w:i w:val="false"/>
          <w:color w:val="ff0000"/>
          <w:sz w:val="28"/>
        </w:rPr>
        <w:t xml:space="preserve">; в редакции постановления Правительства РК от 31.12.2013 </w:t>
      </w:r>
      <w:r>
        <w:rPr>
          <w:rFonts w:ascii="Times New Roman"/>
          <w:b w:val="false"/>
          <w:i w:val="false"/>
          <w:color w:val="000000"/>
          <w:sz w:val="28"/>
        </w:rPr>
        <w:t>№ 1524</w:t>
      </w:r>
      <w:r>
        <w:rPr>
          <w:rFonts w:ascii="Times New Roman"/>
          <w:b w:val="false"/>
          <w:i w:val="false"/>
          <w:color w:val="ff0000"/>
          <w:sz w:val="28"/>
        </w:rPr>
        <w:t xml:space="preserve">; с изменениями, внесенными постановлениями Правительства РК от 27.03.2014 </w:t>
      </w:r>
      <w:r>
        <w:rPr>
          <w:rFonts w:ascii="Times New Roman"/>
          <w:b w:val="false"/>
          <w:i w:val="false"/>
          <w:color w:val="000000"/>
          <w:sz w:val="28"/>
        </w:rPr>
        <w:t>№ 270</w:t>
      </w:r>
      <w:r>
        <w:rPr>
          <w:rFonts w:ascii="Times New Roman"/>
          <w:b w:val="false"/>
          <w:i w:val="false"/>
          <w:color w:val="ff0000"/>
          <w:sz w:val="28"/>
        </w:rPr>
        <w:t xml:space="preserve">; от 04.12.2018 </w:t>
      </w:r>
      <w:r>
        <w:rPr>
          <w:rFonts w:ascii="Times New Roman"/>
          <w:b w:val="false"/>
          <w:i w:val="false"/>
          <w:color w:val="000000"/>
          <w:sz w:val="28"/>
        </w:rPr>
        <w:t>№ 804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34-2. исключен постановлением Правительства РК от 11.04.2022 </w:t>
      </w:r>
      <w:r>
        <w:rPr>
          <w:rFonts w:ascii="Times New Roman"/>
          <w:b w:val="false"/>
          <w:i w:val="false"/>
          <w:color w:val="000000"/>
          <w:sz w:val="28"/>
        </w:rPr>
        <w:t>№ 207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9" w:id="125"/>
    <w:p>
      <w:pPr>
        <w:spacing w:after="0"/>
        <w:ind w:left="0"/>
        <w:jc w:val="both"/>
      </w:pPr>
      <w:r>
        <w:rPr>
          <w:rFonts w:ascii="Times New Roman"/>
          <w:b w:val="false"/>
          <w:i w:val="false"/>
          <w:color w:val="000000"/>
          <w:sz w:val="28"/>
        </w:rPr>
        <w:t>
      35. Взаимодействие центральных исполнительных органов при подготовке и согласовании проектов постановлений (распоряжений) осуществляется через руководителей аппаратов.</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в редакции постановления Правительства РК от 13.05.2021 </w:t>
      </w:r>
      <w:r>
        <w:rPr>
          <w:rFonts w:ascii="Times New Roman"/>
          <w:b w:val="false"/>
          <w:i w:val="false"/>
          <w:color w:val="000000"/>
          <w:sz w:val="28"/>
        </w:rPr>
        <w:t>№ 318</w:t>
      </w:r>
      <w:r>
        <w:rPr>
          <w:rFonts w:ascii="Times New Roman"/>
          <w:b w:val="false"/>
          <w:i w:val="false"/>
          <w:color w:val="ff0000"/>
          <w:sz w:val="28"/>
        </w:rPr>
        <w:t>.</w:t>
      </w:r>
      <w:r>
        <w:br/>
      </w:r>
      <w:r>
        <w:rPr>
          <w:rFonts w:ascii="Times New Roman"/>
          <w:b w:val="false"/>
          <w:i w:val="false"/>
          <w:color w:val="000000"/>
          <w:sz w:val="28"/>
        </w:rPr>
        <w:t>
</w:t>
      </w:r>
    </w:p>
    <w:bookmarkStart w:name="z260" w:id="126"/>
    <w:p>
      <w:pPr>
        <w:spacing w:after="0"/>
        <w:ind w:left="0"/>
        <w:jc w:val="both"/>
      </w:pPr>
      <w:r>
        <w:rPr>
          <w:rFonts w:ascii="Times New Roman"/>
          <w:b w:val="false"/>
          <w:i w:val="false"/>
          <w:color w:val="000000"/>
          <w:sz w:val="28"/>
        </w:rPr>
        <w:t>
      36. Проекты постановлений (распоряжений), за исключением кадровых (в части назначения и освобождения должностных лиц государственных органов, а также создания рабочих групп, комиссий) и организационного характера, подлежат обязательному согласованию с Министерством юстиции, ответственным за проведение юридической экспертизы на предмет соответствия Конституции, законодательным актам, актам Президента, Правительства и Премьер-Министра, а также Министерством финансов.</w:t>
      </w:r>
    </w:p>
    <w:bookmarkEnd w:id="126"/>
    <w:p>
      <w:pPr>
        <w:spacing w:after="0"/>
        <w:ind w:left="0"/>
        <w:jc w:val="both"/>
      </w:pPr>
      <w:r>
        <w:rPr>
          <w:rFonts w:ascii="Times New Roman"/>
          <w:b w:val="false"/>
          <w:i w:val="false"/>
          <w:color w:val="000000"/>
          <w:sz w:val="28"/>
        </w:rPr>
        <w:t>
      Проекты постановлений, касающиеся вопросов государственного управления и планирования, социально-экономической и региональной политики, за исключением кадровых (в части назначения и освобождения должностных лиц государственных органов, а также создания рабочих групп, комиссий) и организационного характера, подлежат обязательному согласованию с Министерством национальной экономики.</w:t>
      </w:r>
    </w:p>
    <w:p>
      <w:pPr>
        <w:spacing w:after="0"/>
        <w:ind w:left="0"/>
        <w:jc w:val="both"/>
      </w:pPr>
      <w:r>
        <w:rPr>
          <w:rFonts w:ascii="Times New Roman"/>
          <w:b w:val="false"/>
          <w:i w:val="false"/>
          <w:color w:val="000000"/>
          <w:sz w:val="28"/>
        </w:rPr>
        <w:t>
      При отрицательном заключении министерств юстиции и/или национальной экономики, и/или финансов проект постановления не может быть внесен в Канцелярию Премьер-Министра, если иное не оговорено Премьер-Министром.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в редакции постановления Правительства РК от 11.08.2014 </w:t>
      </w:r>
      <w:r>
        <w:rPr>
          <w:rFonts w:ascii="Times New Roman"/>
          <w:b w:val="false"/>
          <w:i w:val="false"/>
          <w:color w:val="000000"/>
          <w:sz w:val="28"/>
        </w:rPr>
        <w:t>№ 910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В пункт 37 внесены изменения постановлением Правительства РК от 25.06.2010 № 641 (не подлежит опубликованию).</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37. Проекты постановлений, предполагаемые последствия принятия которых могут создать угрозу экологической, в том числе радиационной, безопасности, охране окружающей среды, подлежат обязательной государственной экологической экспертизе, проводимой уполномоченным органом в установленном законодательством порядке. Разработчик проекта вносит его на рассмотрение руководства Правительства при наличии положительного заключения уполномоченного органа по результатам государственной экологической экспертизы. </w:t>
      </w:r>
    </w:p>
    <w:p>
      <w:pPr>
        <w:spacing w:after="0"/>
        <w:ind w:left="0"/>
        <w:jc w:val="both"/>
      </w:pPr>
      <w:r>
        <w:rPr>
          <w:rFonts w:ascii="Times New Roman"/>
          <w:b w:val="false"/>
          <w:i w:val="false"/>
          <w:color w:val="000000"/>
          <w:sz w:val="28"/>
        </w:rPr>
        <w:t>
      В последнем случае научная экспертиза проводится в отношении проектов международных договоров и международных договоров, участником которых намеревается стать Республика Казахстан в соответствии с законодательством Республики Казахстан по вопросам заключения, выполнения, изменения и прекращения международных договоров.</w:t>
      </w:r>
    </w:p>
    <w:p>
      <w:pPr>
        <w:spacing w:after="0"/>
        <w:ind w:left="0"/>
        <w:jc w:val="both"/>
      </w:pPr>
      <w:r>
        <w:rPr>
          <w:rFonts w:ascii="Times New Roman"/>
          <w:b w:val="false"/>
          <w:i w:val="false"/>
          <w:color w:val="000000"/>
          <w:sz w:val="28"/>
        </w:rPr>
        <w:t>
      Обязательная научная лингвистическая экспертиза проводится по:</w:t>
      </w:r>
    </w:p>
    <w:p>
      <w:pPr>
        <w:spacing w:after="0"/>
        <w:ind w:left="0"/>
        <w:jc w:val="both"/>
      </w:pPr>
      <w:r>
        <w:rPr>
          <w:rFonts w:ascii="Times New Roman"/>
          <w:b w:val="false"/>
          <w:i w:val="false"/>
          <w:color w:val="000000"/>
          <w:sz w:val="28"/>
        </w:rPr>
        <w:t>
      1) проектам законодательных актов – до их внесения в Правительство после согласования с министерствами юстиции, национальной экономики и финансов;</w:t>
      </w:r>
    </w:p>
    <w:p>
      <w:pPr>
        <w:spacing w:after="0"/>
        <w:ind w:left="0"/>
        <w:jc w:val="both"/>
      </w:pPr>
      <w:r>
        <w:rPr>
          <w:rFonts w:ascii="Times New Roman"/>
          <w:b w:val="false"/>
          <w:i w:val="false"/>
          <w:color w:val="000000"/>
          <w:sz w:val="28"/>
        </w:rPr>
        <w:t>
      2) подлежащим ратификации проектам международных договоров – до их подписания;</w:t>
      </w:r>
    </w:p>
    <w:p>
      <w:pPr>
        <w:spacing w:after="0"/>
        <w:ind w:left="0"/>
        <w:jc w:val="both"/>
      </w:pPr>
      <w:r>
        <w:rPr>
          <w:rFonts w:ascii="Times New Roman"/>
          <w:b w:val="false"/>
          <w:i w:val="false"/>
          <w:color w:val="000000"/>
          <w:sz w:val="28"/>
        </w:rPr>
        <w:t>
      3) подлежащим ратификации международным договорам, участницей которых намеревается стать Республика Казахстан – до принятия решения об их ратификации или присоединении к ним путем ратификации.</w:t>
      </w:r>
    </w:p>
    <w:p>
      <w:pPr>
        <w:spacing w:after="0"/>
        <w:ind w:left="0"/>
        <w:jc w:val="both"/>
      </w:pPr>
      <w:r>
        <w:rPr>
          <w:rFonts w:ascii="Times New Roman"/>
          <w:b w:val="false"/>
          <w:i w:val="false"/>
          <w:color w:val="000000"/>
          <w:sz w:val="28"/>
        </w:rPr>
        <w:t>
      При этом после их проработки в структурных подразделениях Канцелярии Премьер-Министра и Администрации Президента проводится повторная научная лингвистическая экспертиза.</w:t>
      </w:r>
    </w:p>
    <w:bookmarkStart w:name="z1152" w:id="127"/>
    <w:p>
      <w:pPr>
        <w:spacing w:after="0"/>
        <w:ind w:left="0"/>
        <w:jc w:val="both"/>
      </w:pPr>
      <w:r>
        <w:rPr>
          <w:rFonts w:ascii="Times New Roman"/>
          <w:b w:val="false"/>
          <w:i w:val="false"/>
          <w:color w:val="000000"/>
          <w:sz w:val="28"/>
        </w:rPr>
        <w:t xml:space="preserve">
      Научная антикоррупционная экспертиза проекта постановления, за исключением проектов постановлений, на которые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 не распространяется требование о проведении научной антикоррупционной экспертизы, проводится до его внесения на согласование в Министерство юстиции.</w:t>
      </w:r>
    </w:p>
    <w:bookmarkEnd w:id="127"/>
    <w:bookmarkStart w:name="z1153" w:id="128"/>
    <w:p>
      <w:pPr>
        <w:spacing w:after="0"/>
        <w:ind w:left="0"/>
        <w:jc w:val="both"/>
      </w:pPr>
      <w:r>
        <w:rPr>
          <w:rFonts w:ascii="Times New Roman"/>
          <w:b w:val="false"/>
          <w:i w:val="false"/>
          <w:color w:val="000000"/>
          <w:sz w:val="28"/>
        </w:rPr>
        <w:t>
      В случае внесения концептуальных изменений и (или) дополнений в проект постановления по замечаниям и предложениям Администрации Президента и (или) Канцелярии Премьер-Министра проводится повторная научная антикоррупционная экспертиза проекта постановления.</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с изменениями, внесенными постановлениями Правительства РК от 12.11.2010 </w:t>
      </w:r>
      <w:r>
        <w:rPr>
          <w:rFonts w:ascii="Times New Roman"/>
          <w:b w:val="false"/>
          <w:i w:val="false"/>
          <w:color w:val="000000"/>
          <w:sz w:val="28"/>
        </w:rPr>
        <w:t>№ 1198</w:t>
      </w:r>
      <w:r>
        <w:rPr>
          <w:rFonts w:ascii="Times New Roman"/>
          <w:b w:val="false"/>
          <w:i w:val="false"/>
          <w:color w:val="ff0000"/>
          <w:sz w:val="28"/>
        </w:rPr>
        <w:t xml:space="preserve">; от 27.03.2014 </w:t>
      </w:r>
      <w:r>
        <w:rPr>
          <w:rFonts w:ascii="Times New Roman"/>
          <w:b w:val="false"/>
          <w:i w:val="false"/>
          <w:color w:val="000000"/>
          <w:sz w:val="28"/>
        </w:rPr>
        <w:t>№ 270</w:t>
      </w:r>
      <w:r>
        <w:rPr>
          <w:rFonts w:ascii="Times New Roman"/>
          <w:b w:val="false"/>
          <w:i w:val="false"/>
          <w:color w:val="ff0000"/>
          <w:sz w:val="28"/>
        </w:rPr>
        <w:t xml:space="preserve">; от 11.08.2014 </w:t>
      </w:r>
      <w:r>
        <w:rPr>
          <w:rFonts w:ascii="Times New Roman"/>
          <w:b w:val="false"/>
          <w:i w:val="false"/>
          <w:color w:val="000000"/>
          <w:sz w:val="28"/>
        </w:rPr>
        <w:t>№ 910</w:t>
      </w:r>
      <w:r>
        <w:rPr>
          <w:rFonts w:ascii="Times New Roman"/>
          <w:b w:val="false"/>
          <w:i w:val="false"/>
          <w:color w:val="ff0000"/>
          <w:sz w:val="28"/>
        </w:rPr>
        <w:t xml:space="preserve">; от 30.12.2014 </w:t>
      </w:r>
      <w:r>
        <w:rPr>
          <w:rFonts w:ascii="Times New Roman"/>
          <w:b w:val="false"/>
          <w:i w:val="false"/>
          <w:color w:val="000000"/>
          <w:sz w:val="28"/>
        </w:rPr>
        <w:t>№ 1401</w:t>
      </w:r>
      <w:r>
        <w:rPr>
          <w:rFonts w:ascii="Times New Roman"/>
          <w:b w:val="false"/>
          <w:i w:val="false"/>
          <w:color w:val="ff0000"/>
          <w:sz w:val="28"/>
        </w:rPr>
        <w:t xml:space="preserve"> (вводится в действие со дня его официального опубликования); от 16.07.2020 </w:t>
      </w:r>
      <w:r>
        <w:rPr>
          <w:rFonts w:ascii="Times New Roman"/>
          <w:b w:val="false"/>
          <w:i w:val="false"/>
          <w:color w:val="000000"/>
          <w:sz w:val="28"/>
        </w:rPr>
        <w:t>№ 451</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262" w:id="129"/>
    <w:p>
      <w:pPr>
        <w:spacing w:after="0"/>
        <w:ind w:left="0"/>
        <w:jc w:val="both"/>
      </w:pPr>
      <w:r>
        <w:rPr>
          <w:rFonts w:ascii="Times New Roman"/>
          <w:b w:val="false"/>
          <w:i w:val="false"/>
          <w:color w:val="000000"/>
          <w:sz w:val="28"/>
        </w:rPr>
        <w:t>
      38. Центральные государственные и местные исполнительные органы направляют уведомление в экспертные советы и Национальную палату о размещении соответствующего проекта постановления, затрагивающего интересы субъектов предпринимательства, на интернет-портале открытых нормативных правовых актов для получения экспертного заключения, в том числе при каждом последующем согласовании данного проекта с заинтересованными государственными органами.</w:t>
      </w:r>
    </w:p>
    <w:bookmarkEnd w:id="129"/>
    <w:p>
      <w:pPr>
        <w:spacing w:after="0"/>
        <w:ind w:left="0"/>
        <w:jc w:val="both"/>
      </w:pPr>
      <w:r>
        <w:rPr>
          <w:rFonts w:ascii="Times New Roman"/>
          <w:b w:val="false"/>
          <w:i w:val="false"/>
          <w:color w:val="000000"/>
          <w:sz w:val="28"/>
        </w:rPr>
        <w:t>
      Экспертные заключения Национальной палаты предпринимателей Республики Казахстан, экспертных советов носят рекомендательный характер и являются обязательным приложением к проекту постановления до его принятия.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в редакции постановления Правительства РК от 26.09.2019 </w:t>
      </w:r>
      <w:r>
        <w:rPr>
          <w:rFonts w:ascii="Times New Roman"/>
          <w:b w:val="false"/>
          <w:i w:val="false"/>
          <w:color w:val="000000"/>
          <w:sz w:val="28"/>
        </w:rPr>
        <w:t>№ 707</w:t>
      </w:r>
      <w:r>
        <w:rPr>
          <w:rFonts w:ascii="Times New Roman"/>
          <w:b w:val="false"/>
          <w:i w:val="false"/>
          <w:color w:val="ff0000"/>
          <w:sz w:val="28"/>
        </w:rPr>
        <w:t>.</w:t>
      </w:r>
      <w:r>
        <w:br/>
      </w:r>
      <w:r>
        <w:rPr>
          <w:rFonts w:ascii="Times New Roman"/>
          <w:b w:val="false"/>
          <w:i w:val="false"/>
          <w:color w:val="000000"/>
          <w:sz w:val="28"/>
        </w:rPr>
        <w:t>
</w:t>
      </w:r>
    </w:p>
    <w:bookmarkStart w:name="z263" w:id="130"/>
    <w:p>
      <w:pPr>
        <w:spacing w:after="0"/>
        <w:ind w:left="0"/>
        <w:jc w:val="both"/>
      </w:pPr>
      <w:r>
        <w:rPr>
          <w:rFonts w:ascii="Times New Roman"/>
          <w:b w:val="false"/>
          <w:i w:val="false"/>
          <w:color w:val="000000"/>
          <w:sz w:val="28"/>
        </w:rPr>
        <w:t>
      39. Проекты постановлений Правительства по вопросам заключения, выполнения, изменения и прекращения международных договоров Республики Казахстан согласовываются с заинтересованными государственными органами посредством ИП ГО по вопросам, относящимся к их компетенции, после чего подлежат юридической экспертизе в Министерстве юстиции.</w:t>
      </w:r>
    </w:p>
    <w:bookmarkEnd w:id="130"/>
    <w:p>
      <w:pPr>
        <w:spacing w:after="0"/>
        <w:ind w:left="0"/>
        <w:jc w:val="both"/>
      </w:pPr>
      <w:r>
        <w:rPr>
          <w:rFonts w:ascii="Times New Roman"/>
          <w:b w:val="false"/>
          <w:i w:val="false"/>
          <w:color w:val="000000"/>
          <w:sz w:val="28"/>
        </w:rPr>
        <w:t>
      До внесения в Министерство юстиции указанные проекты постановлений согласовываются с Министерством иностранных дел.</w:t>
      </w:r>
    </w:p>
    <w:p>
      <w:pPr>
        <w:spacing w:after="0"/>
        <w:ind w:left="0"/>
        <w:jc w:val="both"/>
      </w:pPr>
      <w:r>
        <w:rPr>
          <w:rFonts w:ascii="Times New Roman"/>
          <w:b w:val="false"/>
          <w:i w:val="false"/>
          <w:color w:val="000000"/>
          <w:sz w:val="28"/>
        </w:rPr>
        <w:t>
      К данным проектам в форме электронного документа прилагаются:</w:t>
      </w:r>
    </w:p>
    <w:p>
      <w:pPr>
        <w:spacing w:after="0"/>
        <w:ind w:left="0"/>
        <w:jc w:val="both"/>
      </w:pPr>
      <w:r>
        <w:rPr>
          <w:rFonts w:ascii="Times New Roman"/>
          <w:b w:val="false"/>
          <w:i w:val="false"/>
          <w:color w:val="000000"/>
          <w:sz w:val="28"/>
        </w:rPr>
        <w:t>
      1) согласованный с заинтересованными государственными органами, включая Министерство юстиции и Министерство иностранных дел (с приложением письменных заключений заинтересованных государственных органов об окончательном согласовании текста проекта международного договора), а также соответствующим иностранным государством (государствами) или международной организацией проект международного договора на языках его заключения, в том числе на казахском и русском языках, удостоверенный ЭЦП руководителя государственного органа-разработчика;</w:t>
      </w:r>
    </w:p>
    <w:p>
      <w:pPr>
        <w:spacing w:after="0"/>
        <w:ind w:left="0"/>
        <w:jc w:val="both"/>
      </w:pPr>
      <w:r>
        <w:rPr>
          <w:rFonts w:ascii="Times New Roman"/>
          <w:b w:val="false"/>
          <w:i w:val="false"/>
          <w:color w:val="000000"/>
          <w:sz w:val="28"/>
        </w:rPr>
        <w:t>
      2) в случае, когда в соответствии с законодательством Республики Казахстан обязательно проведение научной экспертизы - заключение научной экспертизы по проектам международных договоров, либо по международным договорам, участницей которых намеревается стать Республика Казахстан;</w:t>
      </w:r>
    </w:p>
    <w:p>
      <w:pPr>
        <w:spacing w:after="0"/>
        <w:ind w:left="0"/>
        <w:jc w:val="both"/>
      </w:pPr>
      <w:r>
        <w:rPr>
          <w:rFonts w:ascii="Times New Roman"/>
          <w:b w:val="false"/>
          <w:i w:val="false"/>
          <w:color w:val="000000"/>
          <w:sz w:val="28"/>
        </w:rPr>
        <w:t>
      3) в случае внесения законопроектов о ратификации международных договоров - предложения о внесении изменений и дополнений в законодательство Республики Казахстан;</w:t>
      </w:r>
    </w:p>
    <w:p>
      <w:pPr>
        <w:spacing w:after="0"/>
        <w:ind w:left="0"/>
        <w:jc w:val="both"/>
      </w:pPr>
      <w:r>
        <w:rPr>
          <w:rFonts w:ascii="Times New Roman"/>
          <w:b w:val="false"/>
          <w:i w:val="false"/>
          <w:color w:val="000000"/>
          <w:sz w:val="28"/>
        </w:rPr>
        <w:t>
      4) копии международных договоров на языках их заключения, официально заверенные Министерством иностранных дел, и иные документы международного характера, официально заверенные государственным органом-разработчиком проекта, на которые имеются ссылки в проекте постановления Правительства или в проекте международного договора;</w:t>
      </w:r>
    </w:p>
    <w:p>
      <w:pPr>
        <w:spacing w:after="0"/>
        <w:ind w:left="0"/>
        <w:jc w:val="both"/>
      </w:pPr>
      <w:r>
        <w:rPr>
          <w:rFonts w:ascii="Times New Roman"/>
          <w:b w:val="false"/>
          <w:i w:val="false"/>
          <w:color w:val="000000"/>
          <w:sz w:val="28"/>
        </w:rPr>
        <w:t>
      5) в случае наличия ссылок на них - копии решений международных организаций и иных документов международного характера, официально заверенных государственным органом - разработчиком проекта;</w:t>
      </w:r>
    </w:p>
    <w:p>
      <w:pPr>
        <w:spacing w:after="0"/>
        <w:ind w:left="0"/>
        <w:jc w:val="both"/>
      </w:pPr>
      <w:r>
        <w:rPr>
          <w:rFonts w:ascii="Times New Roman"/>
          <w:b w:val="false"/>
          <w:i w:val="false"/>
          <w:color w:val="000000"/>
          <w:sz w:val="28"/>
        </w:rPr>
        <w:t>
      6) прикладывать ноты (копии нот, заверенные МИДом) к ранее подписанным договорам;</w:t>
      </w:r>
    </w:p>
    <w:bookmarkStart w:name="z1159" w:id="131"/>
    <w:p>
      <w:pPr>
        <w:spacing w:after="0"/>
        <w:ind w:left="0"/>
        <w:jc w:val="both"/>
      </w:pPr>
      <w:r>
        <w:rPr>
          <w:rFonts w:ascii="Times New Roman"/>
          <w:b w:val="false"/>
          <w:i w:val="false"/>
          <w:color w:val="000000"/>
          <w:sz w:val="28"/>
        </w:rPr>
        <w:t>
      7) обоснование целесообразности их подписания, ратификации, утверждения, принятия и присоединения к ним, включая определение соответствия проектов международных договоров законодательству и международным договорам Республики Казахстан;</w:t>
      </w:r>
    </w:p>
    <w:bookmarkEnd w:id="131"/>
    <w:bookmarkStart w:name="z1160" w:id="132"/>
    <w:p>
      <w:pPr>
        <w:spacing w:after="0"/>
        <w:ind w:left="0"/>
        <w:jc w:val="both"/>
      </w:pPr>
      <w:r>
        <w:rPr>
          <w:rFonts w:ascii="Times New Roman"/>
          <w:b w:val="false"/>
          <w:i w:val="false"/>
          <w:color w:val="000000"/>
          <w:sz w:val="28"/>
        </w:rPr>
        <w:t>
      8) оценка возможных политических, правовых, финансово-экономических и иных последствий заключения международных договоров.</w:t>
      </w:r>
    </w:p>
    <w:bookmarkEnd w:id="132"/>
    <w:p>
      <w:pPr>
        <w:spacing w:after="0"/>
        <w:ind w:left="0"/>
        <w:jc w:val="both"/>
      </w:pPr>
      <w:r>
        <w:rPr>
          <w:rFonts w:ascii="Times New Roman"/>
          <w:b w:val="false"/>
          <w:i w:val="false"/>
          <w:color w:val="000000"/>
          <w:sz w:val="28"/>
        </w:rPr>
        <w:t>
      Сведения о проведенной научной экспертизе, а также соответствующие предложения с обоснованиями указываются в пояснительной записке к проекту.</w:t>
      </w:r>
    </w:p>
    <w:p>
      <w:pPr>
        <w:spacing w:after="0"/>
        <w:ind w:left="0"/>
        <w:jc w:val="both"/>
      </w:pPr>
      <w:r>
        <w:rPr>
          <w:rFonts w:ascii="Times New Roman"/>
          <w:b w:val="false"/>
          <w:i w:val="false"/>
          <w:color w:val="000000"/>
          <w:sz w:val="28"/>
        </w:rPr>
        <w:t>
      Соответствие переводов на казахском и русском языках одному из аутентичных текстов международных договоров обеспечивает центральный государственный орган, ответственный за разработку проекта постановления.</w:t>
      </w:r>
    </w:p>
    <w:p>
      <w:pPr>
        <w:spacing w:after="0"/>
        <w:ind w:left="0"/>
        <w:jc w:val="both"/>
      </w:pPr>
      <w:r>
        <w:rPr>
          <w:rFonts w:ascii="Times New Roman"/>
          <w:b w:val="false"/>
          <w:i w:val="false"/>
          <w:color w:val="000000"/>
          <w:sz w:val="28"/>
        </w:rPr>
        <w:t>
      Проекты постановлений Правительства по вопросам заключения, выполнения, изменения и прекращения международных договоров о займах подлежат согласованию с заинтересованными центральными государственными органами одновременно с проектами международных договоров о займах. После согласования с заинтересованными центральными государственными органами и Министерством юстиции указанные проекты постановлений подлежат согласованию с Министерством иностранных дел.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в редакции постановления Правительства РК от 12.11.2010 </w:t>
      </w:r>
      <w:r>
        <w:rPr>
          <w:rFonts w:ascii="Times New Roman"/>
          <w:b w:val="false"/>
          <w:i w:val="false"/>
          <w:color w:val="000000"/>
          <w:sz w:val="28"/>
        </w:rPr>
        <w:t>№ 1198</w:t>
      </w:r>
      <w:r>
        <w:rPr>
          <w:rFonts w:ascii="Times New Roman"/>
          <w:b w:val="false"/>
          <w:i w:val="false"/>
          <w:color w:val="ff0000"/>
          <w:sz w:val="28"/>
        </w:rPr>
        <w:t xml:space="preserve">; с изменениями, внесенными постановлениями Правительства РК от 02.05.2013 </w:t>
      </w:r>
      <w:r>
        <w:rPr>
          <w:rFonts w:ascii="Times New Roman"/>
          <w:b w:val="false"/>
          <w:i w:val="false"/>
          <w:color w:val="ff0000"/>
          <w:sz w:val="28"/>
        </w:rPr>
        <w:t>№ 450</w:t>
      </w:r>
      <w:r>
        <w:rPr>
          <w:rFonts w:ascii="Times New Roman"/>
          <w:b w:val="false"/>
          <w:i w:val="false"/>
          <w:color w:val="ff0000"/>
          <w:sz w:val="28"/>
        </w:rPr>
        <w:t xml:space="preserve"> (вводится в действие с 01.07.2013); от 27.03.2014 </w:t>
      </w:r>
      <w:r>
        <w:rPr>
          <w:rFonts w:ascii="Times New Roman"/>
          <w:b w:val="false"/>
          <w:i w:val="false"/>
          <w:color w:val="000000"/>
          <w:sz w:val="28"/>
        </w:rPr>
        <w:t>№ 270</w:t>
      </w:r>
      <w:r>
        <w:rPr>
          <w:rFonts w:ascii="Times New Roman"/>
          <w:b w:val="false"/>
          <w:i w:val="false"/>
          <w:color w:val="ff0000"/>
          <w:sz w:val="28"/>
        </w:rPr>
        <w:t xml:space="preserve">; от 18.07.2014 </w:t>
      </w:r>
      <w:r>
        <w:rPr>
          <w:rFonts w:ascii="Times New Roman"/>
          <w:b w:val="false"/>
          <w:i w:val="false"/>
          <w:color w:val="000000"/>
          <w:sz w:val="28"/>
        </w:rPr>
        <w:t>№ 797</w:t>
      </w:r>
      <w:r>
        <w:rPr>
          <w:rFonts w:ascii="Times New Roman"/>
          <w:b w:val="false"/>
          <w:i w:val="false"/>
          <w:color w:val="ff0000"/>
          <w:sz w:val="28"/>
        </w:rPr>
        <w:t xml:space="preserve"> (вводится в действие со дня его первого официального опубликования); от 16.10.2020 </w:t>
      </w:r>
      <w:r>
        <w:rPr>
          <w:rFonts w:ascii="Times New Roman"/>
          <w:b w:val="false"/>
          <w:i w:val="false"/>
          <w:color w:val="000000"/>
          <w:sz w:val="28"/>
        </w:rPr>
        <w:t>№ 668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пункт 39-1 предусмотрены изменения постановлением Правительства РК от 25.06.2010 № 641 (не подлежит опубликованию).</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39-1. Государственный орган-разработчик представляет в Канцелярию проекты постановлений Правительства о подписании международных договоров:</w:t>
      </w:r>
    </w:p>
    <w:p>
      <w:pPr>
        <w:spacing w:after="0"/>
        <w:ind w:left="0"/>
        <w:jc w:val="both"/>
      </w:pPr>
      <w:r>
        <w:rPr>
          <w:rFonts w:ascii="Times New Roman"/>
          <w:b w:val="false"/>
          <w:i w:val="false"/>
          <w:color w:val="000000"/>
          <w:sz w:val="28"/>
        </w:rPr>
        <w:t>
      1) от имени Правительства – не позднее четырнадцати календарных дней до даты их подписания;</w:t>
      </w:r>
    </w:p>
    <w:p>
      <w:pPr>
        <w:spacing w:after="0"/>
        <w:ind w:left="0"/>
        <w:jc w:val="both"/>
      </w:pPr>
      <w:r>
        <w:rPr>
          <w:rFonts w:ascii="Times New Roman"/>
          <w:b w:val="false"/>
          <w:i w:val="false"/>
          <w:color w:val="000000"/>
          <w:sz w:val="28"/>
        </w:rPr>
        <w:t>
      2) от имени Республики Казахстан – не позднее тридцати календарных дней до даты их подписания.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4-2 дополнен пунктом 39-1 в соответствии с постановлением Правительства РК от 04.06.2008 </w:t>
      </w:r>
      <w:r>
        <w:rPr>
          <w:rFonts w:ascii="Times New Roman"/>
          <w:b w:val="false"/>
          <w:i w:val="false"/>
          <w:color w:val="000000"/>
          <w:sz w:val="28"/>
        </w:rPr>
        <w:t>N 535</w:t>
      </w:r>
      <w:r>
        <w:rPr>
          <w:rFonts w:ascii="Times New Roman"/>
          <w:b w:val="false"/>
          <w:i w:val="false"/>
          <w:color w:val="ff0000"/>
          <w:sz w:val="28"/>
        </w:rPr>
        <w:t xml:space="preserve">; с изменениями, внесенными постановлениями Правительства РК от 12.11.2010 </w:t>
      </w:r>
      <w:r>
        <w:rPr>
          <w:rFonts w:ascii="Times New Roman"/>
          <w:b w:val="false"/>
          <w:i w:val="false"/>
          <w:color w:val="000000"/>
          <w:sz w:val="28"/>
        </w:rPr>
        <w:t>№ 1198</w:t>
      </w:r>
      <w:r>
        <w:rPr>
          <w:rFonts w:ascii="Times New Roman"/>
          <w:b w:val="false"/>
          <w:i w:val="false"/>
          <w:color w:val="ff0000"/>
          <w:sz w:val="28"/>
        </w:rPr>
        <w:t xml:space="preserve">; от 27.03.2014 </w:t>
      </w:r>
      <w:r>
        <w:rPr>
          <w:rFonts w:ascii="Times New Roman"/>
          <w:b w:val="false"/>
          <w:i w:val="false"/>
          <w:color w:val="000000"/>
          <w:sz w:val="28"/>
        </w:rPr>
        <w:t>№ 270</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(Исключен - постановлением Правительства РК от 05.12.2008   </w:t>
      </w:r>
      <w:r>
        <w:rPr>
          <w:rFonts w:ascii="Times New Roman"/>
          <w:b w:val="false"/>
          <w:i w:val="false"/>
          <w:color w:val="000000"/>
          <w:sz w:val="28"/>
        </w:rPr>
        <w:t xml:space="preserve">N 1161 </w:t>
      </w:r>
      <w:r>
        <w:rPr>
          <w:rFonts w:ascii="Times New Roman"/>
          <w:b w:val="false"/>
          <w:i w:val="false"/>
          <w:color w:val="ff0000"/>
          <w:sz w:val="28"/>
        </w:rPr>
        <w:t xml:space="preserve">). </w:t>
      </w:r>
      <w:r>
        <w:br/>
      </w:r>
      <w:r>
        <w:rPr>
          <w:rFonts w:ascii="Times New Roman"/>
          <w:b w:val="false"/>
          <w:i w:val="false"/>
          <w:color w:val="000000"/>
          <w:sz w:val="28"/>
        </w:rPr>
        <w:t>
</w:t>
      </w:r>
    </w:p>
    <w:bookmarkStart w:name="z279" w:id="133"/>
    <w:p>
      <w:pPr>
        <w:spacing w:after="0"/>
        <w:ind w:left="0"/>
        <w:jc w:val="both"/>
      </w:pPr>
      <w:r>
        <w:rPr>
          <w:rFonts w:ascii="Times New Roman"/>
          <w:b w:val="false"/>
          <w:i w:val="false"/>
          <w:color w:val="000000"/>
          <w:sz w:val="28"/>
        </w:rPr>
        <w:t>
      41. Вопросы согласования и внесения проектов постановлений по планам запусков космических аппаратов и испытательных запусков ракет с космодрома "Байконур" определяются соответствующей инструкцией, утвержденной Правительством.</w:t>
      </w:r>
    </w:p>
    <w:bookmarkEnd w:id="133"/>
    <w:bookmarkStart w:name="z27" w:id="134"/>
    <w:p>
      <w:pPr>
        <w:spacing w:after="0"/>
        <w:ind w:left="0"/>
        <w:jc w:val="both"/>
      </w:pPr>
      <w:r>
        <w:rPr>
          <w:rFonts w:ascii="Times New Roman"/>
          <w:b w:val="false"/>
          <w:i w:val="false"/>
          <w:color w:val="000000"/>
          <w:sz w:val="28"/>
        </w:rPr>
        <w:t>
      41-1. Вопросы согласования и принятия решений о запусках космических объектов с территории Республики Казахстан, а также за ее пределами в случае их осуществления казахстанскими участниками космической деятельности определяются соответствующими Правилами, утвержденными Правительством.</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41-1 в соответствии с постановлением Правительства РК от 26.06.2012 </w:t>
      </w:r>
      <w:r>
        <w:rPr>
          <w:rFonts w:ascii="Times New Roman"/>
          <w:b w:val="false"/>
          <w:i w:val="false"/>
          <w:color w:val="000000"/>
          <w:sz w:val="28"/>
        </w:rPr>
        <w:t>№ 838</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bookmarkStart w:name="z280" w:id="135"/>
    <w:p>
      <w:pPr>
        <w:spacing w:after="0"/>
        <w:ind w:left="0"/>
        <w:jc w:val="both"/>
      </w:pPr>
      <w:r>
        <w:rPr>
          <w:rFonts w:ascii="Times New Roman"/>
          <w:b w:val="false"/>
          <w:i w:val="false"/>
          <w:color w:val="000000"/>
          <w:sz w:val="28"/>
        </w:rPr>
        <w:t>
      42. Проекты постановлений, предусматривающие увеличение числа ведомств, лимитов штатной численности министерств, их руководящих должностных лиц, Правительство согласовывает с Президентом или, по его уполномочию, с Администрацией Президента.</w:t>
      </w:r>
    </w:p>
    <w:bookmarkEnd w:id="135"/>
    <w:p>
      <w:pPr>
        <w:spacing w:after="0"/>
        <w:ind w:left="0"/>
        <w:jc w:val="both"/>
      </w:pPr>
      <w:r>
        <w:rPr>
          <w:rFonts w:ascii="Times New Roman"/>
          <w:b w:val="false"/>
          <w:i w:val="false"/>
          <w:color w:val="000000"/>
          <w:sz w:val="28"/>
        </w:rPr>
        <w:t xml:space="preserve">
      Проекты постановлений, предусматривающие увеличение числа ведомств, лимитов штатной численности министерств, их руководящих должностных лиц, вносятся государственными органами при наличии положительного заключения Республиканской бюджетной комиссии.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в редакции постановления Правительства РК от 11.08.2014 </w:t>
      </w:r>
      <w:r>
        <w:rPr>
          <w:rFonts w:ascii="Times New Roman"/>
          <w:b w:val="false"/>
          <w:i w:val="false"/>
          <w:color w:val="000000"/>
          <w:sz w:val="28"/>
        </w:rPr>
        <w:t>№ 910</w:t>
      </w:r>
      <w:r>
        <w:rPr>
          <w:rFonts w:ascii="Times New Roman"/>
          <w:b w:val="false"/>
          <w:i w:val="false"/>
          <w:color w:val="ff0000"/>
          <w:sz w:val="28"/>
        </w:rPr>
        <w:t>.</w:t>
      </w:r>
      <w:r>
        <w:br/>
      </w:r>
      <w:r>
        <w:rPr>
          <w:rFonts w:ascii="Times New Roman"/>
          <w:b w:val="false"/>
          <w:i w:val="false"/>
          <w:color w:val="000000"/>
          <w:sz w:val="28"/>
        </w:rPr>
        <w:t>
</w:t>
      </w:r>
    </w:p>
    <w:bookmarkStart w:name="z284" w:id="136"/>
    <w:p>
      <w:pPr>
        <w:spacing w:after="0"/>
        <w:ind w:left="0"/>
        <w:jc w:val="both"/>
      </w:pPr>
      <w:r>
        <w:rPr>
          <w:rFonts w:ascii="Times New Roman"/>
          <w:b w:val="false"/>
          <w:i w:val="false"/>
          <w:color w:val="000000"/>
          <w:sz w:val="28"/>
        </w:rPr>
        <w:t>
      43. По ходатайству государственного органа-разработчика по вопросам, отнесенным к компетенции Правительства, могут проводиться совещания у Премьер-Министра и его заместителей в целях рассмотрения разногласий, возникших у согласующих государственных органов.</w:t>
      </w:r>
    </w:p>
    <w:bookmarkEnd w:id="136"/>
    <w:p>
      <w:pPr>
        <w:spacing w:after="0"/>
        <w:ind w:left="0"/>
        <w:jc w:val="both"/>
      </w:pPr>
      <w:r>
        <w:rPr>
          <w:rFonts w:ascii="Times New Roman"/>
          <w:b w:val="false"/>
          <w:i w:val="false"/>
          <w:color w:val="000000"/>
          <w:sz w:val="28"/>
        </w:rPr>
        <w:t>
      По поручению Премьер-Министра совещания могут проводиться у Руководителя Канцелярии, результаты которых докладываются Премьер-Министру.</w:t>
      </w:r>
    </w:p>
    <w:p>
      <w:pPr>
        <w:spacing w:after="0"/>
        <w:ind w:left="0"/>
        <w:jc w:val="both"/>
      </w:pPr>
      <w:r>
        <w:rPr>
          <w:rFonts w:ascii="Times New Roman"/>
          <w:b w:val="false"/>
          <w:i w:val="false"/>
          <w:color w:val="000000"/>
          <w:sz w:val="28"/>
        </w:rPr>
        <w:t xml:space="preserve">
      Ходатайство о проведении совещания в виде соответствующего письма вносится в Канцелярию с аргументированными обоснованиями необходимости проведения совещания у Руководства Правительства или Руководителя Канцелярии с приложением: </w:t>
      </w:r>
    </w:p>
    <w:p>
      <w:pPr>
        <w:spacing w:after="0"/>
        <w:ind w:left="0"/>
        <w:jc w:val="both"/>
      </w:pPr>
      <w:r>
        <w:rPr>
          <w:rFonts w:ascii="Times New Roman"/>
          <w:b w:val="false"/>
          <w:i w:val="false"/>
          <w:color w:val="000000"/>
          <w:sz w:val="28"/>
        </w:rPr>
        <w:t xml:space="preserve">
      1) протокола межведомственного совещания с участием заместителей первых руководителей государственных органов; </w:t>
      </w:r>
    </w:p>
    <w:p>
      <w:pPr>
        <w:spacing w:after="0"/>
        <w:ind w:left="0"/>
        <w:jc w:val="both"/>
      </w:pPr>
      <w:r>
        <w:rPr>
          <w:rFonts w:ascii="Times New Roman"/>
          <w:b w:val="false"/>
          <w:i w:val="false"/>
          <w:color w:val="000000"/>
          <w:sz w:val="28"/>
        </w:rPr>
        <w:t xml:space="preserve">
      2) протокола разногласий, подписанного первыми руководителями государственных органов; </w:t>
      </w:r>
    </w:p>
    <w:p>
      <w:pPr>
        <w:spacing w:after="0"/>
        <w:ind w:left="0"/>
        <w:jc w:val="both"/>
      </w:pPr>
      <w:r>
        <w:rPr>
          <w:rFonts w:ascii="Times New Roman"/>
          <w:b w:val="false"/>
          <w:i w:val="false"/>
          <w:color w:val="000000"/>
          <w:sz w:val="28"/>
        </w:rPr>
        <w:t>
      3) позиций заинтересованных государственных органов.</w:t>
      </w:r>
    </w:p>
    <w:p>
      <w:pPr>
        <w:spacing w:after="0"/>
        <w:ind w:left="0"/>
        <w:jc w:val="both"/>
      </w:pPr>
      <w:r>
        <w:rPr>
          <w:rFonts w:ascii="Times New Roman"/>
          <w:b w:val="false"/>
          <w:i w:val="false"/>
          <w:color w:val="000000"/>
          <w:sz w:val="28"/>
        </w:rPr>
        <w:t>
      После получения письма ответственным структурным подразделением Канцелярии готовятся соответствующее заключение и проект резолюции Руководства Правительства или Руководителя Канцелярии о целесообразности проведения данного совещания.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в редакции постановления Правительства РК от 19.08.2017 </w:t>
      </w:r>
      <w:r>
        <w:rPr>
          <w:rFonts w:ascii="Times New Roman"/>
          <w:b w:val="false"/>
          <w:i w:val="false"/>
          <w:color w:val="000000"/>
          <w:sz w:val="28"/>
        </w:rPr>
        <w:t>№ 491</w:t>
      </w:r>
      <w:r>
        <w:rPr>
          <w:rFonts w:ascii="Times New Roman"/>
          <w:b w:val="false"/>
          <w:i w:val="false"/>
          <w:color w:val="ff0000"/>
          <w:sz w:val="28"/>
        </w:rPr>
        <w:t>.</w:t>
      </w:r>
      <w:r>
        <w:br/>
      </w:r>
      <w:r>
        <w:rPr>
          <w:rFonts w:ascii="Times New Roman"/>
          <w:b w:val="false"/>
          <w:i w:val="false"/>
          <w:color w:val="000000"/>
          <w:sz w:val="28"/>
        </w:rPr>
        <w:t>
</w:t>
      </w:r>
    </w:p>
    <w:bookmarkStart w:name="z9" w:id="137"/>
    <w:p>
      <w:pPr>
        <w:spacing w:after="0"/>
        <w:ind w:left="0"/>
        <w:jc w:val="both"/>
      </w:pPr>
      <w:r>
        <w:rPr>
          <w:rFonts w:ascii="Times New Roman"/>
          <w:b w:val="false"/>
          <w:i w:val="false"/>
          <w:color w:val="000000"/>
          <w:sz w:val="28"/>
        </w:rPr>
        <w:t>
      43-1. Обязательному пересогласованию с заинтересованными государственными органами подлежат проекты постановлений (распоряжений), а также проекты постановлений о внесении на рассмотрение Президента и Парламента соответственно проектов актов Президента Республики Казахстан и законопроектов в случае их концептуального изменения в процессе рассмотрения в Канцелярии и Администрации Президента. В случае изменения в процессе рассмотрения в Канцелярии и Администрации Президента текста международного договора на государственном языке – с Министерством юстиции.</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43-1 в соответствии с постановлением Правительства РК от 25.12.2009 </w:t>
      </w:r>
      <w:r>
        <w:rPr>
          <w:rFonts w:ascii="Times New Roman"/>
          <w:b w:val="false"/>
          <w:i w:val="false"/>
          <w:color w:val="000000"/>
          <w:sz w:val="28"/>
        </w:rPr>
        <w:t>№ 2206</w:t>
      </w:r>
      <w:r>
        <w:rPr>
          <w:rFonts w:ascii="Times New Roman"/>
          <w:b w:val="false"/>
          <w:i w:val="false"/>
          <w:color w:val="ff0000"/>
          <w:sz w:val="28"/>
        </w:rPr>
        <w:t xml:space="preserve">; в редакции постановления Правительства РК от 27.03.2014 </w:t>
      </w:r>
      <w:r>
        <w:rPr>
          <w:rFonts w:ascii="Times New Roman"/>
          <w:b w:val="false"/>
          <w:i w:val="false"/>
          <w:color w:val="000000"/>
          <w:sz w:val="28"/>
        </w:rPr>
        <w:t>№ 270</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43-2. В случае внесения изменений в текст проекта, влекущих сокращение доходов или увеличение расходов из республиканского бюджета, проект требует повторного пересогласования с Министерством финансов и положительного протокольного решения Республиканской бюджетной комиссии.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43-2 в соответствии с постановлением Правительства РК от 31.12.2015 </w:t>
      </w:r>
      <w:r>
        <w:rPr>
          <w:rFonts w:ascii="Times New Roman"/>
          <w:b w:val="false"/>
          <w:i w:val="false"/>
          <w:color w:val="000000"/>
          <w:sz w:val="28"/>
        </w:rPr>
        <w:t>№ 1155</w:t>
      </w:r>
      <w:r>
        <w:rPr>
          <w:rFonts w:ascii="Times New Roman"/>
          <w:b w:val="false"/>
          <w:i w:val="false"/>
          <w:color w:val="ff0000"/>
          <w:sz w:val="28"/>
        </w:rPr>
        <w:t>.</w:t>
      </w:r>
      <w:r>
        <w:br/>
      </w:r>
      <w:r>
        <w:rPr>
          <w:rFonts w:ascii="Times New Roman"/>
          <w:b w:val="false"/>
          <w:i w:val="false"/>
          <w:color w:val="000000"/>
          <w:sz w:val="28"/>
        </w:rPr>
        <w:t>
</w:t>
      </w:r>
    </w:p>
    <w:bookmarkStart w:name="z289" w:id="138"/>
    <w:p>
      <w:pPr>
        <w:spacing w:after="0"/>
        <w:ind w:left="0"/>
        <w:jc w:val="both"/>
      </w:pPr>
      <w:r>
        <w:rPr>
          <w:rFonts w:ascii="Times New Roman"/>
          <w:b w:val="false"/>
          <w:i w:val="false"/>
          <w:color w:val="000000"/>
          <w:sz w:val="28"/>
        </w:rPr>
        <w:t xml:space="preserve">
      44. Премьер-Министр либо по его поручению Руководитель Канцелярии могут определить иную процедуру согласования проектов постановлений (распоряжений) по решению оперативных вопросов. </w:t>
      </w:r>
    </w:p>
    <w:bookmarkEnd w:id="138"/>
    <w:bookmarkStart w:name="z290" w:id="139"/>
    <w:p>
      <w:pPr>
        <w:spacing w:after="0"/>
        <w:ind w:left="0"/>
        <w:jc w:val="left"/>
      </w:pPr>
      <w:r>
        <w:rPr>
          <w:rFonts w:ascii="Times New Roman"/>
          <w:b/>
          <w:i w:val="false"/>
          <w:color w:val="000000"/>
        </w:rPr>
        <w:t xml:space="preserve"> Раздел 4.3. Сроки согласования проектов постановлений Правительства (распоряжений Премьер-Министра) в государственных органах</w:t>
      </w:r>
    </w:p>
    <w:bookmarkEnd w:id="139"/>
    <w:p>
      <w:pPr>
        <w:spacing w:after="0"/>
        <w:ind w:left="0"/>
        <w:jc w:val="both"/>
      </w:pPr>
      <w:r>
        <w:rPr>
          <w:rFonts w:ascii="Times New Roman"/>
          <w:b w:val="false"/>
          <w:i w:val="false"/>
          <w:color w:val="ff0000"/>
          <w:sz w:val="28"/>
        </w:rPr>
        <w:t xml:space="preserve">
      Сноска. Заголовок раздела 4.3 в редакции постановления Правительства РК от 29.12.2017 </w:t>
      </w:r>
      <w:r>
        <w:rPr>
          <w:rFonts w:ascii="Times New Roman"/>
          <w:b w:val="false"/>
          <w:i w:val="false"/>
          <w:color w:val="ff0000"/>
          <w:sz w:val="28"/>
        </w:rPr>
        <w:t>№ 943</w:t>
      </w:r>
      <w:r>
        <w:rPr>
          <w:rFonts w:ascii="Times New Roman"/>
          <w:b w:val="false"/>
          <w:i w:val="false"/>
          <w:color w:val="ff0000"/>
          <w:sz w:val="28"/>
        </w:rPr>
        <w:t xml:space="preserve"> (вводится в действие с 01.01.2018 года).</w:t>
      </w:r>
    </w:p>
    <w:bookmarkStart w:name="z292" w:id="140"/>
    <w:p>
      <w:pPr>
        <w:spacing w:after="0"/>
        <w:ind w:left="0"/>
        <w:jc w:val="both"/>
      </w:pPr>
      <w:r>
        <w:rPr>
          <w:rFonts w:ascii="Times New Roman"/>
          <w:b w:val="false"/>
          <w:i w:val="false"/>
          <w:color w:val="000000"/>
          <w:sz w:val="28"/>
        </w:rPr>
        <w:t>
      45. Рассмотрение и согласование проектов постановлений (распоряжений) в государственных органах не должны превышать следующие сроки со дня поступления:</w:t>
      </w:r>
    </w:p>
    <w:bookmarkEnd w:id="140"/>
    <w:bookmarkStart w:name="z1135" w:id="141"/>
    <w:p>
      <w:pPr>
        <w:spacing w:after="0"/>
        <w:ind w:left="0"/>
        <w:jc w:val="both"/>
      </w:pPr>
      <w:r>
        <w:rPr>
          <w:rFonts w:ascii="Times New Roman"/>
          <w:b w:val="false"/>
          <w:i w:val="false"/>
          <w:color w:val="000000"/>
          <w:sz w:val="28"/>
        </w:rPr>
        <w:t>
      1) проекты постановлений, в том числе о внесении на рассмотрение Президента и Парламента Республики Казахстан соответственно проектов актов Президента и законопроектов - 10 рабочих дней, за исключением случаев, предусмотренных настоящим Регламентом;</w:t>
      </w:r>
    </w:p>
    <w:bookmarkEnd w:id="141"/>
    <w:bookmarkStart w:name="z1161" w:id="142"/>
    <w:p>
      <w:pPr>
        <w:spacing w:after="0"/>
        <w:ind w:left="0"/>
        <w:jc w:val="both"/>
      </w:pPr>
      <w:r>
        <w:rPr>
          <w:rFonts w:ascii="Times New Roman"/>
          <w:b w:val="false"/>
          <w:i w:val="false"/>
          <w:color w:val="000000"/>
          <w:sz w:val="28"/>
        </w:rPr>
        <w:t>
      1-1) проекты постановлений, в том числе о внесении на рассмотрение Президента и Парламента Республики Казахстан соответственно проектов актов Президента и законопроектов, связанных с временными ограничительными мероприятиями по причине неблагополучной эпидемиологической ситуации, в том числе с карантином – 1 (один) рабочий день;</w:t>
      </w:r>
    </w:p>
    <w:bookmarkEnd w:id="142"/>
    <w:bookmarkStart w:name="z1136" w:id="143"/>
    <w:p>
      <w:pPr>
        <w:spacing w:after="0"/>
        <w:ind w:left="0"/>
        <w:jc w:val="both"/>
      </w:pPr>
      <w:r>
        <w:rPr>
          <w:rFonts w:ascii="Times New Roman"/>
          <w:b w:val="false"/>
          <w:i w:val="false"/>
          <w:color w:val="000000"/>
          <w:sz w:val="28"/>
        </w:rPr>
        <w:t xml:space="preserve">
      2) проекты распоряжений Премьер-Министра, за исключением указанных в </w:t>
      </w:r>
      <w:r>
        <w:rPr>
          <w:rFonts w:ascii="Times New Roman"/>
          <w:b w:val="false"/>
          <w:i w:val="false"/>
          <w:color w:val="000000"/>
          <w:sz w:val="28"/>
        </w:rPr>
        <w:t>подпункте 4)</w:t>
      </w:r>
      <w:r>
        <w:rPr>
          <w:rFonts w:ascii="Times New Roman"/>
          <w:b w:val="false"/>
          <w:i w:val="false"/>
          <w:color w:val="000000"/>
          <w:sz w:val="28"/>
        </w:rPr>
        <w:t xml:space="preserve"> настоящего пункта, – 5 (пять) рабочих дней;</w:t>
      </w:r>
    </w:p>
    <w:bookmarkEnd w:id="143"/>
    <w:bookmarkStart w:name="z1137" w:id="144"/>
    <w:p>
      <w:pPr>
        <w:spacing w:after="0"/>
        <w:ind w:left="0"/>
        <w:jc w:val="both"/>
      </w:pPr>
      <w:r>
        <w:rPr>
          <w:rFonts w:ascii="Times New Roman"/>
          <w:b w:val="false"/>
          <w:i w:val="false"/>
          <w:color w:val="000000"/>
          <w:sz w:val="28"/>
        </w:rPr>
        <w:t>
      3) проекты постановлений и распоряжений по вопросам ликвидации чрезвычайных ситуаций природного и техногенного характера, гуманитарной помощи, а также принимаемые в реализацию решений Государственной комиссии по обеспечению режима чрезвычайного положения при Президенте Республики Казахстан – 1 (один) рабочий день;</w:t>
      </w:r>
    </w:p>
    <w:bookmarkEnd w:id="144"/>
    <w:bookmarkStart w:name="z1138" w:id="145"/>
    <w:p>
      <w:pPr>
        <w:spacing w:after="0"/>
        <w:ind w:left="0"/>
        <w:jc w:val="both"/>
      </w:pPr>
      <w:r>
        <w:rPr>
          <w:rFonts w:ascii="Times New Roman"/>
          <w:b w:val="false"/>
          <w:i w:val="false"/>
          <w:color w:val="000000"/>
          <w:sz w:val="28"/>
        </w:rPr>
        <w:t>
      4) проекты кодексов рассматриваются: при первичном поступлении – в течение 20 рабочих дней, при вторичном поступлении – в течение 10 рабочих дней;</w:t>
      </w:r>
    </w:p>
    <w:bookmarkEnd w:id="145"/>
    <w:bookmarkStart w:name="z1139" w:id="146"/>
    <w:p>
      <w:pPr>
        <w:spacing w:after="0"/>
        <w:ind w:left="0"/>
        <w:jc w:val="both"/>
      </w:pPr>
      <w:r>
        <w:rPr>
          <w:rFonts w:ascii="Times New Roman"/>
          <w:b w:val="false"/>
          <w:i w:val="false"/>
          <w:color w:val="000000"/>
          <w:sz w:val="28"/>
        </w:rPr>
        <w:t>
      5) проекты распоряжений Премьер-Министра, касающиеся официальных визитов, согласовываются государственными органами в однодневный срок;</w:t>
      </w:r>
    </w:p>
    <w:bookmarkEnd w:id="146"/>
    <w:bookmarkStart w:name="z1140" w:id="147"/>
    <w:p>
      <w:pPr>
        <w:spacing w:after="0"/>
        <w:ind w:left="0"/>
        <w:jc w:val="both"/>
      </w:pPr>
      <w:r>
        <w:rPr>
          <w:rFonts w:ascii="Times New Roman"/>
          <w:b w:val="false"/>
          <w:i w:val="false"/>
          <w:color w:val="000000"/>
          <w:sz w:val="28"/>
        </w:rPr>
        <w:t>
      6) проекты постановлений о внесении на рассмотрение Парламента Республики Казахстан законопроектов о ратификации и денонсации международных договоров о займах - 5 рабочих дней.</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в редакции постановления Правительства РК от 25.03.2020 </w:t>
      </w:r>
      <w:r>
        <w:rPr>
          <w:rFonts w:ascii="Times New Roman"/>
          <w:b w:val="false"/>
          <w:i w:val="false"/>
          <w:color w:val="000000"/>
          <w:sz w:val="28"/>
        </w:rPr>
        <w:t>№ 136</w:t>
      </w:r>
      <w:r>
        <w:rPr>
          <w:rFonts w:ascii="Times New Roman"/>
          <w:b w:val="false"/>
          <w:i w:val="false"/>
          <w:color w:val="ff0000"/>
          <w:sz w:val="28"/>
        </w:rPr>
        <w:t xml:space="preserve">; с изменением, внесенным постановлением Правительства РК от 16.10.2020 </w:t>
      </w:r>
      <w:r>
        <w:rPr>
          <w:rFonts w:ascii="Times New Roman"/>
          <w:b w:val="false"/>
          <w:i w:val="false"/>
          <w:color w:val="000000"/>
          <w:sz w:val="28"/>
        </w:rPr>
        <w:t>№ 668</w:t>
      </w:r>
      <w:r>
        <w:rPr>
          <w:rFonts w:ascii="Times New Roman"/>
          <w:b w:val="false"/>
          <w:i w:val="false"/>
          <w:color w:val="ff0000"/>
          <w:sz w:val="28"/>
        </w:rPr>
        <w:t>.</w:t>
      </w:r>
      <w:r>
        <w:br/>
      </w:r>
      <w:r>
        <w:rPr>
          <w:rFonts w:ascii="Times New Roman"/>
          <w:b w:val="false"/>
          <w:i w:val="false"/>
          <w:color w:val="000000"/>
          <w:sz w:val="28"/>
        </w:rPr>
        <w:t>
</w:t>
      </w:r>
    </w:p>
    <w:bookmarkStart w:name="z1113" w:id="148"/>
    <w:p>
      <w:pPr>
        <w:spacing w:after="0"/>
        <w:ind w:left="0"/>
        <w:jc w:val="both"/>
      </w:pPr>
      <w:r>
        <w:rPr>
          <w:rFonts w:ascii="Times New Roman"/>
          <w:b w:val="false"/>
          <w:i w:val="false"/>
          <w:color w:val="000000"/>
          <w:sz w:val="28"/>
        </w:rPr>
        <w:t xml:space="preserve">
      45-1. Срок пересогласования (в случае изменения текста проекта в части, не входящей в компетенцию государственного органа) проектов постановлений (распоряжений) в государственных органах, ранее ими согласованных, не должен превышать 3 (трех) рабочих дней, а по проектам, указанным в </w:t>
      </w:r>
      <w:r>
        <w:rPr>
          <w:rFonts w:ascii="Times New Roman"/>
          <w:b w:val="false"/>
          <w:i w:val="false"/>
          <w:color w:val="000000"/>
          <w:sz w:val="28"/>
        </w:rPr>
        <w:t>подпункте 3)</w:t>
      </w:r>
      <w:r>
        <w:rPr>
          <w:rFonts w:ascii="Times New Roman"/>
          <w:b w:val="false"/>
          <w:i w:val="false"/>
          <w:color w:val="000000"/>
          <w:sz w:val="28"/>
        </w:rPr>
        <w:t xml:space="preserve"> пункта 45 настоящего Регламента, – не более 1 рабочего дня.</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45-1 в соответствии с постановлением Правительства РК от 04.12.2018 </w:t>
      </w:r>
      <w:r>
        <w:rPr>
          <w:rFonts w:ascii="Times New Roman"/>
          <w:b w:val="false"/>
          <w:i w:val="false"/>
          <w:color w:val="000000"/>
          <w:sz w:val="28"/>
        </w:rPr>
        <w:t>№ 804</w:t>
      </w:r>
      <w:r>
        <w:rPr>
          <w:rFonts w:ascii="Times New Roman"/>
          <w:b w:val="false"/>
          <w:i w:val="false"/>
          <w:color w:val="ff0000"/>
          <w:sz w:val="28"/>
        </w:rPr>
        <w:t xml:space="preserve">; в редакции постановления Правительства РК от 25.03.2020 </w:t>
      </w:r>
      <w:r>
        <w:rPr>
          <w:rFonts w:ascii="Times New Roman"/>
          <w:b w:val="false"/>
          <w:i w:val="false"/>
          <w:color w:val="000000"/>
          <w:sz w:val="28"/>
        </w:rPr>
        <w:t>№ 136</w:t>
      </w:r>
      <w:r>
        <w:rPr>
          <w:rFonts w:ascii="Times New Roman"/>
          <w:b w:val="false"/>
          <w:i w:val="false"/>
          <w:color w:val="ff0000"/>
          <w:sz w:val="28"/>
        </w:rPr>
        <w:t>.</w:t>
      </w:r>
      <w:r>
        <w:br/>
      </w:r>
      <w:r>
        <w:rPr>
          <w:rFonts w:ascii="Times New Roman"/>
          <w:b w:val="false"/>
          <w:i w:val="false"/>
          <w:color w:val="000000"/>
          <w:sz w:val="28"/>
        </w:rPr>
        <w:t>
</w:t>
      </w:r>
    </w:p>
    <w:bookmarkStart w:name="z300" w:id="149"/>
    <w:p>
      <w:pPr>
        <w:spacing w:after="0"/>
        <w:ind w:left="0"/>
        <w:jc w:val="both"/>
      </w:pPr>
      <w:r>
        <w:rPr>
          <w:rFonts w:ascii="Times New Roman"/>
          <w:b w:val="false"/>
          <w:i w:val="false"/>
          <w:color w:val="000000"/>
          <w:sz w:val="28"/>
        </w:rPr>
        <w:t xml:space="preserve">
      46. При необходимости оперативного принятия постановления Правительства или распоряжения Премьер-Министра по поручениям Премьер-Министра, его заместителей или Руководителя Канцелярии могут устанавливаться более короткие сроки согласования конкретных проектов в государственных органах. В этом случае проект постановления (распоряжения) может быть завизирован руководителями государственных органов на заседании Правительства, на совещании у руководства Правительства или по указанию Премьер-Министра у Руководителя Канцелярии. </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с изменениями, внесенными постановлением Правительства РК от 04.06.2008 </w:t>
      </w:r>
      <w:r>
        <w:rPr>
          <w:rFonts w:ascii="Times New Roman"/>
          <w:b w:val="false"/>
          <w:i w:val="false"/>
          <w:color w:val="000000"/>
          <w:sz w:val="28"/>
        </w:rPr>
        <w:t xml:space="preserve">N 535 </w:t>
      </w:r>
      <w:r>
        <w:rPr>
          <w:rFonts w:ascii="Times New Roman"/>
          <w:b w:val="false"/>
          <w:i w:val="false"/>
          <w:color w:val="ff0000"/>
          <w:sz w:val="28"/>
        </w:rPr>
        <w:t xml:space="preserve">. </w:t>
      </w:r>
      <w:r>
        <w:br/>
      </w:r>
      <w:r>
        <w:rPr>
          <w:rFonts w:ascii="Times New Roman"/>
          <w:b w:val="false"/>
          <w:i w:val="false"/>
          <w:color w:val="000000"/>
          <w:sz w:val="28"/>
        </w:rPr>
        <w:t>
</w:t>
      </w:r>
    </w:p>
    <w:bookmarkStart w:name="z304" w:id="150"/>
    <w:p>
      <w:pPr>
        <w:spacing w:after="0"/>
        <w:ind w:left="0"/>
        <w:jc w:val="left"/>
      </w:pPr>
      <w:r>
        <w:rPr>
          <w:rFonts w:ascii="Times New Roman"/>
          <w:b/>
          <w:i w:val="false"/>
          <w:color w:val="000000"/>
        </w:rPr>
        <w:t xml:space="preserve"> Раздел 4.4. Решения, принимаемые государственными органами по итогам согласования проектов постановлений Правительства (распоряжений Премьер-Министра)</w:t>
      </w:r>
    </w:p>
    <w:bookmarkEnd w:id="150"/>
    <w:p>
      <w:pPr>
        <w:spacing w:after="0"/>
        <w:ind w:left="0"/>
        <w:jc w:val="both"/>
      </w:pPr>
      <w:r>
        <w:rPr>
          <w:rFonts w:ascii="Times New Roman"/>
          <w:b w:val="false"/>
          <w:i w:val="false"/>
          <w:color w:val="ff0000"/>
          <w:sz w:val="28"/>
        </w:rPr>
        <w:t xml:space="preserve">
      Сноска. Заголовок раздела 4.4 в редакции постановления Правительства РК от 29.12.2017 </w:t>
      </w:r>
      <w:r>
        <w:rPr>
          <w:rFonts w:ascii="Times New Roman"/>
          <w:b w:val="false"/>
          <w:i w:val="false"/>
          <w:color w:val="ff0000"/>
          <w:sz w:val="28"/>
        </w:rPr>
        <w:t>№ 943</w:t>
      </w:r>
      <w:r>
        <w:rPr>
          <w:rFonts w:ascii="Times New Roman"/>
          <w:b w:val="false"/>
          <w:i w:val="false"/>
          <w:color w:val="ff0000"/>
          <w:sz w:val="28"/>
        </w:rPr>
        <w:t xml:space="preserve"> (вводится в действие с 01.01.2018 года).</w:t>
      </w:r>
    </w:p>
    <w:bookmarkStart w:name="z307" w:id="151"/>
    <w:p>
      <w:pPr>
        <w:spacing w:after="0"/>
        <w:ind w:left="0"/>
        <w:jc w:val="both"/>
      </w:pPr>
      <w:r>
        <w:rPr>
          <w:rFonts w:ascii="Times New Roman"/>
          <w:b w:val="false"/>
          <w:i w:val="false"/>
          <w:color w:val="000000"/>
          <w:sz w:val="28"/>
        </w:rPr>
        <w:t>
      47. По итогам рассмотрения проекта согласующий государственный орган должен представить разработчику в форме электронного документа или отметки в ИПГО с использованием ЭЦП первого руководителя государственного органа или его заместителя, или руководителя аппарата, акима области, городов Нур-Султана, Алматы, Шымкента (лицами, исполняющими их обязанности) один из следующих вариантов ответа:</w:t>
      </w:r>
    </w:p>
    <w:bookmarkEnd w:id="151"/>
    <w:bookmarkStart w:name="z1225" w:id="152"/>
    <w:p>
      <w:pPr>
        <w:spacing w:after="0"/>
        <w:ind w:left="0"/>
        <w:jc w:val="both"/>
      </w:pPr>
      <w:r>
        <w:rPr>
          <w:rFonts w:ascii="Times New Roman"/>
          <w:b w:val="false"/>
          <w:i w:val="false"/>
          <w:color w:val="000000"/>
          <w:sz w:val="28"/>
        </w:rPr>
        <w:t>
      1) согласован без замечаний;</w:t>
      </w:r>
    </w:p>
    <w:bookmarkEnd w:id="152"/>
    <w:bookmarkStart w:name="z1226" w:id="153"/>
    <w:p>
      <w:pPr>
        <w:spacing w:after="0"/>
        <w:ind w:left="0"/>
        <w:jc w:val="both"/>
      </w:pPr>
      <w:r>
        <w:rPr>
          <w:rFonts w:ascii="Times New Roman"/>
          <w:b w:val="false"/>
          <w:i w:val="false"/>
          <w:color w:val="000000"/>
          <w:sz w:val="28"/>
        </w:rPr>
        <w:t xml:space="preserve">
      2) отправлен на доработку для устранения имеющихся замечаний. При этом согласующим органом размещаются замечания, которые в обязательном порядке должны содержать предложения по их устранению. </w:t>
      </w:r>
    </w:p>
    <w:bookmarkEnd w:id="153"/>
    <w:bookmarkStart w:name="z1227" w:id="154"/>
    <w:p>
      <w:pPr>
        <w:spacing w:after="0"/>
        <w:ind w:left="0"/>
        <w:jc w:val="both"/>
      </w:pPr>
      <w:r>
        <w:rPr>
          <w:rFonts w:ascii="Times New Roman"/>
          <w:b w:val="false"/>
          <w:i w:val="false"/>
          <w:color w:val="000000"/>
          <w:sz w:val="28"/>
        </w:rPr>
        <w:t>
      В этом случае при согласии разработчика с замечаниями доработка проектов осуществляется в ИПГО, после чего разработчик размещает доработанную (следующую) версию проекта и повторно направляет на согласование в государственные органы;</w:t>
      </w:r>
    </w:p>
    <w:bookmarkEnd w:id="154"/>
    <w:bookmarkStart w:name="z1228" w:id="155"/>
    <w:p>
      <w:pPr>
        <w:spacing w:after="0"/>
        <w:ind w:left="0"/>
        <w:jc w:val="both"/>
      </w:pPr>
      <w:r>
        <w:rPr>
          <w:rFonts w:ascii="Times New Roman"/>
          <w:b w:val="false"/>
          <w:i w:val="false"/>
          <w:color w:val="000000"/>
          <w:sz w:val="28"/>
        </w:rPr>
        <w:t>
      3) в согласовании отказано. При этом согласующим государственным органом производится отметка об отказе в согласовании с мотивировкой отказа в согласовании.</w:t>
      </w:r>
    </w:p>
    <w:bookmarkEnd w:id="155"/>
    <w:bookmarkStart w:name="z1229" w:id="156"/>
    <w:p>
      <w:pPr>
        <w:spacing w:after="0"/>
        <w:ind w:left="0"/>
        <w:jc w:val="both"/>
      </w:pPr>
      <w:r>
        <w:rPr>
          <w:rFonts w:ascii="Times New Roman"/>
          <w:b w:val="false"/>
          <w:i w:val="false"/>
          <w:color w:val="000000"/>
          <w:sz w:val="28"/>
        </w:rPr>
        <w:t>
      Согласующим государственным органам запрещается согласовывать проекты "с замечаниями".</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в редакции постановления Правительства РК от 13.05.2021 </w:t>
      </w:r>
      <w:r>
        <w:rPr>
          <w:rFonts w:ascii="Times New Roman"/>
          <w:b w:val="false"/>
          <w:i w:val="false"/>
          <w:color w:val="000000"/>
          <w:sz w:val="28"/>
        </w:rPr>
        <w:t>№ 318</w:t>
      </w:r>
      <w:r>
        <w:rPr>
          <w:rFonts w:ascii="Times New Roman"/>
          <w:b w:val="false"/>
          <w:i w:val="false"/>
          <w:color w:val="ff0000"/>
          <w:sz w:val="28"/>
        </w:rPr>
        <w:t>.</w:t>
      </w:r>
      <w:r>
        <w:br/>
      </w:r>
      <w:r>
        <w:rPr>
          <w:rFonts w:ascii="Times New Roman"/>
          <w:b w:val="false"/>
          <w:i w:val="false"/>
          <w:color w:val="000000"/>
          <w:sz w:val="28"/>
        </w:rPr>
        <w:t>
</w:t>
      </w:r>
    </w:p>
    <w:bookmarkStart w:name="z312" w:id="157"/>
    <w:p>
      <w:pPr>
        <w:spacing w:after="0"/>
        <w:ind w:left="0"/>
        <w:jc w:val="both"/>
      </w:pPr>
      <w:r>
        <w:rPr>
          <w:rFonts w:ascii="Times New Roman"/>
          <w:b w:val="false"/>
          <w:i w:val="false"/>
          <w:color w:val="000000"/>
          <w:sz w:val="28"/>
        </w:rPr>
        <w:t>
      48. При наличии разногласий государственный орган-разработчик должен обеспечить обсуждение его с согласующими органами с целью поиска взаимоприемлемого решения. При недостижении взаимоприемлемого решения государственный орган-разработчик совместно с согласующими органами составляет протокол разногласий, который размещается в ИП ГО к проекту. Протокол разногласий в форме электронного документа удостоверяется в ИП ГО ЭЦП руководителей государственных органов.</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в редакции постановления Правительства РК от 24.07.2018 </w:t>
      </w:r>
      <w:r>
        <w:rPr>
          <w:rFonts w:ascii="Times New Roman"/>
          <w:b w:val="false"/>
          <w:i w:val="false"/>
          <w:color w:val="000000"/>
          <w:sz w:val="28"/>
        </w:rPr>
        <w:t>№ 455</w:t>
      </w:r>
      <w:r>
        <w:rPr>
          <w:rFonts w:ascii="Times New Roman"/>
          <w:b w:val="false"/>
          <w:i w:val="false"/>
          <w:color w:val="ff0000"/>
          <w:sz w:val="28"/>
        </w:rPr>
        <w:t xml:space="preserve"> (вводится в действие с 01.07.2018).</w:t>
      </w:r>
      <w:r>
        <w:br/>
      </w:r>
      <w:r>
        <w:rPr>
          <w:rFonts w:ascii="Times New Roman"/>
          <w:b w:val="false"/>
          <w:i w:val="false"/>
          <w:color w:val="000000"/>
          <w:sz w:val="28"/>
        </w:rPr>
        <w:t>
</w:t>
      </w:r>
    </w:p>
    <w:bookmarkStart w:name="z313" w:id="158"/>
    <w:p>
      <w:pPr>
        <w:spacing w:after="0"/>
        <w:ind w:left="0"/>
        <w:jc w:val="left"/>
      </w:pPr>
      <w:r>
        <w:rPr>
          <w:rFonts w:ascii="Times New Roman"/>
          <w:b/>
          <w:i w:val="false"/>
          <w:color w:val="000000"/>
        </w:rPr>
        <w:t xml:space="preserve"> Раздел 4.5. Порядок внесения проектов постановлений на рассмотрение Правительства</w:t>
      </w:r>
    </w:p>
    <w:bookmarkEnd w:id="158"/>
    <w:p>
      <w:pPr>
        <w:spacing w:after="0"/>
        <w:ind w:left="0"/>
        <w:jc w:val="both"/>
      </w:pPr>
      <w:r>
        <w:rPr>
          <w:rFonts w:ascii="Times New Roman"/>
          <w:b w:val="false"/>
          <w:i w:val="false"/>
          <w:color w:val="ff0000"/>
          <w:sz w:val="28"/>
        </w:rPr>
        <w:t xml:space="preserve">
      Сноска. Заголовок раздела 4.5 в редакции постановления Правительства РК от 29.12.2017 </w:t>
      </w:r>
      <w:r>
        <w:rPr>
          <w:rFonts w:ascii="Times New Roman"/>
          <w:b w:val="false"/>
          <w:i w:val="false"/>
          <w:color w:val="ff0000"/>
          <w:sz w:val="28"/>
        </w:rPr>
        <w:t>№ 943</w:t>
      </w:r>
      <w:r>
        <w:rPr>
          <w:rFonts w:ascii="Times New Roman"/>
          <w:b w:val="false"/>
          <w:i w:val="false"/>
          <w:color w:val="ff0000"/>
          <w:sz w:val="28"/>
        </w:rPr>
        <w:t xml:space="preserve"> (вводится в действие с 01.01.2018 года).</w:t>
      </w:r>
    </w:p>
    <w:bookmarkStart w:name="z315" w:id="159"/>
    <w:p>
      <w:pPr>
        <w:spacing w:after="0"/>
        <w:ind w:left="0"/>
        <w:jc w:val="both"/>
      </w:pPr>
      <w:r>
        <w:rPr>
          <w:rFonts w:ascii="Times New Roman"/>
          <w:b w:val="false"/>
          <w:i w:val="false"/>
          <w:color w:val="000000"/>
          <w:sz w:val="28"/>
        </w:rPr>
        <w:t>
      49. После проведения согласования государственный орган-разработчик посредством ИПГО обеспечивает направление проекта постановления (распоряжения) на окончательное согласование для его визирования ЭЦП первыми руководителями согласующих государственных органов (либо лиц, исполняющих их обязанности) и вносит проект в Канцелярию вместе с заключениями согласующих государственных органов (протоколов разногласий) и соответствующими приложениями в форме электронного документа, подписанного ЭЦП первого руководителя, посредством ИПГО. При этом срок окончательного согласования проекта не должен превышать трех рабочих дней. Проекты законов, проекты заключений Правительства вносятся в бумажном и электронном виде посредством Единой системы электронного документооборота государственных органов (далее – ЕСЭДО), проекты актов Президента, согласованные в бумажном и электронном виде первым руководителем государственного органа-разработчика, в электронном виде первыми руководителями Министерства юстиции, уполномоченного органа по бюджетному планированию и других заинтересованных государственных органов посредством ИПГО.</w:t>
      </w:r>
    </w:p>
    <w:bookmarkEnd w:id="159"/>
    <w:bookmarkStart w:name="z1230" w:id="160"/>
    <w:p>
      <w:pPr>
        <w:spacing w:after="0"/>
        <w:ind w:left="0"/>
        <w:jc w:val="both"/>
      </w:pPr>
      <w:r>
        <w:rPr>
          <w:rFonts w:ascii="Times New Roman"/>
          <w:b w:val="false"/>
          <w:i w:val="false"/>
          <w:color w:val="000000"/>
          <w:sz w:val="28"/>
        </w:rPr>
        <w:t>
      Проекты, содержащие служебную информацию ограниченного распространения, или сведения составляющие государственные секреты вносятся только на бумажных носителях.</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в редакции постановления Правительства РК от 13.05.2021 </w:t>
      </w:r>
      <w:r>
        <w:rPr>
          <w:rFonts w:ascii="Times New Roman"/>
          <w:b w:val="false"/>
          <w:i w:val="false"/>
          <w:color w:val="000000"/>
          <w:sz w:val="28"/>
        </w:rPr>
        <w:t>№ 318</w:t>
      </w:r>
      <w:r>
        <w:rPr>
          <w:rFonts w:ascii="Times New Roman"/>
          <w:b w:val="false"/>
          <w:i w:val="false"/>
          <w:color w:val="ff0000"/>
          <w:sz w:val="28"/>
        </w:rPr>
        <w:t xml:space="preserve">; с изменением, внесенным постановлением Правительства РК от 22.06.2021 </w:t>
      </w:r>
      <w:r>
        <w:rPr>
          <w:rFonts w:ascii="Times New Roman"/>
          <w:b w:val="false"/>
          <w:i w:val="false"/>
          <w:color w:val="000000"/>
          <w:sz w:val="28"/>
        </w:rPr>
        <w:t>№ 429</w:t>
      </w:r>
      <w:r>
        <w:rPr>
          <w:rFonts w:ascii="Times New Roman"/>
          <w:b w:val="false"/>
          <w:i w:val="false"/>
          <w:color w:val="ff0000"/>
          <w:sz w:val="28"/>
        </w:rPr>
        <w:t xml:space="preserve"> (вводится в действие со дня его подписания и подлежит официальному опубликованию).</w:t>
      </w:r>
      <w:r>
        <w:br/>
      </w:r>
      <w:r>
        <w:rPr>
          <w:rFonts w:ascii="Times New Roman"/>
          <w:b w:val="false"/>
          <w:i w:val="false"/>
          <w:color w:val="000000"/>
          <w:sz w:val="28"/>
        </w:rPr>
        <w:t>
</w:t>
      </w:r>
    </w:p>
    <w:bookmarkStart w:name="z316" w:id="161"/>
    <w:p>
      <w:pPr>
        <w:spacing w:after="0"/>
        <w:ind w:left="0"/>
        <w:jc w:val="both"/>
      </w:pPr>
      <w:r>
        <w:rPr>
          <w:rFonts w:ascii="Times New Roman"/>
          <w:b w:val="false"/>
          <w:i w:val="false"/>
          <w:color w:val="000000"/>
          <w:sz w:val="28"/>
        </w:rPr>
        <w:t>
      50. Вносимые государственными органами в Канцелярию проекты постановлений Правительства, подготовленные на государственном и русском языках, должны содержать:</w:t>
      </w:r>
    </w:p>
    <w:bookmarkEnd w:id="161"/>
    <w:bookmarkStart w:name="z98" w:id="162"/>
    <w:p>
      <w:pPr>
        <w:spacing w:after="0"/>
        <w:ind w:left="0"/>
        <w:jc w:val="both"/>
      </w:pPr>
      <w:r>
        <w:rPr>
          <w:rFonts w:ascii="Times New Roman"/>
          <w:b w:val="false"/>
          <w:i w:val="false"/>
          <w:color w:val="000000"/>
          <w:sz w:val="28"/>
        </w:rPr>
        <w:t>
      1) проект постановления Правительства;</w:t>
      </w:r>
    </w:p>
    <w:bookmarkEnd w:id="162"/>
    <w:bookmarkStart w:name="z99" w:id="163"/>
    <w:p>
      <w:pPr>
        <w:spacing w:after="0"/>
        <w:ind w:left="0"/>
        <w:jc w:val="both"/>
      </w:pPr>
      <w:r>
        <w:rPr>
          <w:rFonts w:ascii="Times New Roman"/>
          <w:b w:val="false"/>
          <w:i w:val="false"/>
          <w:color w:val="000000"/>
          <w:sz w:val="28"/>
        </w:rPr>
        <w:t>
      2) пояснительную записку объемом не более 3 (трех) страниц, а по сложным вопросам – 5 (пяти) страниц, оформленную на имя Премьер-Министра и подписанную первым руководителем государственного органа (лицом, исполняющим его обязанности) или акимом области, городов Нур-Султана, Алматы, Шымкента (лицом, исполняющим его обязанности), где подробно излагаются предмет вопроса, социально-экономические и при необходимости политико-правовые, экологические, демографические и иные обоснования, прогноз ожидаемых последствий принятия проекта, кроме того, пояснительная записка должна содержать следующие основные сведения:</w:t>
      </w:r>
    </w:p>
    <w:bookmarkEnd w:id="163"/>
    <w:bookmarkStart w:name="z100" w:id="164"/>
    <w:p>
      <w:pPr>
        <w:spacing w:after="0"/>
        <w:ind w:left="0"/>
        <w:jc w:val="both"/>
      </w:pPr>
      <w:r>
        <w:rPr>
          <w:rFonts w:ascii="Times New Roman"/>
          <w:b w:val="false"/>
          <w:i w:val="false"/>
          <w:color w:val="000000"/>
          <w:sz w:val="28"/>
        </w:rPr>
        <w:t>
      наименование государственного органа-разработчика;</w:t>
      </w:r>
    </w:p>
    <w:bookmarkEnd w:id="164"/>
    <w:bookmarkStart w:name="z101" w:id="165"/>
    <w:p>
      <w:pPr>
        <w:spacing w:after="0"/>
        <w:ind w:left="0"/>
        <w:jc w:val="both"/>
      </w:pPr>
      <w:r>
        <w:rPr>
          <w:rFonts w:ascii="Times New Roman"/>
          <w:b w:val="false"/>
          <w:i w:val="false"/>
          <w:color w:val="000000"/>
          <w:sz w:val="28"/>
        </w:rPr>
        <w:t>
      основания для принятия проекта со ссылкой на соответствующие нормативные правовые акты, нормы международных договоров, ратифицированных Республикой Казахстан, решения международных организаций, участницей которых является Республика Казахстан, протокольные и иные поручения руководства Правительства и Канцелярии и/или другие обоснования необходимости его принятия (решения международных организаций, участницей которых является Республика Казахстан, протокольные и иные поручения руководства Правительства и Канцелярии прикладываются к пояснительной записке);</w:t>
      </w:r>
    </w:p>
    <w:bookmarkEnd w:id="165"/>
    <w:p>
      <w:pPr>
        <w:spacing w:after="0"/>
        <w:ind w:left="0"/>
        <w:jc w:val="both"/>
      </w:pPr>
      <w:r>
        <w:rPr>
          <w:rFonts w:ascii="Times New Roman"/>
          <w:b w:val="false"/>
          <w:i w:val="false"/>
          <w:color w:val="000000"/>
          <w:sz w:val="28"/>
        </w:rPr>
        <w:t>
      необходимость финансовых затрат по проекту и его финансовая обеспеченность, в том числе источник финансирования, а также в случае необходимости – решение Республиканской бюджетной комиссии (соответствующие расчеты, ссылка на источник финансирования, копия решения Республиканской бюджетной комиссии в обязательном порядке прикладываются к пояснительной записке);</w:t>
      </w:r>
    </w:p>
    <w:bookmarkStart w:name="z103" w:id="166"/>
    <w:p>
      <w:pPr>
        <w:spacing w:after="0"/>
        <w:ind w:left="0"/>
        <w:jc w:val="both"/>
      </w:pPr>
      <w:r>
        <w:rPr>
          <w:rFonts w:ascii="Times New Roman"/>
          <w:b w:val="false"/>
          <w:i w:val="false"/>
          <w:color w:val="000000"/>
          <w:sz w:val="28"/>
        </w:rPr>
        <w:t>
      предполагаемые последствия в случае принятия проекта;</w:t>
      </w:r>
    </w:p>
    <w:bookmarkEnd w:id="166"/>
    <w:p>
      <w:pPr>
        <w:spacing w:after="0"/>
        <w:ind w:left="0"/>
        <w:jc w:val="both"/>
      </w:pPr>
      <w:r>
        <w:rPr>
          <w:rFonts w:ascii="Times New Roman"/>
          <w:b w:val="false"/>
          <w:i w:val="false"/>
          <w:color w:val="000000"/>
          <w:sz w:val="28"/>
        </w:rPr>
        <w:t>
      конкретные цели и сроки ожидаемых результатов;</w:t>
      </w:r>
    </w:p>
    <w:p>
      <w:pPr>
        <w:spacing w:after="0"/>
        <w:ind w:left="0"/>
        <w:jc w:val="both"/>
      </w:pPr>
      <w:r>
        <w:rPr>
          <w:rFonts w:ascii="Times New Roman"/>
          <w:b w:val="false"/>
          <w:i w:val="false"/>
          <w:color w:val="000000"/>
          <w:sz w:val="28"/>
        </w:rPr>
        <w:t>
      сведения об актах Президента и/или Правительства, принятых ранее по вопросам, рассматриваемым в проекте, и результатах их реализации;</w:t>
      </w:r>
    </w:p>
    <w:p>
      <w:pPr>
        <w:spacing w:after="0"/>
        <w:ind w:left="0"/>
        <w:jc w:val="both"/>
      </w:pPr>
      <w:r>
        <w:rPr>
          <w:rFonts w:ascii="Times New Roman"/>
          <w:b w:val="false"/>
          <w:i w:val="false"/>
          <w:color w:val="000000"/>
          <w:sz w:val="28"/>
        </w:rPr>
        <w:t>
      необходимость приведения законодательства в соответствие с вносимым проектом в случае его принятия (указать, требуется ли принятие других нормативных правовых актов или внесение изменений и/или дополнений в действующие акты) либо отсутствие такой необходимости;</w:t>
      </w:r>
    </w:p>
    <w:p>
      <w:pPr>
        <w:spacing w:after="0"/>
        <w:ind w:left="0"/>
        <w:jc w:val="both"/>
      </w:pPr>
      <w:r>
        <w:rPr>
          <w:rFonts w:ascii="Times New Roman"/>
          <w:b w:val="false"/>
          <w:i w:val="false"/>
          <w:color w:val="000000"/>
          <w:sz w:val="28"/>
        </w:rPr>
        <w:t>
      информацию о необходимости последующей ратификации представленного проекта международного договора;</w:t>
      </w:r>
    </w:p>
    <w:p>
      <w:pPr>
        <w:spacing w:after="0"/>
        <w:ind w:left="0"/>
        <w:jc w:val="both"/>
      </w:pPr>
      <w:r>
        <w:rPr>
          <w:rFonts w:ascii="Times New Roman"/>
          <w:b w:val="false"/>
          <w:i w:val="false"/>
          <w:color w:val="000000"/>
          <w:sz w:val="28"/>
        </w:rPr>
        <w:t>
      возможность передачи проектов и материалов к ним на мобильные устройства членов Правительства через информационную систему "Мобильный офис Правительства Республики Казахстан", за исключением проектов, содержащих государственные секреты и (или) служебную информацию, в соответствии с перечнем служебной информации, разрешенной к передаче в информационной системе "Мобильный офис Правительства Республики Казахстан", утвержденным совместным приказом Руководителя Канцелярии и Министерства связи и информации от 20 мая 2011 года № 25-1-32 дсп/22П-дсп;</w:t>
      </w:r>
    </w:p>
    <w:p>
      <w:pPr>
        <w:spacing w:after="0"/>
        <w:ind w:left="0"/>
        <w:jc w:val="both"/>
      </w:pPr>
      <w:r>
        <w:rPr>
          <w:rFonts w:ascii="Times New Roman"/>
          <w:b w:val="false"/>
          <w:i w:val="false"/>
          <w:color w:val="000000"/>
          <w:sz w:val="28"/>
        </w:rPr>
        <w:t>
      информацию о размещении проекта постановления на интернет-ресурсе государственного органа, а также интернет-портале открытых нормативных правовых актов (дата, количество байт);</w:t>
      </w:r>
    </w:p>
    <w:p>
      <w:pPr>
        <w:spacing w:after="0"/>
        <w:ind w:left="0"/>
        <w:jc w:val="both"/>
      </w:pPr>
      <w:r>
        <w:rPr>
          <w:rFonts w:ascii="Times New Roman"/>
          <w:b w:val="false"/>
          <w:i w:val="false"/>
          <w:color w:val="000000"/>
          <w:sz w:val="28"/>
        </w:rPr>
        <w:t>
      информацию о размещении проекта, касающегося торговли товарами, услугами или прав интеллектуальной собственности, на интернет-ресурсах уполномоченных государственных органов, а также пресс-релиза к проекту постановления, имеющего социальное значение;</w:t>
      </w:r>
    </w:p>
    <w:bookmarkStart w:name="z111" w:id="167"/>
    <w:p>
      <w:pPr>
        <w:spacing w:after="0"/>
        <w:ind w:left="0"/>
        <w:jc w:val="both"/>
      </w:pPr>
      <w:r>
        <w:rPr>
          <w:rFonts w:ascii="Times New Roman"/>
          <w:b w:val="false"/>
          <w:i w:val="false"/>
          <w:color w:val="000000"/>
          <w:sz w:val="28"/>
        </w:rPr>
        <w:t>
      соответствие проекта постановления международным договорам, ратифицированным Республикой Казахстан, и решениям международных организаций, участницей которых является Республика Казахстан.</w:t>
      </w:r>
    </w:p>
    <w:bookmarkEnd w:id="167"/>
    <w:bookmarkStart w:name="z112" w:id="168"/>
    <w:p>
      <w:pPr>
        <w:spacing w:after="0"/>
        <w:ind w:left="0"/>
        <w:jc w:val="both"/>
      </w:pPr>
      <w:r>
        <w:rPr>
          <w:rFonts w:ascii="Times New Roman"/>
          <w:b w:val="false"/>
          <w:i w:val="false"/>
          <w:color w:val="000000"/>
          <w:sz w:val="28"/>
        </w:rPr>
        <w:t>
      Пояснительная записка к проекту постановления, затрагивающему интересы субъектов частного предпринимательства, в обязательном порядке должна содержать результаты расчетов, подтверждающих снижение и (или) увеличение затрат субъектов частного предпринимательства в связи с введением в действие акта Правительства.</w:t>
      </w:r>
    </w:p>
    <w:bookmarkEnd w:id="168"/>
    <w:p>
      <w:pPr>
        <w:spacing w:after="0"/>
        <w:ind w:left="0"/>
        <w:jc w:val="both"/>
      </w:pPr>
      <w:r>
        <w:rPr>
          <w:rFonts w:ascii="Times New Roman"/>
          <w:b w:val="false"/>
          <w:i w:val="false"/>
          <w:color w:val="000000"/>
          <w:sz w:val="28"/>
        </w:rPr>
        <w:t>
      В случае несогласия с экспертным заключением Национальной палаты предпринимателей Республики Казахстан и экспертных советов разработчик проекта должен привести в пояснительной записке к проекту аргументированное обоснование причин несогласия с экспертным заключением.</w:t>
      </w:r>
    </w:p>
    <w:bookmarkStart w:name="z114" w:id="169"/>
    <w:p>
      <w:pPr>
        <w:spacing w:after="0"/>
        <w:ind w:left="0"/>
        <w:jc w:val="both"/>
      </w:pPr>
      <w:r>
        <w:rPr>
          <w:rFonts w:ascii="Times New Roman"/>
          <w:b w:val="false"/>
          <w:i w:val="false"/>
          <w:color w:val="000000"/>
          <w:sz w:val="28"/>
        </w:rPr>
        <w:t>
      В случае устранения замечаний, указанных в экспертных заключениях, разработчик проекта должен указать в пояснительной записке к проекту постановления об устранении данных замечаний;</w:t>
      </w:r>
    </w:p>
    <w:bookmarkEnd w:id="169"/>
    <w:bookmarkStart w:name="z115" w:id="170"/>
    <w:p>
      <w:pPr>
        <w:spacing w:after="0"/>
        <w:ind w:left="0"/>
        <w:jc w:val="both"/>
      </w:pPr>
      <w:r>
        <w:rPr>
          <w:rFonts w:ascii="Times New Roman"/>
          <w:b w:val="false"/>
          <w:i w:val="false"/>
          <w:color w:val="000000"/>
          <w:sz w:val="28"/>
        </w:rPr>
        <w:t>
      3) сравнительную таблицу прежней и новой редакций постановления (постановлений) с соответствующим аргументированным обоснованием вносимых изменений и дополнений по форме согласно приложению 7 к настоящему Регламенту, по проекту постановления, предусматривающему внесение изменений и/или дополнений в действующие акты Правительства;</w:t>
      </w:r>
    </w:p>
    <w:bookmarkEnd w:id="170"/>
    <w:bookmarkStart w:name="z1231" w:id="171"/>
    <w:p>
      <w:pPr>
        <w:spacing w:after="0"/>
        <w:ind w:left="0"/>
        <w:jc w:val="both"/>
      </w:pPr>
      <w:r>
        <w:rPr>
          <w:rFonts w:ascii="Times New Roman"/>
          <w:b w:val="false"/>
          <w:i w:val="false"/>
          <w:color w:val="000000"/>
          <w:sz w:val="28"/>
        </w:rPr>
        <w:t>
      сравнительная таблица проекта постановления, содержащего проекты законов, актов Президента, полистно парафируется и подписывается курирующим заместителем руководителя государственного органа-разработчика;</w:t>
      </w:r>
    </w:p>
    <w:bookmarkEnd w:id="171"/>
    <w:bookmarkStart w:name="z1232" w:id="172"/>
    <w:p>
      <w:pPr>
        <w:spacing w:after="0"/>
        <w:ind w:left="0"/>
        <w:jc w:val="both"/>
      </w:pPr>
      <w:r>
        <w:rPr>
          <w:rFonts w:ascii="Times New Roman"/>
          <w:b w:val="false"/>
          <w:i w:val="false"/>
          <w:color w:val="000000"/>
          <w:sz w:val="28"/>
        </w:rPr>
        <w:t>
      в отношении каждого абзаца проекта должно приводиться аргументированное обоснование, в том числе при наличии нормативного правового акта с обязательной ссылкой на норму соответствующего законодательного или подзаконного акта, а также ее цитированием;</w:t>
      </w:r>
    </w:p>
    <w:bookmarkEnd w:id="172"/>
    <w:bookmarkStart w:name="z1233" w:id="173"/>
    <w:p>
      <w:pPr>
        <w:spacing w:after="0"/>
        <w:ind w:left="0"/>
        <w:jc w:val="both"/>
      </w:pPr>
      <w:r>
        <w:rPr>
          <w:rFonts w:ascii="Times New Roman"/>
          <w:b w:val="false"/>
          <w:i w:val="false"/>
          <w:color w:val="000000"/>
          <w:sz w:val="28"/>
        </w:rPr>
        <w:t>
      при внесении новой редакции производных нормативных правовых актов, утвержденных постановлениями Правительства, необходимо также прикладывать сравнительную таблицу прежней и новой редакций производных нормативных правовых актов с соответствующим аргументированным обоснованием (в том числе при наличии нормативного правового акта с обязательной ссылкой на норму соответствующего законодательного или подзаконного акта, а также ее цитированием) каждого абзаца новой редакции постановления, подписанную курирующим заместителем руководителя государственного органа-разработчика;</w:t>
      </w:r>
    </w:p>
    <w:bookmarkEnd w:id="173"/>
    <w:p>
      <w:pPr>
        <w:spacing w:after="0"/>
        <w:ind w:left="0"/>
        <w:jc w:val="both"/>
      </w:pPr>
      <w:r>
        <w:rPr>
          <w:rFonts w:ascii="Times New Roman"/>
          <w:b w:val="false"/>
          <w:i w:val="false"/>
          <w:color w:val="000000"/>
          <w:sz w:val="28"/>
        </w:rPr>
        <w:t>
      4) справку, содержащую обоснование необходимости принятия проекта в случае, если проектом предусматривается поставить на утрату постановление (постановления);</w:t>
      </w:r>
    </w:p>
    <w:p>
      <w:pPr>
        <w:spacing w:after="0"/>
        <w:ind w:left="0"/>
        <w:jc w:val="both"/>
      </w:pPr>
      <w:r>
        <w:rPr>
          <w:rFonts w:ascii="Times New Roman"/>
          <w:b w:val="false"/>
          <w:i w:val="false"/>
          <w:color w:val="000000"/>
          <w:sz w:val="28"/>
        </w:rPr>
        <w:t>
      справка по проекту постановления, содержащего проекты законов, актов Президента, полистно парафируется и подписывается курирующим заместителем руководителя государственного органа-разработчика;</w:t>
      </w:r>
    </w:p>
    <w:p>
      <w:pPr>
        <w:spacing w:after="0"/>
        <w:ind w:left="0"/>
        <w:jc w:val="both"/>
      </w:pPr>
      <w:r>
        <w:rPr>
          <w:rFonts w:ascii="Times New Roman"/>
          <w:b w:val="false"/>
          <w:i w:val="false"/>
          <w:color w:val="000000"/>
          <w:sz w:val="28"/>
        </w:rPr>
        <w:t>
      5) экспертные заключения Национальной палаты предпринимателей Республики Казахстан и экспертных советов в случае, если проект постановления затрагивает интересы субъектов частного предпринимательства.</w:t>
      </w:r>
    </w:p>
    <w:p>
      <w:pPr>
        <w:spacing w:after="0"/>
        <w:ind w:left="0"/>
        <w:jc w:val="both"/>
      </w:pPr>
      <w:r>
        <w:rPr>
          <w:rFonts w:ascii="Times New Roman"/>
          <w:b w:val="false"/>
          <w:i w:val="false"/>
          <w:color w:val="000000"/>
          <w:sz w:val="28"/>
        </w:rPr>
        <w:t>
      В случае несогласия с экспертным заключением государственный орган-разработчик проекта постановления должен привести аргументированное обоснование причин несогласия с экспертным заключением. Заключения Национальной палаты предпринимателей Республики Казахстан и экспертных советов не прикладываются в случае непредставления их в установленный срок.</w:t>
      </w:r>
    </w:p>
    <w:p>
      <w:pPr>
        <w:spacing w:after="0"/>
        <w:ind w:left="0"/>
        <w:jc w:val="both"/>
      </w:pPr>
      <w:r>
        <w:rPr>
          <w:rFonts w:ascii="Times New Roman"/>
          <w:b w:val="false"/>
          <w:i w:val="false"/>
          <w:color w:val="000000"/>
          <w:sz w:val="28"/>
        </w:rPr>
        <w:t xml:space="preserve">
      6) рекомендации общественного совета в случае, если проект постановления затрагивает права, свободы и обязанности граждан, за исключением случаев, когда создание общественного совета в государственном органе не предусмотрено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общественных советах". </w:t>
      </w:r>
    </w:p>
    <w:p>
      <w:pPr>
        <w:spacing w:after="0"/>
        <w:ind w:left="0"/>
        <w:jc w:val="both"/>
      </w:pPr>
      <w:r>
        <w:rPr>
          <w:rFonts w:ascii="Times New Roman"/>
          <w:b w:val="false"/>
          <w:i w:val="false"/>
          <w:color w:val="000000"/>
          <w:sz w:val="28"/>
        </w:rPr>
        <w:t>
      В случае несогласия с рекомендациями государственный орган-разработчик проекта должен привести аргументированное обоснование причин несогласия. Рекомендации общественного совета не прикладываются в случае непредставления их в установленный срок;</w:t>
      </w:r>
    </w:p>
    <w:p>
      <w:pPr>
        <w:spacing w:after="0"/>
        <w:ind w:left="0"/>
        <w:jc w:val="both"/>
      </w:pPr>
      <w:r>
        <w:rPr>
          <w:rFonts w:ascii="Times New Roman"/>
          <w:b w:val="false"/>
          <w:i w:val="false"/>
          <w:color w:val="000000"/>
          <w:sz w:val="28"/>
        </w:rPr>
        <w:t>
      7) экспертное заключение по результатам проведенной научной экспертизы по проекту международного договора либо международному договору, участницей которого намеревается стать Республика Казахстан, в случае, когда в соответствии с законодательством Республики Казахстан обязательно проведение научной экспертизы;</w:t>
      </w:r>
    </w:p>
    <w:bookmarkStart w:name="z1128" w:id="174"/>
    <w:p>
      <w:pPr>
        <w:spacing w:after="0"/>
        <w:ind w:left="0"/>
        <w:jc w:val="both"/>
      </w:pPr>
      <w:r>
        <w:rPr>
          <w:rFonts w:ascii="Times New Roman"/>
          <w:b w:val="false"/>
          <w:i w:val="false"/>
          <w:color w:val="000000"/>
          <w:sz w:val="28"/>
        </w:rPr>
        <w:t>
      7-1) отчет о завершении публичного обсуждения проекта постановления Правительства по форме, установленной уполномоченным органом в сфере информатизации, в случае, когда проект подлежит размещению на интернет-портале открытых нормативных правовых актов;</w:t>
      </w:r>
    </w:p>
    <w:bookmarkEnd w:id="174"/>
    <w:bookmarkStart w:name="z1154" w:id="175"/>
    <w:p>
      <w:pPr>
        <w:spacing w:after="0"/>
        <w:ind w:left="0"/>
        <w:jc w:val="both"/>
      </w:pPr>
      <w:r>
        <w:rPr>
          <w:rFonts w:ascii="Times New Roman"/>
          <w:b w:val="false"/>
          <w:i w:val="false"/>
          <w:color w:val="000000"/>
          <w:sz w:val="28"/>
        </w:rPr>
        <w:t>
      7-2) заключение научной антикоррупционной экспертизы проекта постановления, за исключением проектов постановлений, на которые в соответствии с Законом Республики Казахстан "О правовых актах" не распространяется требование о проведении научной антикоррупционной экспертизы.</w:t>
      </w:r>
    </w:p>
    <w:bookmarkEnd w:id="175"/>
    <w:bookmarkStart w:name="z1155" w:id="176"/>
    <w:p>
      <w:pPr>
        <w:spacing w:after="0"/>
        <w:ind w:left="0"/>
        <w:jc w:val="both"/>
      </w:pPr>
      <w:r>
        <w:rPr>
          <w:rFonts w:ascii="Times New Roman"/>
          <w:b w:val="false"/>
          <w:i w:val="false"/>
          <w:color w:val="000000"/>
          <w:sz w:val="28"/>
        </w:rPr>
        <w:t>
      Вместе с заключением научной антикоррупционной экспертизы разработчик вносит в Канцелярию копию своего ответа в адрес лица или организации, осуществлявшей научную антикоррупционную экспертизу проекта постановления, с обоснованиями причин непринятия рекомендаций;</w:t>
      </w:r>
    </w:p>
    <w:bookmarkEnd w:id="176"/>
    <w:p>
      <w:pPr>
        <w:spacing w:after="0"/>
        <w:ind w:left="0"/>
        <w:jc w:val="both"/>
      </w:pPr>
      <w:r>
        <w:rPr>
          <w:rFonts w:ascii="Times New Roman"/>
          <w:b w:val="false"/>
          <w:i w:val="false"/>
          <w:color w:val="000000"/>
          <w:sz w:val="28"/>
        </w:rPr>
        <w:t xml:space="preserve">
      8) заключения иных государственных органов (протокол разногласий, а также протокол совещания, проведенного в целях поиска взаимоприемлемого решения по замечаниям согласующего государственного органа) согласно </w:t>
      </w:r>
      <w:r>
        <w:rPr>
          <w:rFonts w:ascii="Times New Roman"/>
          <w:b w:val="false"/>
          <w:i w:val="false"/>
          <w:color w:val="000000"/>
          <w:sz w:val="28"/>
        </w:rPr>
        <w:t>разделу 4.2.</w:t>
      </w:r>
      <w:r>
        <w:rPr>
          <w:rFonts w:ascii="Times New Roman"/>
          <w:b w:val="false"/>
          <w:i w:val="false"/>
          <w:color w:val="000000"/>
          <w:sz w:val="28"/>
        </w:rPr>
        <w:t xml:space="preserve"> настоящего Регламента;</w:t>
      </w:r>
    </w:p>
    <w:p>
      <w:pPr>
        <w:spacing w:after="0"/>
        <w:ind w:left="0"/>
        <w:jc w:val="both"/>
      </w:pPr>
      <w:r>
        <w:rPr>
          <w:rFonts w:ascii="Times New Roman"/>
          <w:b w:val="false"/>
          <w:i w:val="false"/>
          <w:color w:val="000000"/>
          <w:sz w:val="28"/>
        </w:rPr>
        <w:t>
      9) копии поручений (протоколов и т.д.), во исполнение которых разработан проект постановления;</w:t>
      </w:r>
    </w:p>
    <w:p>
      <w:pPr>
        <w:spacing w:after="0"/>
        <w:ind w:left="0"/>
        <w:jc w:val="both"/>
      </w:pPr>
      <w:r>
        <w:rPr>
          <w:rFonts w:ascii="Times New Roman"/>
          <w:b w:val="false"/>
          <w:i w:val="false"/>
          <w:color w:val="000000"/>
          <w:sz w:val="28"/>
        </w:rPr>
        <w:t>
      10) лист согласования, в случаях, когда проектом постановления на рассмотрение Мажилиса Парламента вносятся законопроекты. При этом лист согласования на бумажном носителе и в электронном виде визируется первыми руководителями заинтересованных государственных органов.</w:t>
      </w:r>
    </w:p>
    <w:bookmarkStart w:name="z1234" w:id="177"/>
    <w:p>
      <w:pPr>
        <w:spacing w:after="0"/>
        <w:ind w:left="0"/>
        <w:jc w:val="both"/>
      </w:pPr>
      <w:r>
        <w:rPr>
          <w:rFonts w:ascii="Times New Roman"/>
          <w:b w:val="false"/>
          <w:i w:val="false"/>
          <w:color w:val="000000"/>
          <w:sz w:val="28"/>
        </w:rPr>
        <w:t>
      Проекты актов Президента согласовываются первым руководителем государственного органа-разработчика в бумажном и электронном виде, первыми руководителями Министерства юстиции, уполномоченного органа по бюджетному планированию и других заинтересованных государственных органов – на электронном листе согласования;</w:t>
      </w:r>
    </w:p>
    <w:bookmarkEnd w:id="177"/>
    <w:p>
      <w:pPr>
        <w:spacing w:after="0"/>
        <w:ind w:left="0"/>
        <w:jc w:val="both"/>
      </w:pPr>
      <w:r>
        <w:rPr>
          <w:rFonts w:ascii="Times New Roman"/>
          <w:b w:val="false"/>
          <w:i w:val="false"/>
          <w:color w:val="000000"/>
          <w:sz w:val="28"/>
        </w:rPr>
        <w:t xml:space="preserve">
      11) протокольное решение Межведомственной комиссии по вопросам регулирования предпринимательской деятельности при Правительстве Республики Казахстан и заключение уполномоченного органа по предпринимательству о соблюдении регулирующими государственными органами установленных процедур, а также результаты анализа регуляторного воздействия, в случае, если по проекту постановления проводился анализ регуляторного воздействия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Содержательная часть проектов актов Президента, законов, постановлений Правительства, распоряжений Премьер-Министра формируется только в формате docx, кроме листов согласований, заключений по результатам научных экспертиз, заключений иных государственных органов, поручений, приказа о возложении обязанностей на лиц, исполняющих обязанности первого руководителя государственного органа, в формате pdf и состоит из шести файлов. Использование иных форматов, а также архивирование представляемых электронных вариантов документа не допускаются.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в редакции постановления Правительства РК от 24.07.2018 </w:t>
      </w:r>
      <w:r>
        <w:rPr>
          <w:rFonts w:ascii="Times New Roman"/>
          <w:b w:val="false"/>
          <w:i w:val="false"/>
          <w:color w:val="000000"/>
          <w:sz w:val="28"/>
        </w:rPr>
        <w:t>№ 455</w:t>
      </w:r>
      <w:r>
        <w:rPr>
          <w:rFonts w:ascii="Times New Roman"/>
          <w:b w:val="false"/>
          <w:i w:val="false"/>
          <w:color w:val="ff0000"/>
          <w:sz w:val="28"/>
        </w:rPr>
        <w:t xml:space="preserve"> (вводится в действие с 01.07.2018); с изменениями, внесенными постановлениями Правительства РК от 04.12.2018 </w:t>
      </w:r>
      <w:r>
        <w:rPr>
          <w:rFonts w:ascii="Times New Roman"/>
          <w:b w:val="false"/>
          <w:i w:val="false"/>
          <w:color w:val="000000"/>
          <w:sz w:val="28"/>
        </w:rPr>
        <w:t>№ 804</w:t>
      </w:r>
      <w:r>
        <w:rPr>
          <w:rFonts w:ascii="Times New Roman"/>
          <w:b w:val="false"/>
          <w:i w:val="false"/>
          <w:color w:val="ff0000"/>
          <w:sz w:val="28"/>
        </w:rPr>
        <w:t xml:space="preserve">; от 11.04.2019 </w:t>
      </w:r>
      <w:r>
        <w:rPr>
          <w:rFonts w:ascii="Times New Roman"/>
          <w:b w:val="false"/>
          <w:i w:val="false"/>
          <w:color w:val="000000"/>
          <w:sz w:val="28"/>
        </w:rPr>
        <w:t>№ 185</w:t>
      </w:r>
      <w:r>
        <w:rPr>
          <w:rFonts w:ascii="Times New Roman"/>
          <w:b w:val="false"/>
          <w:i w:val="false"/>
          <w:color w:val="ff0000"/>
          <w:sz w:val="28"/>
        </w:rPr>
        <w:t xml:space="preserve">; от 05.06.2019 </w:t>
      </w:r>
      <w:r>
        <w:rPr>
          <w:rFonts w:ascii="Times New Roman"/>
          <w:b w:val="false"/>
          <w:i w:val="false"/>
          <w:color w:val="000000"/>
          <w:sz w:val="28"/>
        </w:rPr>
        <w:t>№ 371</w:t>
      </w:r>
      <w:r>
        <w:rPr>
          <w:rFonts w:ascii="Times New Roman"/>
          <w:b w:val="false"/>
          <w:i w:val="false"/>
          <w:color w:val="ff0000"/>
          <w:sz w:val="28"/>
        </w:rPr>
        <w:t xml:space="preserve">; от 26.09.2019 </w:t>
      </w:r>
      <w:r>
        <w:rPr>
          <w:rFonts w:ascii="Times New Roman"/>
          <w:b w:val="false"/>
          <w:i w:val="false"/>
          <w:color w:val="000000"/>
          <w:sz w:val="28"/>
        </w:rPr>
        <w:t>№ 707</w:t>
      </w:r>
      <w:r>
        <w:rPr>
          <w:rFonts w:ascii="Times New Roman"/>
          <w:b w:val="false"/>
          <w:i w:val="false"/>
          <w:color w:val="ff0000"/>
          <w:sz w:val="28"/>
        </w:rPr>
        <w:t xml:space="preserve">; от 16.07.2020 </w:t>
      </w:r>
      <w:r>
        <w:rPr>
          <w:rFonts w:ascii="Times New Roman"/>
          <w:b w:val="false"/>
          <w:i w:val="false"/>
          <w:color w:val="000000"/>
          <w:sz w:val="28"/>
        </w:rPr>
        <w:t>№ 451</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13.05.2021 </w:t>
      </w:r>
      <w:r>
        <w:rPr>
          <w:rFonts w:ascii="Times New Roman"/>
          <w:b w:val="false"/>
          <w:i w:val="false"/>
          <w:color w:val="000000"/>
          <w:sz w:val="28"/>
        </w:rPr>
        <w:t>№ 318</w:t>
      </w:r>
      <w:r>
        <w:rPr>
          <w:rFonts w:ascii="Times New Roman"/>
          <w:b w:val="false"/>
          <w:i w:val="false"/>
          <w:color w:val="ff0000"/>
          <w:sz w:val="28"/>
        </w:rPr>
        <w:t>.</w:t>
      </w:r>
      <w:r>
        <w:br/>
      </w:r>
      <w:r>
        <w:rPr>
          <w:rFonts w:ascii="Times New Roman"/>
          <w:b w:val="false"/>
          <w:i w:val="false"/>
          <w:color w:val="000000"/>
          <w:sz w:val="28"/>
        </w:rPr>
        <w:t>
</w:t>
      </w:r>
    </w:p>
    <w:bookmarkStart w:name="z191" w:id="178"/>
    <w:p>
      <w:pPr>
        <w:spacing w:after="0"/>
        <w:ind w:left="0"/>
        <w:jc w:val="both"/>
      </w:pPr>
      <w:r>
        <w:rPr>
          <w:rFonts w:ascii="Times New Roman"/>
          <w:b w:val="false"/>
          <w:i w:val="false"/>
          <w:color w:val="000000"/>
          <w:sz w:val="28"/>
        </w:rPr>
        <w:t>
      50-1. Государственными органами проекты вносятся в Канцелярию до 10 декабря текущего года, за исключением проектов, по которым имеются поручения Президента, Первого Президента – Елбасы, Премьер-Министра, его заместителей, Руководства Администрации Президента, Руководителя Канцелярии, а также поручений, содержащихся в решениях Совета Безопасности и Ассамблеи, проектов, связанных с временными ограничительными мероприятиями по причине неблагополучной эпидемиологической ситуации, в том числе с карантином.</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50-1 в соответствии с постановлением Правительства РК от 13.01.2012 </w:t>
      </w:r>
      <w:r>
        <w:rPr>
          <w:rFonts w:ascii="Times New Roman"/>
          <w:b w:val="false"/>
          <w:i w:val="false"/>
          <w:color w:val="000000"/>
          <w:sz w:val="28"/>
        </w:rPr>
        <w:t>№ 34</w:t>
      </w:r>
      <w:r>
        <w:rPr>
          <w:rFonts w:ascii="Times New Roman"/>
          <w:b w:val="false"/>
          <w:i w:val="false"/>
          <w:color w:val="ff0000"/>
          <w:sz w:val="28"/>
        </w:rPr>
        <w:t xml:space="preserve"> (вводится в действие со дня подписания); в редакции постановления Правительства РК от 13.05.2021 </w:t>
      </w:r>
      <w:r>
        <w:rPr>
          <w:rFonts w:ascii="Times New Roman"/>
          <w:b w:val="false"/>
          <w:i w:val="false"/>
          <w:color w:val="000000"/>
          <w:sz w:val="28"/>
        </w:rPr>
        <w:t>№ 318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постановлением Правительства РК от 27.03.2014 </w:t>
      </w:r>
      <w:r>
        <w:rPr>
          <w:rFonts w:ascii="Times New Roman"/>
          <w:b w:val="false"/>
          <w:i w:val="false"/>
          <w:color w:val="000000"/>
          <w:sz w:val="28"/>
        </w:rPr>
        <w:t>№ 270</w:t>
      </w:r>
      <w:r>
        <w:rPr>
          <w:rFonts w:ascii="Times New Roman"/>
          <w:b w:val="false"/>
          <w:i w:val="false"/>
          <w:color w:val="ff0000"/>
          <w:sz w:val="28"/>
        </w:rPr>
        <w:t>.</w:t>
      </w:r>
      <w:r>
        <w:br/>
      </w:r>
      <w:r>
        <w:rPr>
          <w:rFonts w:ascii="Times New Roman"/>
          <w:b w:val="false"/>
          <w:i w:val="false"/>
          <w:color w:val="000000"/>
          <w:sz w:val="28"/>
        </w:rPr>
        <w:t>
</w:t>
      </w:r>
    </w:p>
    <w:bookmarkStart w:name="z344" w:id="179"/>
    <w:p>
      <w:pPr>
        <w:spacing w:after="0"/>
        <w:ind w:left="0"/>
        <w:jc w:val="both"/>
      </w:pPr>
      <w:r>
        <w:rPr>
          <w:rFonts w:ascii="Times New Roman"/>
          <w:b w:val="false"/>
          <w:i w:val="false"/>
          <w:color w:val="000000"/>
          <w:sz w:val="28"/>
        </w:rPr>
        <w:t>
      52. Проект постановления и приложения к нему, содержащий проект закона, акта Президента Республики Казахстан, а также с пометкой "Для служебного пользования" полистно парафируются первым руководителем государственного органа-разработчика или акимом области, городов Нур-Султана, Алматы, Шымкента.</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в редакции постановления Правительства РК от 05.06.2019 </w:t>
      </w:r>
      <w:r>
        <w:rPr>
          <w:rFonts w:ascii="Times New Roman"/>
          <w:b w:val="false"/>
          <w:i w:val="false"/>
          <w:color w:val="000000"/>
          <w:sz w:val="28"/>
        </w:rPr>
        <w:t>№ 371</w:t>
      </w:r>
      <w:r>
        <w:rPr>
          <w:rFonts w:ascii="Times New Roman"/>
          <w:b w:val="false"/>
          <w:i w:val="false"/>
          <w:color w:val="ff0000"/>
          <w:sz w:val="28"/>
        </w:rPr>
        <w:t>.</w:t>
      </w:r>
      <w:r>
        <w:br/>
      </w:r>
      <w:r>
        <w:rPr>
          <w:rFonts w:ascii="Times New Roman"/>
          <w:b w:val="false"/>
          <w:i w:val="false"/>
          <w:color w:val="000000"/>
          <w:sz w:val="28"/>
        </w:rPr>
        <w:t>
</w:t>
      </w:r>
    </w:p>
    <w:bookmarkStart w:name="z345" w:id="180"/>
    <w:p>
      <w:pPr>
        <w:spacing w:after="0"/>
        <w:ind w:left="0"/>
        <w:jc w:val="both"/>
      </w:pPr>
      <w:r>
        <w:rPr>
          <w:rFonts w:ascii="Times New Roman"/>
          <w:b w:val="false"/>
          <w:i w:val="false"/>
          <w:color w:val="000000"/>
          <w:sz w:val="28"/>
        </w:rPr>
        <w:t xml:space="preserve">
      53. При наличии в проекте постановления ссылок на международные договоры или иные документы (кроме законодательных актов, актов Президента, Правительства и Премьер-Министра) разработчиком к проекту в обязательном порядке прилагаются копии этих документов на государственном, русском и иных языках подписания (имеющих приоритет при разночтениях), заверенные соответственно Министерством иностранных дел или разработчиком проекта. </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Заголовок раздела 4.5-1 исключен постановлением Правительства РК от 11.04.2019 </w:t>
      </w:r>
      <w:r>
        <w:rPr>
          <w:rFonts w:ascii="Times New Roman"/>
          <w:b w:val="false"/>
          <w:i w:val="false"/>
          <w:color w:val="000000"/>
          <w:sz w:val="28"/>
        </w:rPr>
        <w:t>№ 185</w:t>
      </w:r>
      <w:r>
        <w:rPr>
          <w:rFonts w:ascii="Times New Roman"/>
          <w:b w:val="false"/>
          <w:i w:val="false"/>
          <w:color w:val="ff0000"/>
          <w:sz w:val="28"/>
        </w:rPr>
        <w:t>.</w:t>
      </w:r>
      <w:r>
        <w:br/>
      </w:r>
      <w:r>
        <w:rPr>
          <w:rFonts w:ascii="Times New Roman"/>
          <w:b w:val="false"/>
          <w:i w:val="false"/>
          <w:color w:val="000000"/>
          <w:sz w:val="28"/>
        </w:rPr>
        <w:t>
</w:t>
      </w:r>
    </w:p>
    <w:bookmarkStart w:name="z119" w:id="181"/>
    <w:p>
      <w:pPr>
        <w:spacing w:after="0"/>
        <w:ind w:left="0"/>
        <w:jc w:val="both"/>
      </w:pPr>
      <w:r>
        <w:rPr>
          <w:rFonts w:ascii="Times New Roman"/>
          <w:b w:val="false"/>
          <w:i w:val="false"/>
          <w:color w:val="000000"/>
          <w:sz w:val="28"/>
        </w:rPr>
        <w:t>
      53-1. Проекты постановлений Правительства и распоряжений Премьер-Министра, вносимые в Канцелярию, принимаются ОКДО ежедневно с 9.00 до 15.30 часов в электронном формате (форме) посредством ИПГО.</w:t>
      </w:r>
    </w:p>
    <w:bookmarkEnd w:id="181"/>
    <w:p>
      <w:pPr>
        <w:spacing w:after="0"/>
        <w:ind w:left="0"/>
        <w:jc w:val="both"/>
      </w:pPr>
      <w:r>
        <w:rPr>
          <w:rFonts w:ascii="Times New Roman"/>
          <w:b w:val="false"/>
          <w:i w:val="false"/>
          <w:color w:val="000000"/>
          <w:sz w:val="28"/>
        </w:rPr>
        <w:t>
      Проекты постановлений Правительства, содержащие проекты законов, актов Президента Республики Казахстан, проекты заключений Правительства принимаются Канцелярией в бумажном и электронном форматах (формах) посредством ЕСЭДО.</w:t>
      </w:r>
    </w:p>
    <w:p>
      <w:pPr>
        <w:spacing w:after="0"/>
        <w:ind w:left="0"/>
        <w:jc w:val="both"/>
      </w:pPr>
      <w:r>
        <w:rPr>
          <w:rFonts w:ascii="Times New Roman"/>
          <w:b w:val="false"/>
          <w:i w:val="false"/>
          <w:color w:val="000000"/>
          <w:sz w:val="28"/>
        </w:rPr>
        <w:t>
      Проекты постановлений Правительства и распоряжений Премьер-Министра с пометкой "Для служебного пользования" принимаются Канцелярией на бумажных и электронных носителях.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53-1 в редакции постановления Правительства РК от 05.06.2019 </w:t>
      </w:r>
      <w:r>
        <w:rPr>
          <w:rFonts w:ascii="Times New Roman"/>
          <w:b w:val="false"/>
          <w:i w:val="false"/>
          <w:color w:val="000000"/>
          <w:sz w:val="28"/>
        </w:rPr>
        <w:t>№ 371</w:t>
      </w:r>
      <w:r>
        <w:rPr>
          <w:rFonts w:ascii="Times New Roman"/>
          <w:b w:val="false"/>
          <w:i w:val="false"/>
          <w:color w:val="ff0000"/>
          <w:sz w:val="28"/>
        </w:rPr>
        <w:t>.</w:t>
      </w:r>
      <w:r>
        <w:br/>
      </w:r>
      <w:r>
        <w:rPr>
          <w:rFonts w:ascii="Times New Roman"/>
          <w:b w:val="false"/>
          <w:i w:val="false"/>
          <w:color w:val="000000"/>
          <w:sz w:val="28"/>
        </w:rPr>
        <w:t>
</w:t>
      </w:r>
    </w:p>
    <w:bookmarkStart w:name="z120" w:id="182"/>
    <w:p>
      <w:pPr>
        <w:spacing w:after="0"/>
        <w:ind w:left="0"/>
        <w:jc w:val="both"/>
      </w:pPr>
      <w:r>
        <w:rPr>
          <w:rFonts w:ascii="Times New Roman"/>
          <w:b w:val="false"/>
          <w:i w:val="false"/>
          <w:color w:val="000000"/>
          <w:sz w:val="28"/>
        </w:rPr>
        <w:t>
      53-2. Подлинники зарегистрированных проектов постановлений передаются в ответственное за рассмотрение проекта структурное подразделение.</w:t>
      </w:r>
    </w:p>
    <w:bookmarkEnd w:id="182"/>
    <w:p>
      <w:pPr>
        <w:spacing w:after="0"/>
        <w:ind w:left="0"/>
        <w:jc w:val="both"/>
      </w:pPr>
      <w:r>
        <w:rPr>
          <w:rFonts w:ascii="Times New Roman"/>
          <w:b w:val="false"/>
          <w:i w:val="false"/>
          <w:color w:val="000000"/>
          <w:sz w:val="28"/>
        </w:rPr>
        <w:t>
      Поступившие к ранее зарегистрированному номеру проекты передаются посредством ИПГО или ЕСЭДО в ответственное за рассмотрение проекта структурное подразделение, осуществляющее свод (подлинники проектов на бумажных носителях), а также в отделы-соисполнители и Юридический отдел (копии проектов на бумажных носителях).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53-2 в редакции постановления Правительства РК от 11.04.2019 </w:t>
      </w:r>
      <w:r>
        <w:rPr>
          <w:rFonts w:ascii="Times New Roman"/>
          <w:b w:val="false"/>
          <w:i w:val="false"/>
          <w:color w:val="000000"/>
          <w:sz w:val="28"/>
        </w:rPr>
        <w:t>№ 185</w:t>
      </w:r>
      <w:r>
        <w:rPr>
          <w:rFonts w:ascii="Times New Roman"/>
          <w:b w:val="false"/>
          <w:i w:val="false"/>
          <w:color w:val="ff0000"/>
          <w:sz w:val="28"/>
        </w:rPr>
        <w:t>.</w:t>
      </w:r>
      <w:r>
        <w:br/>
      </w:r>
      <w:r>
        <w:rPr>
          <w:rFonts w:ascii="Times New Roman"/>
          <w:b w:val="false"/>
          <w:i w:val="false"/>
          <w:color w:val="000000"/>
          <w:sz w:val="28"/>
        </w:rPr>
        <w:t>
</w:t>
      </w:r>
    </w:p>
    <w:bookmarkStart w:name="z125" w:id="183"/>
    <w:p>
      <w:pPr>
        <w:spacing w:after="0"/>
        <w:ind w:left="0"/>
        <w:jc w:val="both"/>
      </w:pPr>
      <w:r>
        <w:rPr>
          <w:rFonts w:ascii="Times New Roman"/>
          <w:b w:val="false"/>
          <w:i w:val="false"/>
          <w:color w:val="000000"/>
          <w:sz w:val="28"/>
        </w:rPr>
        <w:t>
      53-3. Проекты постановлений Правительства, поступившие повторно к номеру (во исполнение ранее данных руководством Правительства и Канцелярии поручений), направляются в структурное подразделение-исполнитель Канцелярии (в соответствии с их компетенцией), если они предварительно рассматривались данным структурным подразделением.</w:t>
      </w:r>
    </w:p>
    <w:bookmarkEnd w:id="183"/>
    <w:bookmarkStart w:name="z113" w:id="184"/>
    <w:p>
      <w:pPr>
        <w:spacing w:after="0"/>
        <w:ind w:left="0"/>
        <w:jc w:val="both"/>
      </w:pPr>
      <w:r>
        <w:rPr>
          <w:rFonts w:ascii="Times New Roman"/>
          <w:b w:val="false"/>
          <w:i w:val="false"/>
          <w:color w:val="000000"/>
          <w:sz w:val="28"/>
        </w:rPr>
        <w:t>
      Поступившие к номеру копии проектов постановлений Правительства, а также проекты постановлений Правительства (если они предварительно рассматривались Юридическим отделом) передаются в приемную Юридического отдела.</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53-3 в редакции постановления Правительства РК от 11.04.2019 </w:t>
      </w:r>
      <w:r>
        <w:rPr>
          <w:rFonts w:ascii="Times New Roman"/>
          <w:b w:val="false"/>
          <w:i w:val="false"/>
          <w:color w:val="000000"/>
          <w:sz w:val="28"/>
        </w:rPr>
        <w:t>№ 185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53-4. Исключен постановлением Правительства РК от 11.04.2019 </w:t>
      </w:r>
      <w:r>
        <w:rPr>
          <w:rFonts w:ascii="Times New Roman"/>
          <w:b w:val="false"/>
          <w:i w:val="false"/>
          <w:color w:val="000000"/>
          <w:sz w:val="28"/>
        </w:rPr>
        <w:t>№ 185</w:t>
      </w:r>
      <w:r>
        <w:rPr>
          <w:rFonts w:ascii="Times New Roman"/>
          <w:b w:val="false"/>
          <w:i w:val="false"/>
          <w:color w:val="ff0000"/>
          <w:sz w:val="28"/>
        </w:rPr>
        <w:t>.</w:t>
      </w:r>
      <w:r>
        <w:br/>
      </w:r>
      <w:r>
        <w:rPr>
          <w:rFonts w:ascii="Times New Roman"/>
          <w:b w:val="false"/>
          <w:i w:val="false"/>
          <w:color w:val="000000"/>
          <w:sz w:val="28"/>
        </w:rPr>
        <w:t>
</w:t>
      </w:r>
    </w:p>
    <w:bookmarkStart w:name="z1038" w:id="185"/>
    <w:p>
      <w:pPr>
        <w:spacing w:after="0"/>
        <w:ind w:left="0"/>
        <w:jc w:val="both"/>
      </w:pPr>
      <w:r>
        <w:rPr>
          <w:rFonts w:ascii="Times New Roman"/>
          <w:b w:val="false"/>
          <w:i w:val="false"/>
          <w:color w:val="000000"/>
          <w:sz w:val="28"/>
        </w:rPr>
        <w:t>
      53-5. В случае наличия замечаний в структурных подразделениях Канцелярии, проект постановления Правительства или распоряжения Премьер-Министра дорабатывается государственным органом-разработчиком в рабочем порядке в срок не более 3 (трех) рабочих дней со дня поступления соответствующего поручения Руководства Правительства или Руководителя Канцелярии.</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53-5 в соответствии с постановлением Правительства РК от 19.08.2017 </w:t>
      </w:r>
      <w:r>
        <w:rPr>
          <w:rFonts w:ascii="Times New Roman"/>
          <w:b w:val="false"/>
          <w:i w:val="false"/>
          <w:color w:val="000000"/>
          <w:sz w:val="28"/>
        </w:rPr>
        <w:t>№ 491</w:t>
      </w:r>
      <w:r>
        <w:rPr>
          <w:rFonts w:ascii="Times New Roman"/>
          <w:b w:val="false"/>
          <w:i w:val="false"/>
          <w:color w:val="ff0000"/>
          <w:sz w:val="28"/>
        </w:rPr>
        <w:t>.</w:t>
      </w:r>
      <w:r>
        <w:br/>
      </w:r>
      <w:r>
        <w:rPr>
          <w:rFonts w:ascii="Times New Roman"/>
          <w:b w:val="false"/>
          <w:i w:val="false"/>
          <w:color w:val="000000"/>
          <w:sz w:val="28"/>
        </w:rPr>
        <w:t>
</w:t>
      </w:r>
    </w:p>
    <w:bookmarkStart w:name="z358" w:id="186"/>
    <w:p>
      <w:pPr>
        <w:spacing w:after="0"/>
        <w:ind w:left="0"/>
        <w:jc w:val="left"/>
      </w:pPr>
      <w:r>
        <w:rPr>
          <w:rFonts w:ascii="Times New Roman"/>
          <w:b/>
          <w:i w:val="false"/>
          <w:color w:val="000000"/>
        </w:rPr>
        <w:t xml:space="preserve"> Раздел 4.6. Отклонение и возврат проектов постановлений Правительства (распоряжений Премьер-Министра) на доработку</w:t>
      </w:r>
    </w:p>
    <w:bookmarkEnd w:id="18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раздела 4.6 в редакции постановления Правительства РК от 29.12.2017 </w:t>
      </w:r>
      <w:r>
        <w:rPr>
          <w:rFonts w:ascii="Times New Roman"/>
          <w:b w:val="false"/>
          <w:i w:val="false"/>
          <w:color w:val="000000"/>
          <w:sz w:val="28"/>
        </w:rPr>
        <w:t>№ 943</w:t>
      </w:r>
      <w:r>
        <w:rPr>
          <w:rFonts w:ascii="Times New Roman"/>
          <w:b w:val="false"/>
          <w:i w:val="false"/>
          <w:color w:val="ff0000"/>
          <w:sz w:val="28"/>
        </w:rPr>
        <w:t xml:space="preserve"> (вводится в действие с 01.01.2018 года).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подпункт 3) предусмотрены изменения постановлением Правительства РК от 25.06.2010 № 641 (не подлежит опубликованию).  </w:t>
      </w:r>
    </w:p>
    <w:p>
      <w:pPr>
        <w:spacing w:after="0"/>
        <w:ind w:left="0"/>
        <w:jc w:val="both"/>
      </w:pPr>
      <w:r>
        <w:rPr>
          <w:rFonts w:ascii="Times New Roman"/>
          <w:b w:val="false"/>
          <w:i w:val="false"/>
          <w:color w:val="000000"/>
          <w:sz w:val="28"/>
        </w:rPr>
        <w:t>
      54. Проект может быть возвращен на доработку:</w:t>
      </w:r>
    </w:p>
    <w:bookmarkStart w:name="z127" w:id="187"/>
    <w:p>
      <w:pPr>
        <w:spacing w:after="0"/>
        <w:ind w:left="0"/>
        <w:jc w:val="both"/>
      </w:pPr>
      <w:r>
        <w:rPr>
          <w:rFonts w:ascii="Times New Roman"/>
          <w:b w:val="false"/>
          <w:i w:val="false"/>
          <w:color w:val="000000"/>
          <w:sz w:val="28"/>
        </w:rPr>
        <w:t xml:space="preserve">
      1) по решению Премьер-Министра до вынесения проекта на голосование по любым основаниям; </w:t>
      </w:r>
    </w:p>
    <w:bookmarkEnd w:id="187"/>
    <w:bookmarkStart w:name="z128" w:id="188"/>
    <w:p>
      <w:pPr>
        <w:spacing w:after="0"/>
        <w:ind w:left="0"/>
        <w:jc w:val="both"/>
      </w:pPr>
      <w:r>
        <w:rPr>
          <w:rFonts w:ascii="Times New Roman"/>
          <w:b w:val="false"/>
          <w:i w:val="false"/>
          <w:color w:val="000000"/>
          <w:sz w:val="28"/>
        </w:rPr>
        <w:t>
      2) по решению Руководителя Канцелярии или лица, исполняющего его обязанности, в случаях выявления неаутентичности текстов проекта на государственном и русском языках, нарушений требований настоящего Регламента, Инструкции по делопроизводству в Канцелярии, несоответствия проекта законодательству Республики Казахстан;</w:t>
      </w:r>
    </w:p>
    <w:bookmarkEnd w:id="188"/>
    <w:bookmarkStart w:name="z129" w:id="189"/>
    <w:p>
      <w:pPr>
        <w:spacing w:after="0"/>
        <w:ind w:left="0"/>
        <w:jc w:val="both"/>
      </w:pPr>
      <w:r>
        <w:rPr>
          <w:rFonts w:ascii="Times New Roman"/>
          <w:b w:val="false"/>
          <w:i w:val="false"/>
          <w:color w:val="000000"/>
          <w:sz w:val="28"/>
        </w:rPr>
        <w:t>
      3) на основании протокола заседания Правительства;</w:t>
      </w:r>
    </w:p>
    <w:bookmarkEnd w:id="189"/>
    <w:bookmarkStart w:name="z130" w:id="190"/>
    <w:p>
      <w:pPr>
        <w:spacing w:after="0"/>
        <w:ind w:left="0"/>
        <w:jc w:val="both"/>
      </w:pPr>
      <w:r>
        <w:rPr>
          <w:rFonts w:ascii="Times New Roman"/>
          <w:b w:val="false"/>
          <w:i w:val="false"/>
          <w:color w:val="000000"/>
          <w:sz w:val="28"/>
        </w:rPr>
        <w:t>
      3-1) на основании протокола презентации проектов нормативных правовых актов;</w:t>
      </w:r>
    </w:p>
    <w:bookmarkEnd w:id="190"/>
    <w:bookmarkStart w:name="z131" w:id="191"/>
    <w:p>
      <w:pPr>
        <w:spacing w:after="0"/>
        <w:ind w:left="0"/>
        <w:jc w:val="both"/>
      </w:pPr>
      <w:r>
        <w:rPr>
          <w:rFonts w:ascii="Times New Roman"/>
          <w:b w:val="false"/>
          <w:i w:val="false"/>
          <w:color w:val="000000"/>
          <w:sz w:val="28"/>
        </w:rPr>
        <w:t>
      3-2) на основании протокола совещаний у заместителей Премьер-Министра и Руководителя Канцелярии, согласованного с Премьер-Министром;</w:t>
      </w:r>
    </w:p>
    <w:bookmarkEnd w:id="191"/>
    <w:bookmarkStart w:name="z132" w:id="192"/>
    <w:p>
      <w:pPr>
        <w:spacing w:after="0"/>
        <w:ind w:left="0"/>
        <w:jc w:val="both"/>
      </w:pPr>
      <w:r>
        <w:rPr>
          <w:rFonts w:ascii="Times New Roman"/>
          <w:b w:val="false"/>
          <w:i w:val="false"/>
          <w:color w:val="000000"/>
          <w:sz w:val="28"/>
        </w:rPr>
        <w:t>
      4) в рабочем порядке с резолюцией Руководителя Канцелярии;</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постановлением Правительства РК от 27.03.2014 </w:t>
      </w:r>
      <w:r>
        <w:rPr>
          <w:rFonts w:ascii="Times New Roman"/>
          <w:b w:val="false"/>
          <w:i w:val="false"/>
          <w:color w:val="000000"/>
          <w:sz w:val="28"/>
        </w:rPr>
        <w:t>№ 270</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в случае нарушения 3 (трех) рабочих дней по доработке в рабочем порядке проекта государственным органом-разработчиком по замечаниям структурных подразделений Канцелярии.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с изменениями, внесенными постановлениями Правительства РК от 13.01.2012 </w:t>
      </w:r>
      <w:r>
        <w:rPr>
          <w:rFonts w:ascii="Times New Roman"/>
          <w:b w:val="false"/>
          <w:i w:val="false"/>
          <w:color w:val="000000"/>
          <w:sz w:val="28"/>
        </w:rPr>
        <w:t>№ 34</w:t>
      </w:r>
      <w:r>
        <w:rPr>
          <w:rFonts w:ascii="Times New Roman"/>
          <w:b w:val="false"/>
          <w:i w:val="false"/>
          <w:color w:val="ff0000"/>
          <w:sz w:val="28"/>
        </w:rPr>
        <w:t xml:space="preserve"> (вводится в действие со дня подписания); от 27.04.2012 </w:t>
      </w:r>
      <w:r>
        <w:rPr>
          <w:rFonts w:ascii="Times New Roman"/>
          <w:b w:val="false"/>
          <w:i w:val="false"/>
          <w:color w:val="000000"/>
          <w:sz w:val="28"/>
        </w:rPr>
        <w:t>№ 540</w:t>
      </w:r>
      <w:r>
        <w:rPr>
          <w:rFonts w:ascii="Times New Roman"/>
          <w:b w:val="false"/>
          <w:i w:val="false"/>
          <w:color w:val="ff0000"/>
          <w:sz w:val="28"/>
        </w:rPr>
        <w:t xml:space="preserve">; от 02.05.2013 </w:t>
      </w:r>
      <w:r>
        <w:rPr>
          <w:rFonts w:ascii="Times New Roman"/>
          <w:b w:val="false"/>
          <w:i w:val="false"/>
          <w:color w:val="ff0000"/>
          <w:sz w:val="28"/>
        </w:rPr>
        <w:t>№ 450</w:t>
      </w:r>
      <w:r>
        <w:rPr>
          <w:rFonts w:ascii="Times New Roman"/>
          <w:b w:val="false"/>
          <w:i w:val="false"/>
          <w:color w:val="ff0000"/>
          <w:sz w:val="28"/>
        </w:rPr>
        <w:t xml:space="preserve"> (вводится в действие с 01.07.2013); от 19.08.2017 </w:t>
      </w:r>
      <w:r>
        <w:rPr>
          <w:rFonts w:ascii="Times New Roman"/>
          <w:b w:val="false"/>
          <w:i w:val="false"/>
          <w:color w:val="000000"/>
          <w:sz w:val="28"/>
        </w:rPr>
        <w:t>№ 491</w:t>
      </w:r>
      <w:r>
        <w:rPr>
          <w:rFonts w:ascii="Times New Roman"/>
          <w:b w:val="false"/>
          <w:i w:val="false"/>
          <w:color w:val="ff0000"/>
          <w:sz w:val="28"/>
        </w:rPr>
        <w:t>.</w:t>
      </w:r>
      <w:r>
        <w:br/>
      </w:r>
      <w:r>
        <w:rPr>
          <w:rFonts w:ascii="Times New Roman"/>
          <w:b w:val="false"/>
          <w:i w:val="false"/>
          <w:color w:val="000000"/>
          <w:sz w:val="28"/>
        </w:rPr>
        <w:t>
</w:t>
      </w:r>
    </w:p>
    <w:bookmarkStart w:name="z1119" w:id="193"/>
    <w:p>
      <w:pPr>
        <w:spacing w:after="0"/>
        <w:ind w:left="0"/>
        <w:jc w:val="both"/>
      </w:pPr>
      <w:r>
        <w:rPr>
          <w:rFonts w:ascii="Times New Roman"/>
          <w:b w:val="false"/>
          <w:i w:val="false"/>
          <w:color w:val="000000"/>
          <w:sz w:val="28"/>
        </w:rPr>
        <w:t>
      54-1. Проект может быть отклонен в случае несоблюдения требований пункта 49 настоящего Регламента. В данном случае проект подлежит пересогласованию только с государственным органом, которым не соблюдены соответствующие требования.</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54-1 в соответствии с постановлением Правительства РК от 04.12.2018 </w:t>
      </w:r>
      <w:r>
        <w:rPr>
          <w:rFonts w:ascii="Times New Roman"/>
          <w:b w:val="false"/>
          <w:i w:val="false"/>
          <w:color w:val="000000"/>
          <w:sz w:val="28"/>
        </w:rPr>
        <w:t>№ 804</w:t>
      </w:r>
      <w:r>
        <w:rPr>
          <w:rFonts w:ascii="Times New Roman"/>
          <w:b w:val="false"/>
          <w:i w:val="false"/>
          <w:color w:val="ff0000"/>
          <w:sz w:val="28"/>
        </w:rPr>
        <w:t>.</w:t>
      </w:r>
      <w:r>
        <w:br/>
      </w:r>
      <w:r>
        <w:rPr>
          <w:rFonts w:ascii="Times New Roman"/>
          <w:b w:val="false"/>
          <w:i w:val="false"/>
          <w:color w:val="000000"/>
          <w:sz w:val="28"/>
        </w:rPr>
        <w:t>
</w:t>
      </w:r>
    </w:p>
    <w:bookmarkStart w:name="z371" w:id="194"/>
    <w:p>
      <w:pPr>
        <w:spacing w:after="0"/>
        <w:ind w:left="0"/>
        <w:jc w:val="both"/>
      </w:pPr>
      <w:r>
        <w:rPr>
          <w:rFonts w:ascii="Times New Roman"/>
          <w:b w:val="false"/>
          <w:i w:val="false"/>
          <w:color w:val="000000"/>
          <w:sz w:val="28"/>
        </w:rPr>
        <w:t xml:space="preserve">
      55. В целях доработки проектов государственный орган-разработчик имеет право оперативно созывать совещания с участием представителей заинтересованных органов. </w:t>
      </w:r>
    </w:p>
    <w:bookmarkEnd w:id="194"/>
    <w:bookmarkStart w:name="z372" w:id="195"/>
    <w:p>
      <w:pPr>
        <w:spacing w:after="0"/>
        <w:ind w:left="0"/>
        <w:jc w:val="both"/>
      </w:pPr>
      <w:r>
        <w:rPr>
          <w:rFonts w:ascii="Times New Roman"/>
          <w:b w:val="false"/>
          <w:i w:val="false"/>
          <w:color w:val="000000"/>
          <w:sz w:val="28"/>
        </w:rPr>
        <w:t>
      56. Доработка и внесение проектов осуществляются государственным органом-разработчиком не более чем в месячный срок со дня возврата (за исключением случаев доработки в рабочем порядке), если в поручениях к возвращаемым проектам не указан иной срок. По окончании срока доработки государственный орган-разработчик должен представить в Канцелярию доработанный проект (допускается прикладывать ранее внесенный в Канцелярию проект постановления с приложением писем заинтересованных государственных органов) либо ходатайство в форме электронного документа, удостоверенного ЭЦП первого руководителя государственного органа, о снятии проекта с рассмотрения. Доработка проектов постановлений и иных нормативных правовых актов может осуществляться Канцелярией по поручению Премьер-Министра.</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в редакции постановления Правительства РК от 24.07.2018 </w:t>
      </w:r>
      <w:r>
        <w:rPr>
          <w:rFonts w:ascii="Times New Roman"/>
          <w:b w:val="false"/>
          <w:i w:val="false"/>
          <w:color w:val="000000"/>
          <w:sz w:val="28"/>
        </w:rPr>
        <w:t>№ 455</w:t>
      </w:r>
      <w:r>
        <w:rPr>
          <w:rFonts w:ascii="Times New Roman"/>
          <w:b w:val="false"/>
          <w:i w:val="false"/>
          <w:color w:val="ff0000"/>
          <w:sz w:val="28"/>
        </w:rPr>
        <w:t xml:space="preserve"> (вводится в действие с 01.07.2018).</w:t>
      </w:r>
      <w:r>
        <w:br/>
      </w:r>
      <w:r>
        <w:rPr>
          <w:rFonts w:ascii="Times New Roman"/>
          <w:b w:val="false"/>
          <w:i w:val="false"/>
          <w:color w:val="000000"/>
          <w:sz w:val="28"/>
        </w:rPr>
        <w:t>
</w:t>
      </w:r>
    </w:p>
    <w:bookmarkStart w:name="z376" w:id="196"/>
    <w:p>
      <w:pPr>
        <w:spacing w:after="0"/>
        <w:ind w:left="0"/>
        <w:jc w:val="both"/>
      </w:pPr>
      <w:r>
        <w:rPr>
          <w:rFonts w:ascii="Times New Roman"/>
          <w:b w:val="false"/>
          <w:i w:val="false"/>
          <w:color w:val="000000"/>
          <w:sz w:val="28"/>
        </w:rPr>
        <w:t xml:space="preserve">
      57. При необходимости руководством Правительства и Руководителем Канцелярии сроки доработки проектов государственными органами-разработчиками и их согласования в Канцелярии могут быть сокращены. </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с изменениями, внесенными постановлением Правительства РК от 04.06.2008 </w:t>
      </w:r>
      <w:r>
        <w:rPr>
          <w:rFonts w:ascii="Times New Roman"/>
          <w:b w:val="false"/>
          <w:i w:val="false"/>
          <w:color w:val="000000"/>
          <w:sz w:val="28"/>
        </w:rPr>
        <w:t xml:space="preserve">N 535 </w:t>
      </w:r>
      <w:r>
        <w:rPr>
          <w:rFonts w:ascii="Times New Roman"/>
          <w:b w:val="false"/>
          <w:i w:val="false"/>
          <w:color w:val="ff0000"/>
          <w:sz w:val="28"/>
        </w:rPr>
        <w:t xml:space="preserve">. </w:t>
      </w:r>
      <w:r>
        <w:br/>
      </w:r>
      <w:r>
        <w:rPr>
          <w:rFonts w:ascii="Times New Roman"/>
          <w:b w:val="false"/>
          <w:i w:val="false"/>
          <w:color w:val="000000"/>
          <w:sz w:val="28"/>
        </w:rPr>
        <w:t>
</w:t>
      </w:r>
    </w:p>
    <w:bookmarkStart w:name="z380" w:id="197"/>
    <w:p>
      <w:pPr>
        <w:spacing w:after="0"/>
        <w:ind w:left="0"/>
        <w:jc w:val="both"/>
      </w:pPr>
      <w:r>
        <w:rPr>
          <w:rFonts w:ascii="Times New Roman"/>
          <w:b w:val="false"/>
          <w:i w:val="false"/>
          <w:color w:val="000000"/>
          <w:sz w:val="28"/>
        </w:rPr>
        <w:t>
      58. Премьер-Министр, его заместители, либо Руководитель Канцелярии могут направить проект постановления (распоряжения) для проведения дополнительной экспертизы (правовой, экономической, экологической, финансовой и другой) в любую соответствующую организацию.</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в редакции постановления Правительства РК от 27.03.2014 </w:t>
      </w:r>
      <w:r>
        <w:rPr>
          <w:rFonts w:ascii="Times New Roman"/>
          <w:b w:val="false"/>
          <w:i w:val="false"/>
          <w:color w:val="000000"/>
          <w:sz w:val="28"/>
        </w:rPr>
        <w:t>№ 270</w:t>
      </w:r>
      <w:r>
        <w:rPr>
          <w:rFonts w:ascii="Times New Roman"/>
          <w:b w:val="false"/>
          <w:i w:val="false"/>
          <w:color w:val="ff0000"/>
          <w:sz w:val="28"/>
        </w:rPr>
        <w:t>.</w:t>
      </w:r>
      <w:r>
        <w:br/>
      </w:r>
      <w:r>
        <w:rPr>
          <w:rFonts w:ascii="Times New Roman"/>
          <w:b w:val="false"/>
          <w:i w:val="false"/>
          <w:color w:val="000000"/>
          <w:sz w:val="28"/>
        </w:rPr>
        <w:t>
</w:t>
      </w:r>
    </w:p>
    <w:bookmarkStart w:name="z381" w:id="198"/>
    <w:p>
      <w:pPr>
        <w:spacing w:after="0"/>
        <w:ind w:left="0"/>
        <w:jc w:val="both"/>
      </w:pPr>
      <w:r>
        <w:rPr>
          <w:rFonts w:ascii="Times New Roman"/>
          <w:b w:val="false"/>
          <w:i w:val="false"/>
          <w:color w:val="000000"/>
          <w:sz w:val="28"/>
        </w:rPr>
        <w:t>
      59. Проект может быть снят с рассмотрения:</w:t>
      </w:r>
    </w:p>
    <w:bookmarkEnd w:id="198"/>
    <w:p>
      <w:pPr>
        <w:spacing w:after="0"/>
        <w:ind w:left="0"/>
        <w:jc w:val="both"/>
      </w:pPr>
      <w:r>
        <w:rPr>
          <w:rFonts w:ascii="Times New Roman"/>
          <w:b w:val="false"/>
          <w:i w:val="false"/>
          <w:color w:val="000000"/>
          <w:sz w:val="28"/>
        </w:rPr>
        <w:t>
      1) по решению Премьер-Министра до вынесения проекта на голосование по любым основаниям;</w:t>
      </w:r>
    </w:p>
    <w:p>
      <w:pPr>
        <w:spacing w:after="0"/>
        <w:ind w:left="0"/>
        <w:jc w:val="both"/>
      </w:pPr>
      <w:r>
        <w:rPr>
          <w:rFonts w:ascii="Times New Roman"/>
          <w:b w:val="false"/>
          <w:i w:val="false"/>
          <w:color w:val="000000"/>
          <w:sz w:val="28"/>
        </w:rPr>
        <w:t>
      2) на основании протокола заседания Правительства;</w:t>
      </w:r>
    </w:p>
    <w:p>
      <w:pPr>
        <w:spacing w:after="0"/>
        <w:ind w:left="0"/>
        <w:jc w:val="both"/>
      </w:pPr>
      <w:r>
        <w:rPr>
          <w:rFonts w:ascii="Times New Roman"/>
          <w:b w:val="false"/>
          <w:i w:val="false"/>
          <w:color w:val="000000"/>
          <w:sz w:val="28"/>
        </w:rPr>
        <w:t>
      3) по решению Руководителя Канцелярии по согласованию с Премьер-Министром.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в редакции постановления Правительства РК от 27.03.2014 </w:t>
      </w:r>
      <w:r>
        <w:rPr>
          <w:rFonts w:ascii="Times New Roman"/>
          <w:b w:val="false"/>
          <w:i w:val="false"/>
          <w:color w:val="000000"/>
          <w:sz w:val="28"/>
        </w:rPr>
        <w:t>№ 270</w:t>
      </w:r>
      <w:r>
        <w:rPr>
          <w:rFonts w:ascii="Times New Roman"/>
          <w:b w:val="false"/>
          <w:i w:val="false"/>
          <w:color w:val="ff0000"/>
          <w:sz w:val="28"/>
        </w:rPr>
        <w:t>.</w:t>
      </w:r>
      <w:r>
        <w:br/>
      </w:r>
      <w:r>
        <w:rPr>
          <w:rFonts w:ascii="Times New Roman"/>
          <w:b w:val="false"/>
          <w:i w:val="false"/>
          <w:color w:val="000000"/>
          <w:sz w:val="28"/>
        </w:rPr>
        <w:t>
</w:t>
      </w:r>
    </w:p>
    <w:bookmarkStart w:name="z384" w:id="199"/>
    <w:p>
      <w:pPr>
        <w:spacing w:after="0"/>
        <w:ind w:left="0"/>
        <w:jc w:val="left"/>
      </w:pPr>
      <w:r>
        <w:rPr>
          <w:rFonts w:ascii="Times New Roman"/>
          <w:b/>
          <w:i w:val="false"/>
          <w:color w:val="000000"/>
        </w:rPr>
        <w:t xml:space="preserve"> Раздел 4.7. Вынесение проектов постановлений Правительства на голосование Правительства</w:t>
      </w:r>
    </w:p>
    <w:bookmarkEnd w:id="199"/>
    <w:p>
      <w:pPr>
        <w:spacing w:after="0"/>
        <w:ind w:left="0"/>
        <w:jc w:val="both"/>
      </w:pPr>
      <w:r>
        <w:rPr>
          <w:rFonts w:ascii="Times New Roman"/>
          <w:b w:val="false"/>
          <w:i w:val="false"/>
          <w:color w:val="ff0000"/>
          <w:sz w:val="28"/>
        </w:rPr>
        <w:t xml:space="preserve">
      Сноска. Заголовок раздела 4.7 редакции постановления Правительства РК от 29.12.2017 </w:t>
      </w:r>
      <w:r>
        <w:rPr>
          <w:rFonts w:ascii="Times New Roman"/>
          <w:b w:val="false"/>
          <w:i w:val="false"/>
          <w:color w:val="ff0000"/>
          <w:sz w:val="28"/>
        </w:rPr>
        <w:t>№ 943</w:t>
      </w:r>
      <w:r>
        <w:rPr>
          <w:rFonts w:ascii="Times New Roman"/>
          <w:b w:val="false"/>
          <w:i w:val="false"/>
          <w:color w:val="ff0000"/>
          <w:sz w:val="28"/>
        </w:rPr>
        <w:t xml:space="preserve"> (вводится в действие с 01.01.2018 года).</w:t>
      </w:r>
    </w:p>
    <w:bookmarkStart w:name="z386" w:id="200"/>
    <w:p>
      <w:pPr>
        <w:spacing w:after="0"/>
        <w:ind w:left="0"/>
        <w:jc w:val="both"/>
      </w:pPr>
      <w:r>
        <w:rPr>
          <w:rFonts w:ascii="Times New Roman"/>
          <w:b w:val="false"/>
          <w:i w:val="false"/>
          <w:color w:val="000000"/>
          <w:sz w:val="28"/>
        </w:rPr>
        <w:t>
      60. Перед вынесением на заседание Правительства проект постановления оформляется в форме электронного документа, согласовывается посредством ИПГО или ЕСЭДО сотрудниками ОКДО, ответственными за надлежащее формирование комплекта электронных и бумажных документов, аутентичность текстов на государственном и русском языках, заведующими ответственного отдела и отделов-соисполнителей, Юридического отдела, Руководителем Канцелярии и его заместителями (в соответствии с распределением их обязанностей), соответствующими заместителями Премьер-Министра (в соответствии с распределением их обязанностей) и направляются на пересогласование государственным органам-разработчикам посредством ИПГО.</w:t>
      </w:r>
    </w:p>
    <w:bookmarkEnd w:id="200"/>
    <w:bookmarkStart w:name="z1141" w:id="201"/>
    <w:p>
      <w:pPr>
        <w:spacing w:after="0"/>
        <w:ind w:left="0"/>
        <w:jc w:val="both"/>
      </w:pPr>
      <w:r>
        <w:rPr>
          <w:rFonts w:ascii="Times New Roman"/>
          <w:b w:val="false"/>
          <w:i w:val="false"/>
          <w:color w:val="000000"/>
          <w:sz w:val="28"/>
        </w:rPr>
        <w:t>
      Премьер-Министром либо по указанию Премьер-Министра Руководителем Канцелярии проект выносится на заседание Правительства для голосования или направляется членам Правительства в порядке заочного голосования (как правило, срочного, секретного характера или подлежащий рассмотрению на закрытых заседаниях).</w:t>
      </w:r>
    </w:p>
    <w:bookmarkEnd w:id="201"/>
    <w:p>
      <w:pPr>
        <w:spacing w:after="0"/>
        <w:ind w:left="0"/>
        <w:jc w:val="both"/>
      </w:pPr>
      <w:r>
        <w:rPr>
          <w:rFonts w:ascii="Times New Roman"/>
          <w:b w:val="false"/>
          <w:i w:val="false"/>
          <w:color w:val="000000"/>
          <w:sz w:val="28"/>
        </w:rPr>
        <w:t>
      Проекты постановлений выносятся на заседание Правительства не ранее, чем через 10 (десять) рабочих дней со дня поступления в Канцелярию, за исключением проектов, направленных на реализацию Закона о республиканском бюджете, связанных с выделением средств из резерва Правительства, по вопросам ликвидации чрезвычайных ситуаций природного и техногенного характера и оказания гуманитарной помощи, проектов постановлений Правительства о международных договорах о займах, а также по которым имеется письменное либо устное поручение Премьер-Министра или Руководителя Канцелярии.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в редакции постановления Правительства РК от 25.03.2020 </w:t>
      </w:r>
      <w:r>
        <w:rPr>
          <w:rFonts w:ascii="Times New Roman"/>
          <w:b w:val="false"/>
          <w:i w:val="false"/>
          <w:color w:val="000000"/>
          <w:sz w:val="28"/>
        </w:rPr>
        <w:t>№ 136</w:t>
      </w:r>
      <w:r>
        <w:rPr>
          <w:rFonts w:ascii="Times New Roman"/>
          <w:b w:val="false"/>
          <w:i w:val="false"/>
          <w:color w:val="ff0000"/>
          <w:sz w:val="28"/>
        </w:rPr>
        <w:t xml:space="preserve">; с изменением, внесенным постановлением Правительства РК от 18.03.2021 </w:t>
      </w:r>
      <w:r>
        <w:rPr>
          <w:rFonts w:ascii="Times New Roman"/>
          <w:b w:val="false"/>
          <w:i w:val="false"/>
          <w:color w:val="000000"/>
          <w:sz w:val="28"/>
        </w:rPr>
        <w:t xml:space="preserve">№ </w:t>
      </w:r>
      <w:r>
        <w:rPr>
          <w:rFonts w:ascii="Times New Roman"/>
          <w:b w:val="false"/>
          <w:i w:val="false"/>
          <w:color w:val="000000"/>
          <w:sz w:val="28"/>
        </w:rPr>
        <w:t>149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7" w:id="202"/>
    <w:p>
      <w:pPr>
        <w:spacing w:after="0"/>
        <w:ind w:left="0"/>
        <w:jc w:val="both"/>
      </w:pPr>
      <w:r>
        <w:rPr>
          <w:rFonts w:ascii="Times New Roman"/>
          <w:b w:val="false"/>
          <w:i w:val="false"/>
          <w:color w:val="000000"/>
          <w:sz w:val="28"/>
        </w:rPr>
        <w:t>
      61. Рассмотрение проектов постановлений включается в повестку дня заседания Руководителем Канцелярии по согласованию с Премьер-Министром.</w:t>
      </w:r>
    </w:p>
    <w:bookmarkEnd w:id="202"/>
    <w:bookmarkStart w:name="z388" w:id="203"/>
    <w:p>
      <w:pPr>
        <w:spacing w:after="0"/>
        <w:ind w:left="0"/>
        <w:jc w:val="both"/>
      </w:pPr>
      <w:r>
        <w:rPr>
          <w:rFonts w:ascii="Times New Roman"/>
          <w:b w:val="false"/>
          <w:i w:val="false"/>
          <w:color w:val="000000"/>
          <w:sz w:val="28"/>
        </w:rPr>
        <w:t>
      Список проектов постановлений, вносимых на рассмотрение заседания Правительства Республики Казахстан, направляется на мобильные устройства помощникам членов Правительства через информационную систему "Мобильный офис Правительства Республики Казахстан", за исключением проектов, содержащих государственные секреты и (или) служебную информацию, в соответствии с Перечнем служебной информации, разрешенной к передаче в информационной системе "Мобильный офис Правительства Республики Казахстан", утвержденным совместным приказом Руководителя Канцелярии и Министерства связи и информации от 20 мая 2011 года № 25-1-32дсп/22П-дсп.</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в редакции постановления Правительства РК от 27.04.2012 </w:t>
      </w:r>
      <w:r>
        <w:rPr>
          <w:rFonts w:ascii="Times New Roman"/>
          <w:b w:val="false"/>
          <w:i w:val="false"/>
          <w:color w:val="000000"/>
          <w:sz w:val="28"/>
        </w:rPr>
        <w:t>№ 540</w:t>
      </w:r>
      <w:r>
        <w:rPr>
          <w:rFonts w:ascii="Times New Roman"/>
          <w:b w:val="false"/>
          <w:i w:val="false"/>
          <w:color w:val="ff0000"/>
          <w:sz w:val="28"/>
        </w:rPr>
        <w:t>.</w:t>
      </w:r>
      <w:r>
        <w:br/>
      </w:r>
      <w:r>
        <w:rPr>
          <w:rFonts w:ascii="Times New Roman"/>
          <w:b w:val="false"/>
          <w:i w:val="false"/>
          <w:color w:val="000000"/>
          <w:sz w:val="28"/>
        </w:rPr>
        <w:t>
</w:t>
      </w:r>
    </w:p>
    <w:bookmarkStart w:name="z393" w:id="204"/>
    <w:p>
      <w:pPr>
        <w:spacing w:after="0"/>
        <w:ind w:left="0"/>
        <w:jc w:val="both"/>
      </w:pPr>
      <w:r>
        <w:rPr>
          <w:rFonts w:ascii="Times New Roman"/>
          <w:b w:val="false"/>
          <w:i w:val="false"/>
          <w:color w:val="000000"/>
          <w:sz w:val="28"/>
        </w:rPr>
        <w:t>
      62. На заседаниях Правительства по проекту постановления докладывает руководитель государственного органа-разработчика. По имеющимся замечаниям и предложениям по проекту докладывает Руководитель Канцелярии в соответствии со справкой, подготовленной соответствующим структурным подразделением Канцелярии по форме согласно приложению 1-1 к настоящему Регламенту.</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в редакции постановления Правительства РК от 13.05.2021 </w:t>
      </w:r>
      <w:r>
        <w:rPr>
          <w:rFonts w:ascii="Times New Roman"/>
          <w:b w:val="false"/>
          <w:i w:val="false"/>
          <w:color w:val="000000"/>
          <w:sz w:val="28"/>
        </w:rPr>
        <w:t>№ 318</w:t>
      </w:r>
      <w:r>
        <w:rPr>
          <w:rFonts w:ascii="Times New Roman"/>
          <w:b w:val="false"/>
          <w:i w:val="false"/>
          <w:color w:val="ff0000"/>
          <w:sz w:val="28"/>
        </w:rPr>
        <w:t>.</w:t>
      </w:r>
      <w:r>
        <w:br/>
      </w:r>
      <w:r>
        <w:rPr>
          <w:rFonts w:ascii="Times New Roman"/>
          <w:b w:val="false"/>
          <w:i w:val="false"/>
          <w:color w:val="000000"/>
          <w:sz w:val="28"/>
        </w:rPr>
        <w:t>
</w:t>
      </w:r>
    </w:p>
    <w:bookmarkStart w:name="z399" w:id="205"/>
    <w:p>
      <w:pPr>
        <w:spacing w:after="0"/>
        <w:ind w:left="0"/>
        <w:jc w:val="both"/>
      </w:pPr>
      <w:r>
        <w:rPr>
          <w:rFonts w:ascii="Times New Roman"/>
          <w:b w:val="false"/>
          <w:i w:val="false"/>
          <w:color w:val="000000"/>
          <w:sz w:val="28"/>
        </w:rPr>
        <w:t xml:space="preserve">
      63. По каждому проекту постановления Правительства принимается протокольное решение с указанием результатов голосования членов Правительства. </w:t>
      </w:r>
    </w:p>
    <w:bookmarkEnd w:id="205"/>
    <w:bookmarkStart w:name="z400" w:id="206"/>
    <w:p>
      <w:pPr>
        <w:spacing w:after="0"/>
        <w:ind w:left="0"/>
        <w:jc w:val="both"/>
      </w:pPr>
      <w:r>
        <w:rPr>
          <w:rFonts w:ascii="Times New Roman"/>
          <w:b w:val="false"/>
          <w:i w:val="false"/>
          <w:color w:val="000000"/>
          <w:sz w:val="28"/>
        </w:rPr>
        <w:t xml:space="preserve">
      64. Постановления Правительства принимаются большинством голосов от общего числа членов Правительства. </w:t>
      </w:r>
    </w:p>
    <w:bookmarkEnd w:id="206"/>
    <w:bookmarkStart w:name="z401" w:id="207"/>
    <w:p>
      <w:pPr>
        <w:spacing w:after="0"/>
        <w:ind w:left="0"/>
        <w:jc w:val="both"/>
      </w:pPr>
      <w:r>
        <w:rPr>
          <w:rFonts w:ascii="Times New Roman"/>
          <w:b w:val="false"/>
          <w:i w:val="false"/>
          <w:color w:val="000000"/>
          <w:sz w:val="28"/>
        </w:rPr>
        <w:t>
      65. Заочное голосование проводится по поручению Премьер-Министра или Руководителя Канцелярии в электронном виде, за исключением проектов с пометкой "Для служебного пользования", голосование по которым осуществляется на бумажных носителях.</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в редакции постановления Правительства РК от 24.07.2018 </w:t>
      </w:r>
      <w:r>
        <w:rPr>
          <w:rFonts w:ascii="Times New Roman"/>
          <w:b w:val="false"/>
          <w:i w:val="false"/>
          <w:color w:val="000000"/>
          <w:sz w:val="28"/>
        </w:rPr>
        <w:t>№ 455</w:t>
      </w:r>
      <w:r>
        <w:rPr>
          <w:rFonts w:ascii="Times New Roman"/>
          <w:b w:val="false"/>
          <w:i w:val="false"/>
          <w:color w:val="ff0000"/>
          <w:sz w:val="28"/>
        </w:rPr>
        <w:t xml:space="preserve"> (вводится в действие с 01.07.2018).</w:t>
      </w:r>
      <w:r>
        <w:br/>
      </w:r>
      <w:r>
        <w:rPr>
          <w:rFonts w:ascii="Times New Roman"/>
          <w:b w:val="false"/>
          <w:i w:val="false"/>
          <w:color w:val="000000"/>
          <w:sz w:val="28"/>
        </w:rPr>
        <w:t>
</w:t>
      </w:r>
    </w:p>
    <w:bookmarkStart w:name="z405" w:id="208"/>
    <w:p>
      <w:pPr>
        <w:spacing w:after="0"/>
        <w:ind w:left="0"/>
        <w:jc w:val="both"/>
      </w:pPr>
      <w:r>
        <w:rPr>
          <w:rFonts w:ascii="Times New Roman"/>
          <w:b w:val="false"/>
          <w:i w:val="false"/>
          <w:color w:val="000000"/>
          <w:sz w:val="28"/>
        </w:rPr>
        <w:t xml:space="preserve">
      66. Срок для заочного голосования членов Правительства не должен превышать 3 рабочих дней со дня рассылки материалов по проекту для голосования. При необходимости Премьер-Министром и Руководителем Канцелярии по согласованию с Премьер-Министром сроки для заочного голосования могут быть сокращены. </w:t>
      </w:r>
    </w:p>
    <w:bookmarkEnd w:id="208"/>
    <w:bookmarkStart w:name="z406" w:id="209"/>
    <w:p>
      <w:pPr>
        <w:spacing w:after="0"/>
        <w:ind w:left="0"/>
        <w:jc w:val="both"/>
      </w:pPr>
      <w:r>
        <w:rPr>
          <w:rFonts w:ascii="Times New Roman"/>
          <w:b w:val="false"/>
          <w:i w:val="false"/>
          <w:color w:val="000000"/>
          <w:sz w:val="28"/>
        </w:rPr>
        <w:t xml:space="preserve">
      67. До окончания срока заочного голосования члены Правительства направляют в Канцелярию ответы в форме электронных документов или письменные ответы (по проектам с пометкой "Для служебного пользования", а также в случае нахождения члена Правительства в служебной командировке по территории Республики Казахстан), в которых выражают свое мнение. В случае отсутствия ответа в указанный срок, считается, что член Правительства проголосовал за принятие проекта. </w:t>
      </w:r>
    </w:p>
    <w:bookmarkEnd w:id="209"/>
    <w:p>
      <w:pPr>
        <w:spacing w:after="0"/>
        <w:ind w:left="0"/>
        <w:jc w:val="both"/>
      </w:pPr>
      <w:r>
        <w:rPr>
          <w:rFonts w:ascii="Times New Roman"/>
          <w:b w:val="false"/>
          <w:i w:val="false"/>
          <w:color w:val="000000"/>
          <w:sz w:val="28"/>
        </w:rPr>
        <w:t>
      Голосование осуществляется членами Правительства без права замены.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в редакции постановления Правительства РК от 05.06.2019 </w:t>
      </w:r>
      <w:r>
        <w:rPr>
          <w:rFonts w:ascii="Times New Roman"/>
          <w:b w:val="false"/>
          <w:i w:val="false"/>
          <w:color w:val="000000"/>
          <w:sz w:val="28"/>
        </w:rPr>
        <w:t>№ 371</w:t>
      </w:r>
      <w:r>
        <w:rPr>
          <w:rFonts w:ascii="Times New Roman"/>
          <w:b w:val="false"/>
          <w:i w:val="false"/>
          <w:color w:val="ff0000"/>
          <w:sz w:val="28"/>
        </w:rPr>
        <w:t>.</w:t>
      </w:r>
      <w:r>
        <w:br/>
      </w:r>
      <w:r>
        <w:rPr>
          <w:rFonts w:ascii="Times New Roman"/>
          <w:b w:val="false"/>
          <w:i w:val="false"/>
          <w:color w:val="000000"/>
          <w:sz w:val="28"/>
        </w:rPr>
        <w:t>
</w:t>
      </w:r>
    </w:p>
    <w:bookmarkStart w:name="z407" w:id="210"/>
    <w:p>
      <w:pPr>
        <w:spacing w:after="0"/>
        <w:ind w:left="0"/>
        <w:jc w:val="both"/>
      </w:pPr>
      <w:r>
        <w:rPr>
          <w:rFonts w:ascii="Times New Roman"/>
          <w:b w:val="false"/>
          <w:i w:val="false"/>
          <w:color w:val="000000"/>
          <w:sz w:val="28"/>
        </w:rPr>
        <w:t xml:space="preserve">
      68. Заочное голосование считается состоявшимся, если по проекту проголосовало большинство от общего числа членов Правительства за принятие проекта. </w:t>
      </w:r>
    </w:p>
    <w:bookmarkEnd w:id="210"/>
    <w:bookmarkStart w:name="z408" w:id="211"/>
    <w:p>
      <w:pPr>
        <w:spacing w:after="0"/>
        <w:ind w:left="0"/>
        <w:jc w:val="both"/>
      </w:pPr>
      <w:r>
        <w:rPr>
          <w:rFonts w:ascii="Times New Roman"/>
          <w:b w:val="false"/>
          <w:i w:val="false"/>
          <w:color w:val="000000"/>
          <w:sz w:val="28"/>
        </w:rPr>
        <w:t xml:space="preserve">
      69. Результаты заочного голосования по проекту постановления оформляются по форме и в порядке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Регламенту.</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в редакции постановления Правительства РК от 27.03.2014 </w:t>
      </w:r>
      <w:r>
        <w:rPr>
          <w:rFonts w:ascii="Times New Roman"/>
          <w:b w:val="false"/>
          <w:i w:val="false"/>
          <w:color w:val="000000"/>
          <w:sz w:val="28"/>
        </w:rPr>
        <w:t>№ 270</w:t>
      </w:r>
      <w:r>
        <w:rPr>
          <w:rFonts w:ascii="Times New Roman"/>
          <w:b w:val="false"/>
          <w:i w:val="false"/>
          <w:color w:val="ff0000"/>
          <w:sz w:val="28"/>
        </w:rPr>
        <w:t>.</w:t>
      </w:r>
      <w:r>
        <w:br/>
      </w:r>
      <w:r>
        <w:rPr>
          <w:rFonts w:ascii="Times New Roman"/>
          <w:b w:val="false"/>
          <w:i w:val="false"/>
          <w:color w:val="000000"/>
          <w:sz w:val="28"/>
        </w:rPr>
        <w:t>
</w:t>
      </w:r>
    </w:p>
    <w:bookmarkStart w:name="z411" w:id="212"/>
    <w:p>
      <w:pPr>
        <w:spacing w:after="0"/>
        <w:ind w:left="0"/>
        <w:jc w:val="both"/>
      </w:pPr>
      <w:r>
        <w:rPr>
          <w:rFonts w:ascii="Times New Roman"/>
          <w:b w:val="false"/>
          <w:i w:val="false"/>
          <w:color w:val="000000"/>
          <w:sz w:val="28"/>
        </w:rPr>
        <w:t>
      70. Принятые на заседании Правительства проекты постановлений направляются на подпись Премьер-Министру.</w:t>
      </w:r>
    </w:p>
    <w:bookmarkEnd w:id="212"/>
    <w:bookmarkStart w:name="z1143" w:id="213"/>
    <w:p>
      <w:pPr>
        <w:spacing w:after="0"/>
        <w:ind w:left="0"/>
        <w:jc w:val="both"/>
      </w:pPr>
      <w:r>
        <w:rPr>
          <w:rFonts w:ascii="Times New Roman"/>
          <w:b w:val="false"/>
          <w:i w:val="false"/>
          <w:color w:val="000000"/>
          <w:sz w:val="28"/>
        </w:rPr>
        <w:t>
      Постановления Правительства и распоряжения Премьер-Министра в форме электронного и бумажного документа на гербовом бланке подписываются Премьер-Министром при наличии результатов электронного согласования.</w:t>
      </w:r>
    </w:p>
    <w:bookmarkEnd w:id="213"/>
    <w:bookmarkStart w:name="z1144" w:id="214"/>
    <w:p>
      <w:pPr>
        <w:spacing w:after="0"/>
        <w:ind w:left="0"/>
        <w:jc w:val="both"/>
      </w:pPr>
      <w:r>
        <w:rPr>
          <w:rFonts w:ascii="Times New Roman"/>
          <w:b w:val="false"/>
          <w:i w:val="false"/>
          <w:color w:val="000000"/>
          <w:sz w:val="28"/>
        </w:rPr>
        <w:t>
      Бумажные экземпляры постановлений Правительства и распоряжений Премьер-Министра с пометкой "ДСП" подписываются Премьер-Министром при наличии виз сотрудников ОКДО, ответственных за надлежащее формирование комплекта электронных и бумажных документов, аутентичность текстов на государственном и русском языках, заведующих ответственного отдела и отделов-соисполнителей, Юридического отдела, Руководителя Канцелярии и его заместителей (в соответствии с распределением их обязанностей), соответствующих заместителей Премьер-Министра (в соответствии с распределением их обязанностей).</w:t>
      </w:r>
    </w:p>
    <w:bookmarkEnd w:id="214"/>
    <w:bookmarkStart w:name="z1145" w:id="215"/>
    <w:p>
      <w:pPr>
        <w:spacing w:after="0"/>
        <w:ind w:left="0"/>
        <w:jc w:val="both"/>
      </w:pPr>
      <w:r>
        <w:rPr>
          <w:rFonts w:ascii="Times New Roman"/>
          <w:b w:val="false"/>
          <w:i w:val="false"/>
          <w:color w:val="000000"/>
          <w:sz w:val="28"/>
        </w:rPr>
        <w:t>
      При отсутствии Премьер-Министра постановления Правительства и распоряжения Премьер-Министра могут подписываться лицом, его замещающим, в порядке, установленном Премьер-Министром или лицом, исполняющим обязанности Премьер-Министра.</w:t>
      </w:r>
    </w:p>
    <w:bookmarkEnd w:id="215"/>
    <w:bookmarkStart w:name="z19" w:id="216"/>
    <w:p>
      <w:pPr>
        <w:spacing w:after="0"/>
        <w:ind w:left="0"/>
        <w:jc w:val="both"/>
      </w:pPr>
      <w:r>
        <w:rPr>
          <w:rFonts w:ascii="Times New Roman"/>
          <w:b w:val="false"/>
          <w:i w:val="false"/>
          <w:color w:val="000000"/>
          <w:sz w:val="28"/>
        </w:rPr>
        <w:t>
      Проекты постановлений Правительства должны быть представлены на подпись Премьер-Министру в течение 3 (трех) дней после их рассмотрения на заседании Правительства. Общий срок прохождения проектов постановлений Правительства в Канцелярии не должен превышать 20 (двадцать) рабочих дней, о международных договорах о займах – 10 (десять) рабочих дней, распоряжений Премьер-Министра – 15 (пятнадцать) рабочих дней. По срочным проектам, разработанным по поручению руководства Правительства, устанавливаются иные сокращенные сроки их прохождения в Канцелярии.</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в редакции постановления Правительства РК от 25.03.2020 </w:t>
      </w:r>
      <w:r>
        <w:rPr>
          <w:rFonts w:ascii="Times New Roman"/>
          <w:b w:val="false"/>
          <w:i w:val="false"/>
          <w:color w:val="000000"/>
          <w:sz w:val="28"/>
        </w:rPr>
        <w:t>№ 136</w:t>
      </w:r>
      <w:r>
        <w:rPr>
          <w:rFonts w:ascii="Times New Roman"/>
          <w:b w:val="false"/>
          <w:i w:val="false"/>
          <w:color w:val="ff0000"/>
          <w:sz w:val="28"/>
        </w:rPr>
        <w:t xml:space="preserve">; с изменением, внесенным постановлением Правительства РК от 18.03.2021 </w:t>
      </w:r>
      <w:r>
        <w:rPr>
          <w:rFonts w:ascii="Times New Roman"/>
          <w:b w:val="false"/>
          <w:i w:val="false"/>
          <w:color w:val="000000"/>
          <w:sz w:val="28"/>
        </w:rPr>
        <w:t>№ 149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70-1. Исключен постановлением Правительства РК от 24.07.2018 </w:t>
      </w:r>
      <w:r>
        <w:rPr>
          <w:rFonts w:ascii="Times New Roman"/>
          <w:b w:val="false"/>
          <w:i w:val="false"/>
          <w:color w:val="000000"/>
          <w:sz w:val="28"/>
        </w:rPr>
        <w:t>№ 455</w:t>
      </w:r>
      <w:r>
        <w:rPr>
          <w:rFonts w:ascii="Times New Roman"/>
          <w:b w:val="false"/>
          <w:i w:val="false"/>
          <w:color w:val="ff0000"/>
          <w:sz w:val="28"/>
        </w:rPr>
        <w:t xml:space="preserve"> (вводится в действие с 01.07.2018).</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70-2. Исключен постановлением Правительства РК от 24.07.2018 </w:t>
      </w:r>
      <w:r>
        <w:rPr>
          <w:rFonts w:ascii="Times New Roman"/>
          <w:b w:val="false"/>
          <w:i w:val="false"/>
          <w:color w:val="000000"/>
          <w:sz w:val="28"/>
        </w:rPr>
        <w:t>№ 455</w:t>
      </w:r>
      <w:r>
        <w:rPr>
          <w:rFonts w:ascii="Times New Roman"/>
          <w:b w:val="false"/>
          <w:i w:val="false"/>
          <w:color w:val="ff0000"/>
          <w:sz w:val="28"/>
        </w:rPr>
        <w:t xml:space="preserve"> (вводится в действие с 01.07.2018).</w:t>
      </w:r>
      <w:r>
        <w:br/>
      </w:r>
      <w:r>
        <w:rPr>
          <w:rFonts w:ascii="Times New Roman"/>
          <w:b w:val="false"/>
          <w:i w:val="false"/>
          <w:color w:val="000000"/>
          <w:sz w:val="28"/>
        </w:rPr>
        <w:t>
</w:t>
      </w:r>
    </w:p>
    <w:bookmarkStart w:name="z426" w:id="217"/>
    <w:p>
      <w:pPr>
        <w:spacing w:after="0"/>
        <w:ind w:left="0"/>
        <w:jc w:val="both"/>
      </w:pPr>
      <w:r>
        <w:rPr>
          <w:rFonts w:ascii="Times New Roman"/>
          <w:b w:val="false"/>
          <w:i w:val="false"/>
          <w:color w:val="000000"/>
          <w:sz w:val="28"/>
        </w:rPr>
        <w:t xml:space="preserve">
      71. В подлинник постановления (распоряжения) после его подписания запрещается внесение исправлений. </w:t>
      </w:r>
    </w:p>
    <w:bookmarkEnd w:id="217"/>
    <w:bookmarkStart w:name="z427" w:id="218"/>
    <w:p>
      <w:pPr>
        <w:spacing w:after="0"/>
        <w:ind w:left="0"/>
        <w:jc w:val="left"/>
      </w:pPr>
      <w:r>
        <w:rPr>
          <w:rFonts w:ascii="Times New Roman"/>
          <w:b/>
          <w:i w:val="false"/>
          <w:color w:val="000000"/>
        </w:rPr>
        <w:t xml:space="preserve"> Раздел 4.8. Регистрация и учет постановлений Правительства (распоряжений Премьер-Министра)</w:t>
      </w:r>
    </w:p>
    <w:bookmarkEnd w:id="218"/>
    <w:p>
      <w:pPr>
        <w:spacing w:after="0"/>
        <w:ind w:left="0"/>
        <w:jc w:val="both"/>
      </w:pPr>
      <w:r>
        <w:rPr>
          <w:rFonts w:ascii="Times New Roman"/>
          <w:b w:val="false"/>
          <w:i w:val="false"/>
          <w:color w:val="ff0000"/>
          <w:sz w:val="28"/>
        </w:rPr>
        <w:t xml:space="preserve">
      Сноска. Заголовок раздела 4.8 редакции постановления Правительства РК от 29.12.2017 </w:t>
      </w:r>
      <w:r>
        <w:rPr>
          <w:rFonts w:ascii="Times New Roman"/>
          <w:b w:val="false"/>
          <w:i w:val="false"/>
          <w:color w:val="ff0000"/>
          <w:sz w:val="28"/>
        </w:rPr>
        <w:t>№ 943</w:t>
      </w:r>
      <w:r>
        <w:rPr>
          <w:rFonts w:ascii="Times New Roman"/>
          <w:b w:val="false"/>
          <w:i w:val="false"/>
          <w:color w:val="ff0000"/>
          <w:sz w:val="28"/>
        </w:rPr>
        <w:t xml:space="preserve"> (вводится в действие с 01.01.2018 года).</w:t>
      </w:r>
    </w:p>
    <w:bookmarkStart w:name="z429" w:id="219"/>
    <w:p>
      <w:pPr>
        <w:spacing w:after="0"/>
        <w:ind w:left="0"/>
        <w:jc w:val="both"/>
      </w:pPr>
      <w:r>
        <w:rPr>
          <w:rFonts w:ascii="Times New Roman"/>
          <w:b w:val="false"/>
          <w:i w:val="false"/>
          <w:color w:val="000000"/>
          <w:sz w:val="28"/>
        </w:rPr>
        <w:t xml:space="preserve">
      72. Регистрация и учет постановлений Правительства и распоряжений Премьер-Министра осуществляются Канцелярией. </w:t>
      </w:r>
    </w:p>
    <w:bookmarkEnd w:id="219"/>
    <w:bookmarkStart w:name="z430" w:id="220"/>
    <w:p>
      <w:pPr>
        <w:spacing w:after="0"/>
        <w:ind w:left="0"/>
        <w:jc w:val="both"/>
      </w:pPr>
      <w:r>
        <w:rPr>
          <w:rFonts w:ascii="Times New Roman"/>
          <w:b w:val="false"/>
          <w:i w:val="false"/>
          <w:color w:val="000000"/>
          <w:sz w:val="28"/>
        </w:rPr>
        <w:t xml:space="preserve">
      Подписанным постановлениям Правительства и распоряжениям Премьер-Министра подразделением Канцелярии, ответственным за документационное обеспечение, присваиваются регистрационные номера, состоящие: </w:t>
      </w:r>
    </w:p>
    <w:bookmarkEnd w:id="220"/>
    <w:bookmarkStart w:name="z431" w:id="221"/>
    <w:p>
      <w:pPr>
        <w:spacing w:after="0"/>
        <w:ind w:left="0"/>
        <w:jc w:val="both"/>
      </w:pPr>
      <w:r>
        <w:rPr>
          <w:rFonts w:ascii="Times New Roman"/>
          <w:b w:val="false"/>
          <w:i w:val="false"/>
          <w:color w:val="000000"/>
          <w:sz w:val="28"/>
        </w:rPr>
        <w:t xml:space="preserve">
      1) для несекретных постановлений - из порядкового учетного номера с начала календарного года, для распоряжений - из порядкового учетного номера с начала календарного года с проставлением через дефис буквы "р"; </w:t>
      </w:r>
    </w:p>
    <w:bookmarkEnd w:id="221"/>
    <w:bookmarkStart w:name="z432" w:id="222"/>
    <w:p>
      <w:pPr>
        <w:spacing w:after="0"/>
        <w:ind w:left="0"/>
        <w:jc w:val="both"/>
      </w:pPr>
      <w:r>
        <w:rPr>
          <w:rFonts w:ascii="Times New Roman"/>
          <w:b w:val="false"/>
          <w:i w:val="false"/>
          <w:color w:val="000000"/>
          <w:sz w:val="28"/>
        </w:rPr>
        <w:t xml:space="preserve">
      2) для постановлений и распоряжений ограниченного распространения с пометкой "Для служебного пользования" - из очередного порядкового номера для несекретных постановлений (распоряжений) и строчных букв "дсп"; </w:t>
      </w:r>
    </w:p>
    <w:bookmarkEnd w:id="222"/>
    <w:bookmarkStart w:name="z433" w:id="223"/>
    <w:p>
      <w:pPr>
        <w:spacing w:after="0"/>
        <w:ind w:left="0"/>
        <w:jc w:val="both"/>
      </w:pPr>
      <w:r>
        <w:rPr>
          <w:rFonts w:ascii="Times New Roman"/>
          <w:b w:val="false"/>
          <w:i w:val="false"/>
          <w:color w:val="000000"/>
          <w:sz w:val="28"/>
        </w:rPr>
        <w:t xml:space="preserve">
      3) для особой важности, совершенно секретных и секретных постановлений и распоряжений - из очередного порядкового номера для несекретных постановлений (распоряжений) с проставлением через дефис очередного учетного номера секретного постановления (распоряжения) со строчными буквами, соответствующими присвоенному грифу секретности: "ов" - "особой важности", "сс" - "совершенно секретно", "с" - "секретно"; </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Подпункт 4) предусмотрено исключить в соответствии с постановлением Правительства РК от 25.06.2010 № 641 (не подлежит опубликованию).</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для постановлений, которыми предусматривается внесение изменений и/или дополнений в утвержденные паспорта бюджетных программ - из порядкового номера первоначального постановления с буквенной литерой (литерами), присваиваемой в алфавитном порядке. </w:t>
      </w:r>
    </w:p>
    <w:bookmarkStart w:name="z435" w:id="224"/>
    <w:p>
      <w:pPr>
        <w:spacing w:after="0"/>
        <w:ind w:left="0"/>
        <w:jc w:val="both"/>
      </w:pPr>
      <w:r>
        <w:rPr>
          <w:rFonts w:ascii="Times New Roman"/>
          <w:b w:val="false"/>
          <w:i w:val="false"/>
          <w:color w:val="000000"/>
          <w:sz w:val="28"/>
        </w:rPr>
        <w:t>
      В исключительных случаях по указанию Руководителя Канцелярии по согласованию с Премьер-Министром постановлениям (распоряжениям) на основании письменного обращения соответствующего структурного подразделения могут присваиваться в указанном выше порядке регистрационные номера с цифровой литерой, проставляемой через дефис после очередного порядкового номера для несекретных постановлений (распоряжений).</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с изменениями, внесенными постановлениями Правительства РК от 27.03.2014 </w:t>
      </w:r>
      <w:r>
        <w:rPr>
          <w:rFonts w:ascii="Times New Roman"/>
          <w:b w:val="false"/>
          <w:i w:val="false"/>
          <w:color w:val="000000"/>
          <w:sz w:val="28"/>
        </w:rPr>
        <w:t>№ 270</w:t>
      </w:r>
      <w:r>
        <w:rPr>
          <w:rFonts w:ascii="Times New Roman"/>
          <w:b w:val="false"/>
          <w:i w:val="false"/>
          <w:color w:val="ff0000"/>
          <w:sz w:val="28"/>
        </w:rPr>
        <w:t xml:space="preserve">; от 31.12.2015 </w:t>
      </w:r>
      <w:r>
        <w:rPr>
          <w:rFonts w:ascii="Times New Roman"/>
          <w:b w:val="false"/>
          <w:i w:val="false"/>
          <w:color w:val="000000"/>
          <w:sz w:val="28"/>
        </w:rPr>
        <w:t>№ 1155</w:t>
      </w:r>
      <w:r>
        <w:rPr>
          <w:rFonts w:ascii="Times New Roman"/>
          <w:b w:val="false"/>
          <w:i w:val="false"/>
          <w:color w:val="ff0000"/>
          <w:sz w:val="28"/>
        </w:rPr>
        <w:t>.</w:t>
      </w:r>
      <w:r>
        <w:br/>
      </w:r>
      <w:r>
        <w:rPr>
          <w:rFonts w:ascii="Times New Roman"/>
          <w:b w:val="false"/>
          <w:i w:val="false"/>
          <w:color w:val="000000"/>
          <w:sz w:val="28"/>
        </w:rPr>
        <w:t>
</w:t>
      </w:r>
    </w:p>
    <w:bookmarkStart w:name="z77" w:id="225"/>
    <w:p>
      <w:pPr>
        <w:spacing w:after="0"/>
        <w:ind w:left="0"/>
        <w:jc w:val="both"/>
      </w:pPr>
      <w:r>
        <w:rPr>
          <w:rFonts w:ascii="Times New Roman"/>
          <w:b w:val="false"/>
          <w:i w:val="false"/>
          <w:color w:val="000000"/>
          <w:sz w:val="28"/>
        </w:rPr>
        <w:t>
      72-1. Подписанные Премьер-Министром подлинники постановлений Правительства после присвоения регистрационного номера заверяются гербовой печатью Правительства.</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72-1 в соответствии с постановлением Правительства РК от 30.07.2011 </w:t>
      </w:r>
      <w:r>
        <w:rPr>
          <w:rFonts w:ascii="Times New Roman"/>
          <w:b w:val="false"/>
          <w:i w:val="false"/>
          <w:color w:val="000000"/>
          <w:sz w:val="28"/>
        </w:rPr>
        <w:t>№ 885</w:t>
      </w:r>
      <w:r>
        <w:rPr>
          <w:rFonts w:ascii="Times New Roman"/>
          <w:b w:val="false"/>
          <w:i w:val="false"/>
          <w:color w:val="ff0000"/>
          <w:sz w:val="28"/>
        </w:rPr>
        <w:t xml:space="preserve">; в редакции постановления Правительства РК от 27.04.2012 </w:t>
      </w:r>
      <w:r>
        <w:rPr>
          <w:rFonts w:ascii="Times New Roman"/>
          <w:b w:val="false"/>
          <w:i w:val="false"/>
          <w:color w:val="000000"/>
          <w:sz w:val="28"/>
        </w:rPr>
        <w:t>№ 540</w:t>
      </w:r>
      <w:r>
        <w:rPr>
          <w:rFonts w:ascii="Times New Roman"/>
          <w:b w:val="false"/>
          <w:i w:val="false"/>
          <w:color w:val="ff0000"/>
          <w:sz w:val="28"/>
        </w:rPr>
        <w:t>.</w:t>
      </w:r>
      <w:r>
        <w:br/>
      </w:r>
      <w:r>
        <w:rPr>
          <w:rFonts w:ascii="Times New Roman"/>
          <w:b w:val="false"/>
          <w:i w:val="false"/>
          <w:color w:val="000000"/>
          <w:sz w:val="28"/>
        </w:rPr>
        <w:t>
</w:t>
      </w:r>
    </w:p>
    <w:bookmarkStart w:name="z436" w:id="226"/>
    <w:p>
      <w:pPr>
        <w:spacing w:after="0"/>
        <w:ind w:left="0"/>
        <w:jc w:val="both"/>
      </w:pPr>
      <w:r>
        <w:rPr>
          <w:rFonts w:ascii="Times New Roman"/>
          <w:b w:val="false"/>
          <w:i w:val="false"/>
          <w:color w:val="000000"/>
          <w:sz w:val="28"/>
        </w:rPr>
        <w:t xml:space="preserve">
      73. Подлинники постановлений Правительства и распоряжений Премьер-Министра относятся к документам постоянного хранения и хранятся в Канцелярии не менее 15 лет, по истечении которых они передаются на государственное хранение в Центральный государственный архив Республики Казахстан. </w:t>
      </w:r>
    </w:p>
    <w:bookmarkEnd w:id="226"/>
    <w:bookmarkStart w:name="z437" w:id="227"/>
    <w:p>
      <w:pPr>
        <w:spacing w:after="0"/>
        <w:ind w:left="0"/>
        <w:jc w:val="both"/>
      </w:pPr>
      <w:r>
        <w:rPr>
          <w:rFonts w:ascii="Times New Roman"/>
          <w:b w:val="false"/>
          <w:i w:val="false"/>
          <w:color w:val="000000"/>
          <w:sz w:val="28"/>
        </w:rPr>
        <w:t>
      74. Своевременный выпуск и рассылку заверенных копий постановлений Правительства и распоряжений Премьер-Министра осуществляет Канцелярия. При необходимости дополнительные экземпляры постановлений (распоряжений) выдаются с разрешения Руководителя Канцелярии на основании письменного обращения соответствующего государственного органа (разработчика) либо структурного подразделения КПМ. Заверенные копии постановлений и распоряжений секретного характера или выписки из них рассылаются ограниченному количеству адресатов в установленном порядке.</w:t>
      </w:r>
    </w:p>
    <w:bookmarkEnd w:id="227"/>
    <w:p>
      <w:pPr>
        <w:spacing w:after="0"/>
        <w:ind w:left="0"/>
        <w:jc w:val="both"/>
      </w:pPr>
      <w:r>
        <w:rPr>
          <w:rFonts w:ascii="Times New Roman"/>
          <w:b w:val="false"/>
          <w:i w:val="false"/>
          <w:color w:val="000000"/>
          <w:sz w:val="28"/>
        </w:rPr>
        <w:t>
      Замена ранее разосланных экземпляров несекретных постановлений Правительства и распоряжений Премьер-Министра при обнаружении в них технических ошибок производится с разрешения Руководителя Канцелярии на основании обоснованного письменного обращения (запроса) соответствующего государственного органа (разработчика) и/или служебной записки ответственного структурного подразделения КПМ. При этом получателям первоначально разосланных на бумажных носителях экземпляров повторно рассылаются исправленные варианты постановлений (распоряжений) со штампом "Бұрынғы жіберілгеннің орнына" ("Взамен ранее разосланного"). Исправленные постановления (распоряжения), в том числе в форме электронного документа, удостоверенного электронной цифровой подписью, который создается и переподписывается в порядке, установленном настоящим Регламентом, направляются в государственные органы согласно рассылке. После получения адресатами исправленного варианта с вышеуказанным штампом ранее разосланные бумажные экземпляры постановлений (распоряжений) должны быть незамедлительно возвращены ими в Канцелярию, а электронные документы, удостоверенные электронной цифровой подписью, в соответствии с требованиями политики информационной безопасности и защиты информационных ресурсов – уничтожены.</w:t>
      </w:r>
    </w:p>
    <w:bookmarkStart w:name="z439" w:id="228"/>
    <w:p>
      <w:pPr>
        <w:spacing w:after="0"/>
        <w:ind w:left="0"/>
        <w:jc w:val="both"/>
      </w:pPr>
      <w:r>
        <w:rPr>
          <w:rFonts w:ascii="Times New Roman"/>
          <w:b w:val="false"/>
          <w:i w:val="false"/>
          <w:color w:val="000000"/>
          <w:sz w:val="28"/>
        </w:rPr>
        <w:t>
      Особой важности, совершенно секретные и секретные постановления (распоряжения) официально отзываются письмами Руководителя Канцелярии.</w:t>
      </w:r>
    </w:p>
    <w:bookmarkEnd w:id="228"/>
    <w:bookmarkStart w:name="z11" w:id="229"/>
    <w:p>
      <w:pPr>
        <w:spacing w:after="0"/>
        <w:ind w:left="0"/>
        <w:jc w:val="both"/>
      </w:pPr>
      <w:r>
        <w:rPr>
          <w:rFonts w:ascii="Times New Roman"/>
          <w:b w:val="false"/>
          <w:i w:val="false"/>
          <w:color w:val="000000"/>
          <w:sz w:val="28"/>
        </w:rPr>
        <w:t>
      Канцелярией в сопроводительном электронном документе, удостоверенном электронной цифровой подписью, адресованном в Министерство юстиции при рассылке заверенных копий постановлений Правительства и распоряжений Премьер-Министра указывается их государственный орган-разработчик для размещения данных сведений в автоматизированной системе правовой информации.</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в редакции постановления Правительства РК от 27.04.2012 </w:t>
      </w:r>
      <w:r>
        <w:rPr>
          <w:rFonts w:ascii="Times New Roman"/>
          <w:b w:val="false"/>
          <w:i w:val="false"/>
          <w:color w:val="000000"/>
          <w:sz w:val="28"/>
        </w:rPr>
        <w:t>№ 540</w:t>
      </w:r>
      <w:r>
        <w:rPr>
          <w:rFonts w:ascii="Times New Roman"/>
          <w:b w:val="false"/>
          <w:i w:val="false"/>
          <w:color w:val="ff0000"/>
          <w:sz w:val="28"/>
        </w:rPr>
        <w:t xml:space="preserve">; с изменениями, внесенными постановлениями Правительства РК от 27.03.2014 </w:t>
      </w:r>
      <w:r>
        <w:rPr>
          <w:rFonts w:ascii="Times New Roman"/>
          <w:b w:val="false"/>
          <w:i w:val="false"/>
          <w:color w:val="000000"/>
          <w:sz w:val="28"/>
        </w:rPr>
        <w:t>№ 270</w:t>
      </w:r>
      <w:r>
        <w:rPr>
          <w:rFonts w:ascii="Times New Roman"/>
          <w:b w:val="false"/>
          <w:i w:val="false"/>
          <w:color w:val="ff0000"/>
          <w:sz w:val="28"/>
        </w:rPr>
        <w:t xml:space="preserve">; от 31.12.2015 </w:t>
      </w:r>
      <w:r>
        <w:rPr>
          <w:rFonts w:ascii="Times New Roman"/>
          <w:b w:val="false"/>
          <w:i w:val="false"/>
          <w:color w:val="000000"/>
          <w:sz w:val="28"/>
        </w:rPr>
        <w:t>№ 1155</w:t>
      </w:r>
      <w:r>
        <w:rPr>
          <w:rFonts w:ascii="Times New Roman"/>
          <w:b w:val="false"/>
          <w:i w:val="false"/>
          <w:color w:val="ff0000"/>
          <w:sz w:val="28"/>
        </w:rPr>
        <w:t>.</w:t>
      </w:r>
      <w:r>
        <w:br/>
      </w:r>
      <w:r>
        <w:rPr>
          <w:rFonts w:ascii="Times New Roman"/>
          <w:b w:val="false"/>
          <w:i w:val="false"/>
          <w:color w:val="000000"/>
          <w:sz w:val="28"/>
        </w:rPr>
        <w:t>
</w:t>
      </w:r>
    </w:p>
    <w:bookmarkStart w:name="z444" w:id="230"/>
    <w:p>
      <w:pPr>
        <w:spacing w:after="0"/>
        <w:ind w:left="0"/>
        <w:jc w:val="both"/>
      </w:pPr>
      <w:r>
        <w:rPr>
          <w:rFonts w:ascii="Times New Roman"/>
          <w:b w:val="false"/>
          <w:i w:val="false"/>
          <w:color w:val="000000"/>
          <w:sz w:val="28"/>
        </w:rPr>
        <w:t>
      75. После принятия нормативного постановления Правительства министерства и их ведомства, а также местные исполнительные органы обязаны в месячный срок привести свои акты в соответствие с принятым постановлением Правительства и, при необходимости, издать соответствующие акты в целях его реализации.</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в редакции постановления Правительства РК от 11.08.2014 </w:t>
      </w:r>
      <w:r>
        <w:rPr>
          <w:rFonts w:ascii="Times New Roman"/>
          <w:b w:val="false"/>
          <w:i w:val="false"/>
          <w:color w:val="000000"/>
          <w:sz w:val="28"/>
        </w:rPr>
        <w:t>№ 910</w:t>
      </w:r>
      <w:r>
        <w:rPr>
          <w:rFonts w:ascii="Times New Roman"/>
          <w:b w:val="false"/>
          <w:i w:val="false"/>
          <w:color w:val="ff0000"/>
          <w:sz w:val="28"/>
        </w:rPr>
        <w:t>.</w:t>
      </w:r>
      <w:r>
        <w:br/>
      </w:r>
      <w:r>
        <w:rPr>
          <w:rFonts w:ascii="Times New Roman"/>
          <w:b w:val="false"/>
          <w:i w:val="false"/>
          <w:color w:val="000000"/>
          <w:sz w:val="28"/>
        </w:rPr>
        <w:t>
</w:t>
      </w:r>
    </w:p>
    <w:bookmarkStart w:name="z1039" w:id="231"/>
    <w:p>
      <w:pPr>
        <w:spacing w:after="0"/>
        <w:ind w:left="0"/>
        <w:jc w:val="both"/>
      </w:pPr>
      <w:r>
        <w:rPr>
          <w:rFonts w:ascii="Times New Roman"/>
          <w:b w:val="false"/>
          <w:i w:val="false"/>
          <w:color w:val="000000"/>
          <w:sz w:val="28"/>
        </w:rPr>
        <w:t>
      75-1. Снятие с контроля поручений, связанных с принятием ведомственных актов государственных органов и постановлений местных исполнительных органов, разработанных в реализацию соответствующего законодательного акта, осуществляется после поступления информации в Канцелярию о государственной регистрации в Министерстве юстиции и его территориальных органах.</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75-1 в соответствии с постановлением Правительства РК от 19.08.2017 </w:t>
      </w:r>
      <w:r>
        <w:rPr>
          <w:rFonts w:ascii="Times New Roman"/>
          <w:b w:val="false"/>
          <w:i w:val="false"/>
          <w:color w:val="000000"/>
          <w:sz w:val="28"/>
        </w:rPr>
        <w:t>№ 491</w:t>
      </w:r>
      <w:r>
        <w:rPr>
          <w:rFonts w:ascii="Times New Roman"/>
          <w:b w:val="false"/>
          <w:i w:val="false"/>
          <w:color w:val="ff0000"/>
          <w:sz w:val="28"/>
        </w:rPr>
        <w:t>.</w:t>
      </w:r>
      <w:r>
        <w:br/>
      </w:r>
      <w:r>
        <w:rPr>
          <w:rFonts w:ascii="Times New Roman"/>
          <w:b w:val="false"/>
          <w:i w:val="false"/>
          <w:color w:val="000000"/>
          <w:sz w:val="28"/>
        </w:rPr>
        <w:t>
</w:t>
      </w:r>
    </w:p>
    <w:bookmarkStart w:name="z445" w:id="232"/>
    <w:p>
      <w:pPr>
        <w:spacing w:after="0"/>
        <w:ind w:left="0"/>
        <w:jc w:val="both"/>
      </w:pPr>
      <w:r>
        <w:rPr>
          <w:rFonts w:ascii="Times New Roman"/>
          <w:b w:val="false"/>
          <w:i w:val="false"/>
          <w:color w:val="000000"/>
          <w:sz w:val="28"/>
        </w:rPr>
        <w:t>
      76. Государственные органы обязаны осуществлять постоянный мониторинг принятых постановлений (распоряжений), разработчиками которых они являлись, для выявления противоречащих законодательству республики и устаревших норм права, оценки эффективности их реализации и своевременно принимать меры по внесению в них изменений и дополнений или признанию их утратившими силу.</w:t>
      </w:r>
    </w:p>
    <w:bookmarkEnd w:id="232"/>
    <w:bookmarkStart w:name="z446" w:id="233"/>
    <w:p>
      <w:pPr>
        <w:spacing w:after="0"/>
        <w:ind w:left="0"/>
        <w:jc w:val="both"/>
      </w:pPr>
      <w:r>
        <w:rPr>
          <w:rFonts w:ascii="Times New Roman"/>
          <w:b w:val="false"/>
          <w:i w:val="false"/>
          <w:color w:val="000000"/>
          <w:sz w:val="28"/>
        </w:rPr>
        <w:t xml:space="preserve">
      77. В случае ликвидации, реорганизации или преобразования органа, принявшего нормативные правовые акты, вопросы о признании его актов утратившими силу, внесении в них изменений и дополнений решаются его правопреемником или вышестоящим органом. </w:t>
      </w:r>
    </w:p>
    <w:bookmarkEnd w:id="233"/>
    <w:bookmarkStart w:name="z447" w:id="234"/>
    <w:p>
      <w:pPr>
        <w:spacing w:after="0"/>
        <w:ind w:left="0"/>
        <w:jc w:val="left"/>
      </w:pPr>
      <w:r>
        <w:rPr>
          <w:rFonts w:ascii="Times New Roman"/>
          <w:b/>
          <w:i w:val="false"/>
          <w:color w:val="000000"/>
        </w:rPr>
        <w:t xml:space="preserve"> Глава 5. Порядок подготовки и согласования проектов актов Президента Республики Казахстан, вносимых Правительством</w:t>
      </w:r>
    </w:p>
    <w:bookmarkEnd w:id="234"/>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главы 5 в редакции постановления Правительства РК от 29.12.2017 </w:t>
      </w:r>
      <w:r>
        <w:rPr>
          <w:rFonts w:ascii="Times New Roman"/>
          <w:b w:val="false"/>
          <w:i w:val="false"/>
          <w:color w:val="000000"/>
          <w:sz w:val="28"/>
        </w:rPr>
        <w:t>№ 943</w:t>
      </w:r>
      <w:r>
        <w:rPr>
          <w:rFonts w:ascii="Times New Roman"/>
          <w:b w:val="false"/>
          <w:i w:val="false"/>
          <w:color w:val="ff0000"/>
          <w:sz w:val="28"/>
        </w:rPr>
        <w:t xml:space="preserve"> (вводится в действие с 01.01.2018 года).</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Глава 5 в редакции постановления Правительства РК от 25.06.2010 № 641 (не подлежит опубликованию).</w:t>
      </w:r>
    </w:p>
    <w:bookmarkStart w:name="z449" w:id="235"/>
    <w:p>
      <w:pPr>
        <w:spacing w:after="0"/>
        <w:ind w:left="0"/>
        <w:jc w:val="both"/>
      </w:pPr>
      <w:r>
        <w:rPr>
          <w:rFonts w:ascii="Times New Roman"/>
          <w:b w:val="false"/>
          <w:i w:val="false"/>
          <w:color w:val="000000"/>
          <w:sz w:val="28"/>
        </w:rPr>
        <w:t>
      78. Подготовка проектов актов Президента, вносимых Правительством, осуществляется соответствующим органом согласно действующему законодательству и настоящему Регламенту.</w:t>
      </w:r>
    </w:p>
    <w:bookmarkEnd w:id="235"/>
    <w:p>
      <w:pPr>
        <w:spacing w:after="0"/>
        <w:ind w:left="0"/>
        <w:jc w:val="both"/>
      </w:pPr>
      <w:r>
        <w:rPr>
          <w:rFonts w:ascii="Times New Roman"/>
          <w:b w:val="false"/>
          <w:i w:val="false"/>
          <w:color w:val="000000"/>
          <w:sz w:val="28"/>
        </w:rPr>
        <w:t>
      Проекты актов Президента вносятся в Канцелярию в порядке, предусмотренном настоящим Регламентом для постановлений Правительства.</w:t>
      </w:r>
    </w:p>
    <w:p>
      <w:pPr>
        <w:spacing w:after="0"/>
        <w:ind w:left="0"/>
        <w:jc w:val="both"/>
      </w:pPr>
      <w:r>
        <w:rPr>
          <w:rFonts w:ascii="Times New Roman"/>
          <w:b w:val="false"/>
          <w:i w:val="false"/>
          <w:color w:val="000000"/>
          <w:sz w:val="28"/>
        </w:rPr>
        <w:t>
      Проекты актов Президента вносятся в Администрацию Президента постановлениями Правительства либо письмами Премьер-Министра (лица, исполняющего обязанности Премьер-Министра), а также одновременно представляются в формате (форме) электронных документов через Единую систему электронного документооборота. При этом письмами, как правило, повторно вносятся проекты, ранее возвращенные Администрацией Президента для доработки.</w:t>
      </w:r>
    </w:p>
    <w:p>
      <w:pPr>
        <w:spacing w:after="0"/>
        <w:ind w:left="0"/>
        <w:jc w:val="both"/>
      </w:pPr>
      <w:r>
        <w:rPr>
          <w:rFonts w:ascii="Times New Roman"/>
          <w:b w:val="false"/>
          <w:i w:val="false"/>
          <w:color w:val="000000"/>
          <w:sz w:val="28"/>
        </w:rPr>
        <w:t>
      Подготовка проектов актов Президента Республики Казахстан осуществляется соответствующими государственными органами по своей инициативе согласно их компетенции либо по поручению вышестоящих государственных органов или должностных лиц.</w:t>
      </w:r>
    </w:p>
    <w:p>
      <w:pPr>
        <w:spacing w:after="0"/>
        <w:ind w:left="0"/>
        <w:jc w:val="both"/>
      </w:pPr>
      <w:r>
        <w:rPr>
          <w:rFonts w:ascii="Times New Roman"/>
          <w:b w:val="false"/>
          <w:i w:val="false"/>
          <w:color w:val="000000"/>
          <w:sz w:val="28"/>
        </w:rPr>
        <w:t>
      Подготовленные государственным органом-разработчиком проекты актов Президента Республики Казахстан на государственном и русском языках вносятся в Канцелярию Премьер-Министра сопроводительным письмом первого руководителя.</w:t>
      </w:r>
    </w:p>
    <w:p>
      <w:pPr>
        <w:spacing w:after="0"/>
        <w:ind w:left="0"/>
        <w:jc w:val="both"/>
      </w:pPr>
      <w:r>
        <w:rPr>
          <w:rFonts w:ascii="Times New Roman"/>
          <w:b w:val="false"/>
          <w:i w:val="false"/>
          <w:color w:val="000000"/>
          <w:sz w:val="28"/>
        </w:rPr>
        <w:t>
      Проекты актов Президента, вносимые в Канцелярию, в обязательном порядке согласовываются в бумажном и электронном виде первым руководителем государственного органа-разработчика, в электронном виде – первыми руководителями Министерства юстиции, уполномоченного органа по бюджетному планированию и других заинтересованных государственных органов.</w:t>
      </w:r>
    </w:p>
    <w:p>
      <w:pPr>
        <w:spacing w:after="0"/>
        <w:ind w:left="0"/>
        <w:jc w:val="both"/>
      </w:pPr>
      <w:r>
        <w:rPr>
          <w:rFonts w:ascii="Times New Roman"/>
          <w:b w:val="false"/>
          <w:i w:val="false"/>
          <w:color w:val="000000"/>
          <w:sz w:val="28"/>
        </w:rPr>
        <w:t>
      Проект акта Президента Республики Казахстан и приложения к нему полистно парафируются руководителем государственного органа-разработчика, за исключением первого листа проекта акта, если проект акта состоит из двух и более листов.</w:t>
      </w:r>
    </w:p>
    <w:p>
      <w:pPr>
        <w:spacing w:after="0"/>
        <w:ind w:left="0"/>
        <w:jc w:val="both"/>
      </w:pPr>
      <w:r>
        <w:rPr>
          <w:rFonts w:ascii="Times New Roman"/>
          <w:b w:val="false"/>
          <w:i w:val="false"/>
          <w:color w:val="000000"/>
          <w:sz w:val="28"/>
        </w:rPr>
        <w:t>
      Доработка и внесение проектов актов Президента Республики Казахстан осуществляется государственным органом-разработчиком в течение десяти рабочих дней со дня возврата, если в поручениях не указан иной срок.</w:t>
      </w:r>
    </w:p>
    <w:p>
      <w:pPr>
        <w:spacing w:after="0"/>
        <w:ind w:left="0"/>
        <w:jc w:val="both"/>
      </w:pPr>
      <w:r>
        <w:rPr>
          <w:rFonts w:ascii="Times New Roman"/>
          <w:b w:val="false"/>
          <w:i w:val="false"/>
          <w:color w:val="000000"/>
          <w:sz w:val="28"/>
        </w:rPr>
        <w:t>
      К проектам актов Президента Республики Казахстан, требующим последующего принятия дополнительных нормативных правовых актов, прикладываются проекты соответствующих дополнительных нормативных правовых актов, парафированные первыми руководителями государственных органов-разработчиков, компетенция которых устанавливается в проекте акта Президента Республики Казахстан.</w:t>
      </w:r>
    </w:p>
    <w:p>
      <w:pPr>
        <w:spacing w:after="0"/>
        <w:ind w:left="0"/>
        <w:jc w:val="both"/>
      </w:pPr>
      <w:r>
        <w:rPr>
          <w:rFonts w:ascii="Times New Roman"/>
          <w:b w:val="false"/>
          <w:i w:val="false"/>
          <w:color w:val="000000"/>
          <w:sz w:val="28"/>
        </w:rPr>
        <w:t>
      Проекты актов Президента Республики Казахстан о международных договорах и соглашениях должны представляться в Администрацию Президента не менее чем за 5 (пять) рабочих дней до намеченного дня подписания международных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78 с изменениями, внесенными постановлениями Правительства РК от 12.02.2013 </w:t>
      </w:r>
      <w:r>
        <w:rPr>
          <w:rFonts w:ascii="Times New Roman"/>
          <w:b w:val="false"/>
          <w:i w:val="false"/>
          <w:color w:val="000000"/>
          <w:sz w:val="28"/>
        </w:rPr>
        <w:t>№ 126</w:t>
      </w:r>
      <w:r>
        <w:rPr>
          <w:rFonts w:ascii="Times New Roman"/>
          <w:b w:val="false"/>
          <w:i w:val="false"/>
          <w:color w:val="ff0000"/>
          <w:sz w:val="28"/>
        </w:rPr>
        <w:t xml:space="preserve">; от 27.03.2014 </w:t>
      </w:r>
      <w:r>
        <w:rPr>
          <w:rFonts w:ascii="Times New Roman"/>
          <w:b w:val="false"/>
          <w:i w:val="false"/>
          <w:color w:val="000000"/>
          <w:sz w:val="28"/>
        </w:rPr>
        <w:t>№ 270</w:t>
      </w:r>
      <w:r>
        <w:rPr>
          <w:rFonts w:ascii="Times New Roman"/>
          <w:b w:val="false"/>
          <w:i w:val="false"/>
          <w:color w:val="ff0000"/>
          <w:sz w:val="28"/>
        </w:rPr>
        <w:t xml:space="preserve">; от 11.08.2014 </w:t>
      </w:r>
      <w:r>
        <w:rPr>
          <w:rFonts w:ascii="Times New Roman"/>
          <w:b w:val="false"/>
          <w:i w:val="false"/>
          <w:color w:val="000000"/>
          <w:sz w:val="28"/>
        </w:rPr>
        <w:t>№ 910</w:t>
      </w:r>
      <w:r>
        <w:rPr>
          <w:rFonts w:ascii="Times New Roman"/>
          <w:b w:val="false"/>
          <w:i w:val="false"/>
          <w:color w:val="ff0000"/>
          <w:sz w:val="28"/>
        </w:rPr>
        <w:t xml:space="preserve">; от 31.12.2015 </w:t>
      </w:r>
      <w:r>
        <w:rPr>
          <w:rFonts w:ascii="Times New Roman"/>
          <w:b w:val="false"/>
          <w:i w:val="false"/>
          <w:color w:val="000000"/>
          <w:sz w:val="28"/>
        </w:rPr>
        <w:t>№ 1155</w:t>
      </w:r>
      <w:r>
        <w:rPr>
          <w:rFonts w:ascii="Times New Roman"/>
          <w:b w:val="false"/>
          <w:i w:val="false"/>
          <w:color w:val="ff0000"/>
          <w:sz w:val="28"/>
        </w:rPr>
        <w:t xml:space="preserve">; от 13.05.2021 </w:t>
      </w:r>
      <w:r>
        <w:rPr>
          <w:rFonts w:ascii="Times New Roman"/>
          <w:b w:val="false"/>
          <w:i w:val="false"/>
          <w:color w:val="000000"/>
          <w:sz w:val="28"/>
        </w:rPr>
        <w:t>№ 318</w:t>
      </w:r>
      <w:r>
        <w:rPr>
          <w:rFonts w:ascii="Times New Roman"/>
          <w:b w:val="false"/>
          <w:i w:val="false"/>
          <w:color w:val="ff0000"/>
          <w:sz w:val="28"/>
        </w:rPr>
        <w:t>.</w:t>
      </w:r>
      <w:r>
        <w:br/>
      </w:r>
      <w:r>
        <w:rPr>
          <w:rFonts w:ascii="Times New Roman"/>
          <w:b w:val="false"/>
          <w:i w:val="false"/>
          <w:color w:val="000000"/>
          <w:sz w:val="28"/>
        </w:rPr>
        <w:t>
</w:t>
      </w:r>
    </w:p>
    <w:bookmarkStart w:name="z71" w:id="236"/>
    <w:p>
      <w:pPr>
        <w:spacing w:after="0"/>
        <w:ind w:left="0"/>
        <w:jc w:val="both"/>
      </w:pPr>
      <w:r>
        <w:rPr>
          <w:rFonts w:ascii="Times New Roman"/>
          <w:b w:val="false"/>
          <w:i w:val="false"/>
          <w:color w:val="000000"/>
          <w:sz w:val="28"/>
        </w:rPr>
        <w:t>
      79. Вносимые Правительством в Администрацию Президента проекты актов Президента, подготовленные на государственном и русском языках, должны содержать:</w:t>
      </w:r>
    </w:p>
    <w:bookmarkEnd w:id="236"/>
    <w:bookmarkStart w:name="z1235" w:id="237"/>
    <w:p>
      <w:pPr>
        <w:spacing w:after="0"/>
        <w:ind w:left="0"/>
        <w:jc w:val="both"/>
      </w:pPr>
      <w:r>
        <w:rPr>
          <w:rFonts w:ascii="Times New Roman"/>
          <w:b w:val="false"/>
          <w:i w:val="false"/>
          <w:color w:val="000000"/>
          <w:sz w:val="28"/>
        </w:rPr>
        <w:t>
      1) копию постановления Правительства о внесении проекта акта Президента, заверенную в установленном порядке печатью Правительства;</w:t>
      </w:r>
    </w:p>
    <w:bookmarkEnd w:id="237"/>
    <w:bookmarkStart w:name="z1236" w:id="238"/>
    <w:p>
      <w:pPr>
        <w:spacing w:after="0"/>
        <w:ind w:left="0"/>
        <w:jc w:val="both"/>
      </w:pPr>
      <w:r>
        <w:rPr>
          <w:rFonts w:ascii="Times New Roman"/>
          <w:b w:val="false"/>
          <w:i w:val="false"/>
          <w:color w:val="000000"/>
          <w:sz w:val="28"/>
        </w:rPr>
        <w:t>
      2) проект акта Президента на соответствующем бланке, завизированный Премьер-Министром, в бумажном и электронном виде.</w:t>
      </w:r>
    </w:p>
    <w:bookmarkEnd w:id="238"/>
    <w:bookmarkStart w:name="z1237" w:id="239"/>
    <w:p>
      <w:pPr>
        <w:spacing w:after="0"/>
        <w:ind w:left="0"/>
        <w:jc w:val="both"/>
      </w:pPr>
      <w:r>
        <w:rPr>
          <w:rFonts w:ascii="Times New Roman"/>
          <w:b w:val="false"/>
          <w:i w:val="false"/>
          <w:color w:val="000000"/>
          <w:sz w:val="28"/>
        </w:rPr>
        <w:t>
      Проект акта Президента и приложения к нему полистно парафируются руководителем государственного органа-разработчика, за исключением первого листа проекта акта, если проект акта состоит из двух и более листов.</w:t>
      </w:r>
    </w:p>
    <w:bookmarkEnd w:id="239"/>
    <w:bookmarkStart w:name="z1238" w:id="240"/>
    <w:p>
      <w:pPr>
        <w:spacing w:after="0"/>
        <w:ind w:left="0"/>
        <w:jc w:val="both"/>
      </w:pPr>
      <w:r>
        <w:rPr>
          <w:rFonts w:ascii="Times New Roman"/>
          <w:b w:val="false"/>
          <w:i w:val="false"/>
          <w:color w:val="000000"/>
          <w:sz w:val="28"/>
        </w:rPr>
        <w:t>
      К вносимому проекту акта Президента, доработанному в Канцелярии, допускается прикладывать внесенный в Правительство проект акта Президента с визой первого руководителя органа-разработчика.</w:t>
      </w:r>
    </w:p>
    <w:bookmarkEnd w:id="240"/>
    <w:bookmarkStart w:name="z1239" w:id="241"/>
    <w:p>
      <w:pPr>
        <w:spacing w:after="0"/>
        <w:ind w:left="0"/>
        <w:jc w:val="both"/>
      </w:pPr>
      <w:r>
        <w:rPr>
          <w:rFonts w:ascii="Times New Roman"/>
          <w:b w:val="false"/>
          <w:i w:val="false"/>
          <w:color w:val="000000"/>
          <w:sz w:val="28"/>
        </w:rPr>
        <w:t>
      Проект акта Президента, доработанный в Канцелярии, визируется Премьер-Министром;</w:t>
      </w:r>
    </w:p>
    <w:bookmarkEnd w:id="241"/>
    <w:bookmarkStart w:name="z1240" w:id="242"/>
    <w:p>
      <w:pPr>
        <w:spacing w:after="0"/>
        <w:ind w:left="0"/>
        <w:jc w:val="both"/>
      </w:pPr>
      <w:r>
        <w:rPr>
          <w:rFonts w:ascii="Times New Roman"/>
          <w:b w:val="false"/>
          <w:i w:val="false"/>
          <w:color w:val="000000"/>
          <w:sz w:val="28"/>
        </w:rPr>
        <w:t>
      3) копии экспертных заключений аккредитованных объединений субъектов частного предпринимательства, в случае если проект акта Президента затрагивает интересы субъектов частного предпринимательства, отраслевые интересы которых непосредственно затрагиваются проектом;</w:t>
      </w:r>
    </w:p>
    <w:bookmarkEnd w:id="242"/>
    <w:bookmarkStart w:name="z1241" w:id="243"/>
    <w:p>
      <w:pPr>
        <w:spacing w:after="0"/>
        <w:ind w:left="0"/>
        <w:jc w:val="both"/>
      </w:pPr>
      <w:r>
        <w:rPr>
          <w:rFonts w:ascii="Times New Roman"/>
          <w:b w:val="false"/>
          <w:i w:val="false"/>
          <w:color w:val="000000"/>
          <w:sz w:val="28"/>
        </w:rPr>
        <w:t>
      4) пояснительную записку объемом не более трех страниц, а по сложным вопросам – не более пяти страниц, где излагается предмет вопроса, социально-экономическое и при необходимости политико-правовое, экологическое, демографическое и иные обоснования, прогноз ожидаемых последствий принятия акта, перечень ранее принятых актов Президента по этому вопросу и информация об их исполнении.</w:t>
      </w:r>
    </w:p>
    <w:bookmarkEnd w:id="243"/>
    <w:bookmarkStart w:name="z1242" w:id="244"/>
    <w:p>
      <w:pPr>
        <w:spacing w:after="0"/>
        <w:ind w:left="0"/>
        <w:jc w:val="both"/>
      </w:pPr>
      <w:r>
        <w:rPr>
          <w:rFonts w:ascii="Times New Roman"/>
          <w:b w:val="false"/>
          <w:i w:val="false"/>
          <w:color w:val="000000"/>
          <w:sz w:val="28"/>
        </w:rPr>
        <w:t>
      Пояснительная записка к проекту акта Президента, вносимому Правительством, подписывается Премьер-Министром;</w:t>
      </w:r>
    </w:p>
    <w:bookmarkEnd w:id="244"/>
    <w:bookmarkStart w:name="z1243" w:id="245"/>
    <w:p>
      <w:pPr>
        <w:spacing w:after="0"/>
        <w:ind w:left="0"/>
        <w:jc w:val="both"/>
      </w:pPr>
      <w:r>
        <w:rPr>
          <w:rFonts w:ascii="Times New Roman"/>
          <w:b w:val="false"/>
          <w:i w:val="false"/>
          <w:color w:val="000000"/>
          <w:sz w:val="28"/>
        </w:rPr>
        <w:t>
      5) сравнительную таблицу действующей и предлагаемой редакции проекта акта Президента с соответствующим обоснованием вносимых изменений и дополнений, оформленную одинарным межстрочным интервалом с размером шрифта № 14, полистно парафированную и подписанную первым руководителем государственного органа-разработчика, в случае если проект акта предусматривает внесение изменений и (или) дополнений в действующие акты Президента;</w:t>
      </w:r>
    </w:p>
    <w:bookmarkEnd w:id="245"/>
    <w:bookmarkStart w:name="z1244" w:id="246"/>
    <w:p>
      <w:pPr>
        <w:spacing w:after="0"/>
        <w:ind w:left="0"/>
        <w:jc w:val="both"/>
      </w:pPr>
      <w:r>
        <w:rPr>
          <w:rFonts w:ascii="Times New Roman"/>
          <w:b w:val="false"/>
          <w:i w:val="false"/>
          <w:color w:val="000000"/>
          <w:sz w:val="28"/>
        </w:rPr>
        <w:t>
      6) электронный лист согласования, оформленный по форме согласно приложению 1 к Правилам;</w:t>
      </w:r>
    </w:p>
    <w:bookmarkEnd w:id="246"/>
    <w:bookmarkStart w:name="z1245" w:id="247"/>
    <w:p>
      <w:pPr>
        <w:spacing w:after="0"/>
        <w:ind w:left="0"/>
        <w:jc w:val="both"/>
      </w:pPr>
      <w:r>
        <w:rPr>
          <w:rFonts w:ascii="Times New Roman"/>
          <w:b w:val="false"/>
          <w:i w:val="false"/>
          <w:color w:val="000000"/>
          <w:sz w:val="28"/>
        </w:rPr>
        <w:t>
      7) соответствующие проекты нормативных правовых актов, парафированные первыми руководителями государственных органов-разработчиков, принятие которых необходимо для реализации вносимого проекта акта Президента, при наличии их прямой компетенции, устанавливаемой проектом акта Президента;</w:t>
      </w:r>
    </w:p>
    <w:bookmarkEnd w:id="247"/>
    <w:bookmarkStart w:name="z1246" w:id="248"/>
    <w:p>
      <w:pPr>
        <w:spacing w:after="0"/>
        <w:ind w:left="0"/>
        <w:jc w:val="both"/>
      </w:pPr>
      <w:r>
        <w:rPr>
          <w:rFonts w:ascii="Times New Roman"/>
          <w:b w:val="false"/>
          <w:i w:val="false"/>
          <w:color w:val="000000"/>
          <w:sz w:val="28"/>
        </w:rPr>
        <w:t>
      8) копию приказа или распоряжения о возложении обязанностей на лиц, исполняющих обязанности первого руководителя государственного органа, в случае наличия их виз на проекте акта, оформленных в бумажном и электронном виде;</w:t>
      </w:r>
    </w:p>
    <w:bookmarkEnd w:id="248"/>
    <w:bookmarkStart w:name="z1247" w:id="249"/>
    <w:p>
      <w:pPr>
        <w:spacing w:after="0"/>
        <w:ind w:left="0"/>
        <w:jc w:val="both"/>
      </w:pPr>
      <w:r>
        <w:rPr>
          <w:rFonts w:ascii="Times New Roman"/>
          <w:b w:val="false"/>
          <w:i w:val="false"/>
          <w:color w:val="000000"/>
          <w:sz w:val="28"/>
        </w:rPr>
        <w:t>
      9) иные необходимые материалы.</w:t>
      </w:r>
    </w:p>
    <w:bookmarkEnd w:id="249"/>
    <w:bookmarkStart w:name="z1248" w:id="250"/>
    <w:p>
      <w:pPr>
        <w:spacing w:after="0"/>
        <w:ind w:left="0"/>
        <w:jc w:val="both"/>
      </w:pPr>
      <w:r>
        <w:rPr>
          <w:rFonts w:ascii="Times New Roman"/>
          <w:b w:val="false"/>
          <w:i w:val="false"/>
          <w:color w:val="000000"/>
          <w:sz w:val="28"/>
        </w:rPr>
        <w:t>
      Проекты актов Президента, содержащие служебную информацию ограниченного распространения или государственные секреты, согласовываются в бумажном виде.</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 в редакции постановления Правительства РК от 13.05.2021 </w:t>
      </w:r>
      <w:r>
        <w:rPr>
          <w:rFonts w:ascii="Times New Roman"/>
          <w:b w:val="false"/>
          <w:i w:val="false"/>
          <w:color w:val="000000"/>
          <w:sz w:val="28"/>
        </w:rPr>
        <w:t>№ 318</w:t>
      </w:r>
      <w:r>
        <w:rPr>
          <w:rFonts w:ascii="Times New Roman"/>
          <w:b w:val="false"/>
          <w:i w:val="false"/>
          <w:color w:val="ff0000"/>
          <w:sz w:val="28"/>
        </w:rPr>
        <w:t>.</w:t>
      </w:r>
      <w:r>
        <w:br/>
      </w:r>
      <w:r>
        <w:rPr>
          <w:rFonts w:ascii="Times New Roman"/>
          <w:b w:val="false"/>
          <w:i w:val="false"/>
          <w:color w:val="000000"/>
          <w:sz w:val="28"/>
        </w:rPr>
        <w:t>
</w:t>
      </w:r>
    </w:p>
    <w:bookmarkStart w:name="z978" w:id="251"/>
    <w:p>
      <w:pPr>
        <w:spacing w:after="0"/>
        <w:ind w:left="0"/>
        <w:jc w:val="both"/>
      </w:pPr>
      <w:r>
        <w:rPr>
          <w:rFonts w:ascii="Times New Roman"/>
          <w:b w:val="false"/>
          <w:i w:val="false"/>
          <w:color w:val="000000"/>
          <w:sz w:val="28"/>
        </w:rPr>
        <w:t>
      79-1. До 31 декабря текущего года государственные органы направляют в Администрацию Президента информацию о результатах мониторинга и, в случае необходимости, предложения о внесении в соответствующие указы изменений и (или) дополнений либо признании их утратившими силу.</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79-1 в соответствии с постановлением Правительства РК от 27.04.2012 </w:t>
      </w:r>
      <w:r>
        <w:rPr>
          <w:rFonts w:ascii="Times New Roman"/>
          <w:b w:val="false"/>
          <w:i w:val="false"/>
          <w:color w:val="000000"/>
          <w:sz w:val="28"/>
        </w:rPr>
        <w:t>№ 540</w:t>
      </w:r>
      <w:r>
        <w:rPr>
          <w:rFonts w:ascii="Times New Roman"/>
          <w:b w:val="false"/>
          <w:i w:val="false"/>
          <w:color w:val="ff0000"/>
          <w:sz w:val="28"/>
        </w:rPr>
        <w:t xml:space="preserve">; в редакции постановления Правительства РК от 26.09.2019 </w:t>
      </w:r>
      <w:r>
        <w:rPr>
          <w:rFonts w:ascii="Times New Roman"/>
          <w:b w:val="false"/>
          <w:i w:val="false"/>
          <w:color w:val="000000"/>
          <w:sz w:val="28"/>
        </w:rPr>
        <w:t>№ 707</w:t>
      </w:r>
      <w:r>
        <w:rPr>
          <w:rFonts w:ascii="Times New Roman"/>
          <w:b w:val="false"/>
          <w:i w:val="false"/>
          <w:color w:val="ff0000"/>
          <w:sz w:val="28"/>
        </w:rPr>
        <w:t>.</w:t>
      </w:r>
      <w:r>
        <w:br/>
      </w:r>
      <w:r>
        <w:rPr>
          <w:rFonts w:ascii="Times New Roman"/>
          <w:b w:val="false"/>
          <w:i w:val="false"/>
          <w:color w:val="000000"/>
          <w:sz w:val="28"/>
        </w:rPr>
        <w:t>
</w:t>
      </w:r>
    </w:p>
    <w:bookmarkStart w:name="z459" w:id="252"/>
    <w:p>
      <w:pPr>
        <w:spacing w:after="0"/>
        <w:ind w:left="0"/>
        <w:jc w:val="left"/>
      </w:pPr>
      <w:r>
        <w:rPr>
          <w:rFonts w:ascii="Times New Roman"/>
          <w:b/>
          <w:i w:val="false"/>
          <w:color w:val="000000"/>
        </w:rPr>
        <w:t xml:space="preserve"> Глава 6. Законотворческая деятельность Правительства</w:t>
      </w:r>
    </w:p>
    <w:bookmarkEnd w:id="252"/>
    <w:p>
      <w:pPr>
        <w:spacing w:after="0"/>
        <w:ind w:left="0"/>
        <w:jc w:val="both"/>
      </w:pPr>
      <w:r>
        <w:rPr>
          <w:rFonts w:ascii="Times New Roman"/>
          <w:b w:val="false"/>
          <w:i w:val="false"/>
          <w:color w:val="ff0000"/>
          <w:sz w:val="28"/>
        </w:rPr>
        <w:t xml:space="preserve">
      Сноска. Заголовок главы 6 в редакции постановления Правительства РК от 29.12.2017 </w:t>
      </w:r>
      <w:r>
        <w:rPr>
          <w:rFonts w:ascii="Times New Roman"/>
          <w:b w:val="false"/>
          <w:i w:val="false"/>
          <w:color w:val="ff0000"/>
          <w:sz w:val="28"/>
        </w:rPr>
        <w:t>№ 943</w:t>
      </w:r>
      <w:r>
        <w:rPr>
          <w:rFonts w:ascii="Times New Roman"/>
          <w:b w:val="false"/>
          <w:i w:val="false"/>
          <w:color w:val="ff0000"/>
          <w:sz w:val="28"/>
        </w:rPr>
        <w:t xml:space="preserve"> (вводится в действие с 01.01.2018 года).</w:t>
      </w:r>
    </w:p>
    <w:bookmarkStart w:name="z460" w:id="253"/>
    <w:p>
      <w:pPr>
        <w:spacing w:after="0"/>
        <w:ind w:left="0"/>
        <w:jc w:val="left"/>
      </w:pPr>
      <w:r>
        <w:rPr>
          <w:rFonts w:ascii="Times New Roman"/>
          <w:b/>
          <w:i w:val="false"/>
          <w:color w:val="000000"/>
        </w:rPr>
        <w:t xml:space="preserve"> Раздел 6.1. Планирование законотворческой деятельности</w:t>
      </w:r>
    </w:p>
    <w:bookmarkEnd w:id="253"/>
    <w:p>
      <w:pPr>
        <w:spacing w:after="0"/>
        <w:ind w:left="0"/>
        <w:jc w:val="both"/>
      </w:pPr>
      <w:r>
        <w:rPr>
          <w:rFonts w:ascii="Times New Roman"/>
          <w:b w:val="false"/>
          <w:i w:val="false"/>
          <w:color w:val="ff0000"/>
          <w:sz w:val="28"/>
        </w:rPr>
        <w:t xml:space="preserve">
      Сноска. Заголовок раздела 6.1 в редакции постановления Правительства РК от 29.12.2017 </w:t>
      </w:r>
      <w:r>
        <w:rPr>
          <w:rFonts w:ascii="Times New Roman"/>
          <w:b w:val="false"/>
          <w:i w:val="false"/>
          <w:color w:val="ff0000"/>
          <w:sz w:val="28"/>
        </w:rPr>
        <w:t>№ 943</w:t>
      </w:r>
      <w:r>
        <w:rPr>
          <w:rFonts w:ascii="Times New Roman"/>
          <w:b w:val="false"/>
          <w:i w:val="false"/>
          <w:color w:val="ff0000"/>
          <w:sz w:val="28"/>
        </w:rPr>
        <w:t xml:space="preserve"> (вводится в действие с 01.01.2018 года).</w:t>
      </w:r>
    </w:p>
    <w:bookmarkStart w:name="z461" w:id="254"/>
    <w:p>
      <w:pPr>
        <w:spacing w:after="0"/>
        <w:ind w:left="0"/>
        <w:jc w:val="both"/>
      </w:pPr>
      <w:r>
        <w:rPr>
          <w:rFonts w:ascii="Times New Roman"/>
          <w:b w:val="false"/>
          <w:i w:val="false"/>
          <w:color w:val="000000"/>
          <w:sz w:val="28"/>
        </w:rPr>
        <w:t>
      80. Законотворческая деятельность Правительства осуществляется в соответствии с Концептуальным планом законотворческой работы и текущими планами законопроектных работ Правительства.</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 в редакции постановления Правительства РК от 29.12.2016 </w:t>
      </w:r>
      <w:r>
        <w:rPr>
          <w:rFonts w:ascii="Times New Roman"/>
          <w:b w:val="false"/>
          <w:i w:val="false"/>
          <w:color w:val="000000"/>
          <w:sz w:val="28"/>
        </w:rPr>
        <w:t>№ 904</w:t>
      </w:r>
      <w:r>
        <w:rPr>
          <w:rFonts w:ascii="Times New Roman"/>
          <w:b w:val="false"/>
          <w:i w:val="false"/>
          <w:color w:val="ff0000"/>
          <w:sz w:val="28"/>
        </w:rPr>
        <w:t>.</w:t>
      </w:r>
      <w:r>
        <w:br/>
      </w:r>
      <w:r>
        <w:rPr>
          <w:rFonts w:ascii="Times New Roman"/>
          <w:b w:val="false"/>
          <w:i w:val="false"/>
          <w:color w:val="000000"/>
          <w:sz w:val="28"/>
        </w:rPr>
        <w:t>
</w:t>
      </w:r>
    </w:p>
    <w:bookmarkStart w:name="z178" w:id="255"/>
    <w:p>
      <w:pPr>
        <w:spacing w:after="0"/>
        <w:ind w:left="0"/>
        <w:jc w:val="both"/>
      </w:pPr>
      <w:r>
        <w:rPr>
          <w:rFonts w:ascii="Times New Roman"/>
          <w:b w:val="false"/>
          <w:i w:val="false"/>
          <w:color w:val="000000"/>
          <w:sz w:val="28"/>
        </w:rPr>
        <w:t>
      80-1. Концептуальный план законотворческой работы принимается на период очередного созыва Парламента и отражает отрасли (сферы) законодательства, в рамках которых предполагается подготовка проектов законодательных актов в разрезе сессий Парламента (за исключением постановлений Парламента и его палат).</w:t>
      </w:r>
    </w:p>
    <w:bookmarkEnd w:id="255"/>
    <w:p>
      <w:pPr>
        <w:spacing w:after="0"/>
        <w:ind w:left="0"/>
        <w:jc w:val="both"/>
      </w:pPr>
      <w:r>
        <w:rPr>
          <w:rFonts w:ascii="Times New Roman"/>
          <w:b w:val="false"/>
          <w:i w:val="false"/>
          <w:color w:val="000000"/>
          <w:sz w:val="28"/>
        </w:rPr>
        <w:t>
      Концептуальный план законотворческой работы составляется на основе консолидированных предложений палат Парламента и Правительства.</w:t>
      </w:r>
    </w:p>
    <w:p>
      <w:pPr>
        <w:spacing w:after="0"/>
        <w:ind w:left="0"/>
        <w:jc w:val="both"/>
      </w:pPr>
      <w:r>
        <w:rPr>
          <w:rFonts w:ascii="Times New Roman"/>
          <w:b w:val="false"/>
          <w:i w:val="false"/>
          <w:color w:val="000000"/>
          <w:sz w:val="28"/>
        </w:rPr>
        <w:t>
      Концептуальный план законотворческой работы разрабатывается Министерством юстиции, вносится Правительством на согласование с председателями палат Парламента и утверждается Президентом Республики Казахстан.</w:t>
      </w:r>
    </w:p>
    <w:p>
      <w:pPr>
        <w:spacing w:after="0"/>
        <w:ind w:left="0"/>
        <w:jc w:val="both"/>
      </w:pPr>
      <w:r>
        <w:rPr>
          <w:rFonts w:ascii="Times New Roman"/>
          <w:b w:val="false"/>
          <w:i w:val="false"/>
          <w:color w:val="000000"/>
          <w:sz w:val="28"/>
        </w:rPr>
        <w:t>
      В целях реализации Концептуального плана законотворческой работы Правительство утверждает текущие планы законопроектных работ, составляемые на один год (далее – План).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80-1 в соответствии с постановлением Правительства РК от 29.12.2016 </w:t>
      </w:r>
      <w:r>
        <w:rPr>
          <w:rFonts w:ascii="Times New Roman"/>
          <w:b w:val="false"/>
          <w:i w:val="false"/>
          <w:color w:val="000000"/>
          <w:sz w:val="28"/>
        </w:rPr>
        <w:t>№ 904</w:t>
      </w:r>
      <w:r>
        <w:rPr>
          <w:rFonts w:ascii="Times New Roman"/>
          <w:b w:val="false"/>
          <w:i w:val="false"/>
          <w:color w:val="ff0000"/>
          <w:sz w:val="28"/>
        </w:rPr>
        <w:t>.</w:t>
      </w:r>
      <w:r>
        <w:br/>
      </w:r>
      <w:r>
        <w:rPr>
          <w:rFonts w:ascii="Times New Roman"/>
          <w:b w:val="false"/>
          <w:i w:val="false"/>
          <w:color w:val="000000"/>
          <w:sz w:val="28"/>
        </w:rPr>
        <w:t>
</w:t>
      </w:r>
    </w:p>
    <w:bookmarkStart w:name="z179" w:id="256"/>
    <w:p>
      <w:pPr>
        <w:spacing w:after="0"/>
        <w:ind w:left="0"/>
        <w:jc w:val="both"/>
      </w:pPr>
      <w:r>
        <w:rPr>
          <w:rFonts w:ascii="Times New Roman"/>
          <w:b w:val="false"/>
          <w:i w:val="false"/>
          <w:color w:val="000000"/>
          <w:sz w:val="28"/>
        </w:rPr>
        <w:t>
      81. Формирование Плана на предстоящий год осуществляется с учетом поручений и ежегодного Послания Президента, нормативных постановлений и ежегодных посланий Конституционного Совета, Концептуального плана законотворческой работы, документов Системы государственного планирования, утверждаемых Правительством, планов графиков по реализации национальных проектов, решений Премьер-Министра и Правительства, результатов правового мониторинга законов, нормативных правовых актов, принятие которых предусмотрено Бюджетным кодексом.</w:t>
      </w:r>
    </w:p>
    <w:bookmarkEnd w:id="256"/>
    <w:bookmarkStart w:name="z1249" w:id="257"/>
    <w:p>
      <w:pPr>
        <w:spacing w:after="0"/>
        <w:ind w:left="0"/>
        <w:jc w:val="both"/>
      </w:pPr>
      <w:r>
        <w:rPr>
          <w:rFonts w:ascii="Times New Roman"/>
          <w:b w:val="false"/>
          <w:i w:val="false"/>
          <w:color w:val="000000"/>
          <w:sz w:val="28"/>
        </w:rPr>
        <w:t>
      Ежегодно в мае Правительство направляет в Администрацию Президента предложения по тематике и содержанию проекта Послания Президента.</w:t>
      </w:r>
    </w:p>
    <w:bookmarkEnd w:id="257"/>
    <w:bookmarkStart w:name="z1250" w:id="258"/>
    <w:p>
      <w:pPr>
        <w:spacing w:after="0"/>
        <w:ind w:left="0"/>
        <w:jc w:val="both"/>
      </w:pPr>
      <w:r>
        <w:rPr>
          <w:rFonts w:ascii="Times New Roman"/>
          <w:b w:val="false"/>
          <w:i w:val="false"/>
          <w:color w:val="000000"/>
          <w:sz w:val="28"/>
        </w:rPr>
        <w:t>
      Сводная информация по государственным органам, входящим в структуру Правительства, представляется в Правительство в апреле месяце текущего года уполномоченным органом по государственному планированию.</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81 в редакции постановления Правительства РК от 13.05.2021 </w:t>
      </w:r>
      <w:r>
        <w:rPr>
          <w:rFonts w:ascii="Times New Roman"/>
          <w:b w:val="false"/>
          <w:i w:val="false"/>
          <w:color w:val="000000"/>
          <w:sz w:val="28"/>
        </w:rPr>
        <w:t>№ 318</w:t>
      </w:r>
      <w:r>
        <w:rPr>
          <w:rFonts w:ascii="Times New Roman"/>
          <w:b w:val="false"/>
          <w:i w:val="false"/>
          <w:color w:val="ff0000"/>
          <w:sz w:val="28"/>
        </w:rPr>
        <w:t>.</w:t>
      </w:r>
      <w:r>
        <w:br/>
      </w:r>
      <w:r>
        <w:rPr>
          <w:rFonts w:ascii="Times New Roman"/>
          <w:b w:val="false"/>
          <w:i w:val="false"/>
          <w:color w:val="000000"/>
          <w:sz w:val="28"/>
        </w:rPr>
        <w:t>
</w:t>
      </w:r>
    </w:p>
    <w:bookmarkStart w:name="z467" w:id="259"/>
    <w:p>
      <w:pPr>
        <w:spacing w:after="0"/>
        <w:ind w:left="0"/>
        <w:jc w:val="both"/>
      </w:pPr>
      <w:r>
        <w:rPr>
          <w:rFonts w:ascii="Times New Roman"/>
          <w:b w:val="false"/>
          <w:i w:val="false"/>
          <w:color w:val="000000"/>
          <w:sz w:val="28"/>
        </w:rPr>
        <w:t>
      82. Проект Плана на предстоящий год формируется Министерством юстиции на основании положительного заключения Межведомственной комиссии по вопросам законопроектной деятельности при Правительстве Республики Казахстан (далее – Межведомственная комиссия) по проектам концепции законопроектов, которые представляются государственными органами в Министерство юстиции ежегодно, до 1 июля. При этом проекты концепции законопроектов должны быть одобрены Межведомственной комиссией ежегодно, до 1 августа.</w:t>
      </w:r>
    </w:p>
    <w:bookmarkEnd w:id="259"/>
    <w:p>
      <w:pPr>
        <w:spacing w:after="0"/>
        <w:ind w:left="0"/>
        <w:jc w:val="both"/>
      </w:pPr>
      <w:r>
        <w:rPr>
          <w:rFonts w:ascii="Times New Roman"/>
          <w:b w:val="false"/>
          <w:i w:val="false"/>
          <w:color w:val="000000"/>
          <w:sz w:val="28"/>
        </w:rPr>
        <w:t>
      Проект Плана должен содержать указание на:</w:t>
      </w:r>
    </w:p>
    <w:p>
      <w:pPr>
        <w:spacing w:after="0"/>
        <w:ind w:left="0"/>
        <w:jc w:val="both"/>
      </w:pPr>
      <w:r>
        <w:rPr>
          <w:rFonts w:ascii="Times New Roman"/>
          <w:b w:val="false"/>
          <w:i w:val="false"/>
          <w:color w:val="000000"/>
          <w:sz w:val="28"/>
        </w:rPr>
        <w:t>
      1) наименование проекта закона, разработка которого предполагается в предстоящем году, отражающее его уровень, форму и предмет регулирования;</w:t>
      </w:r>
    </w:p>
    <w:p>
      <w:pPr>
        <w:spacing w:after="0"/>
        <w:ind w:left="0"/>
        <w:jc w:val="both"/>
      </w:pPr>
      <w:r>
        <w:rPr>
          <w:rFonts w:ascii="Times New Roman"/>
          <w:b w:val="false"/>
          <w:i w:val="false"/>
          <w:color w:val="000000"/>
          <w:sz w:val="28"/>
        </w:rPr>
        <w:t>
      2) сроки разработки проекта закона и представления его в Парламент Республики Казахстан;</w:t>
      </w:r>
    </w:p>
    <w:p>
      <w:pPr>
        <w:spacing w:after="0"/>
        <w:ind w:left="0"/>
        <w:jc w:val="both"/>
      </w:pPr>
      <w:r>
        <w:rPr>
          <w:rFonts w:ascii="Times New Roman"/>
          <w:b w:val="false"/>
          <w:i w:val="false"/>
          <w:color w:val="000000"/>
          <w:sz w:val="28"/>
        </w:rPr>
        <w:t>
      3) органы, организации и должностных лиц, которые ответственны за разработку проекта закона.</w:t>
      </w:r>
    </w:p>
    <w:p>
      <w:pPr>
        <w:spacing w:after="0"/>
        <w:ind w:left="0"/>
        <w:jc w:val="both"/>
      </w:pPr>
      <w:r>
        <w:rPr>
          <w:rFonts w:ascii="Times New Roman"/>
          <w:b w:val="false"/>
          <w:i w:val="false"/>
          <w:color w:val="000000"/>
          <w:sz w:val="28"/>
        </w:rPr>
        <w:t>
      При этом срок внесения законопроекта в Парламент не должен быть менее двух месяцев от установленного срока внесения его в Правительство, за исключением проектов законов, разрабатываемых в реализацию Бюджетного кодекса Республики Казахстан.</w:t>
      </w:r>
    </w:p>
    <w:p>
      <w:pPr>
        <w:spacing w:after="0"/>
        <w:ind w:left="0"/>
        <w:jc w:val="both"/>
      </w:pPr>
      <w:r>
        <w:rPr>
          <w:rFonts w:ascii="Times New Roman"/>
          <w:b w:val="false"/>
          <w:i w:val="false"/>
          <w:color w:val="000000"/>
          <w:sz w:val="28"/>
        </w:rPr>
        <w:t>
      Сформированный проект Плана представляется в Правительство ежегодно, до 1 октября в порядке, установленном для внесения проектов постановлений Правительства. При этом Министерством юстиции к проекту Плана прикладывается справка, содержащая обоснование необходимости разработки каждого законопроекта, включенного в проект Плана.</w:t>
      </w:r>
    </w:p>
    <w:p>
      <w:pPr>
        <w:spacing w:after="0"/>
        <w:ind w:left="0"/>
        <w:jc w:val="both"/>
      </w:pPr>
      <w:r>
        <w:rPr>
          <w:rFonts w:ascii="Times New Roman"/>
          <w:b w:val="false"/>
          <w:i w:val="false"/>
          <w:color w:val="000000"/>
          <w:sz w:val="28"/>
        </w:rPr>
        <w:t>
      Проект Плана представляется Главе государства до 15 ноября и утверждается не позднее 31 декабря года, предшествующего планируемому.</w:t>
      </w:r>
    </w:p>
    <w:p>
      <w:pPr>
        <w:spacing w:after="0"/>
        <w:ind w:left="0"/>
        <w:jc w:val="both"/>
      </w:pPr>
      <w:r>
        <w:rPr>
          <w:rFonts w:ascii="Times New Roman"/>
          <w:b w:val="false"/>
          <w:i w:val="false"/>
          <w:color w:val="000000"/>
          <w:sz w:val="28"/>
        </w:rPr>
        <w:t>
      В случае несвоевременного представления предложений в проект Плана законопроектных работ до 1 июля текущего года государственными органами, Министерство юстиции вносит руководителю соответствующего государственного органа либо лицу, исполняющему его обязанности, предложение о привлечении к ответственности руководителя юридической службы.</w:t>
      </w:r>
    </w:p>
    <w:p>
      <w:pPr>
        <w:spacing w:after="0"/>
        <w:ind w:left="0"/>
        <w:jc w:val="both"/>
      </w:pPr>
      <w:r>
        <w:rPr>
          <w:rFonts w:ascii="Times New Roman"/>
          <w:b w:val="false"/>
          <w:i w:val="false"/>
          <w:color w:val="000000"/>
          <w:sz w:val="28"/>
        </w:rPr>
        <w:t>
      В случае отсутствия предложений в проект Плана соответствующий государственный орган направляет в адрес Министерства юстиции в указанный срок письмо об отсутствии предложений.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82 - в редакции постановления Правительства РК от 23.07.2021 </w:t>
      </w:r>
      <w:r>
        <w:rPr>
          <w:rFonts w:ascii="Times New Roman"/>
          <w:b w:val="false"/>
          <w:i w:val="false"/>
          <w:color w:val="000000"/>
          <w:sz w:val="28"/>
        </w:rPr>
        <w:t>№ 511</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469" w:id="260"/>
    <w:p>
      <w:pPr>
        <w:spacing w:after="0"/>
        <w:ind w:left="0"/>
        <w:jc w:val="both"/>
      </w:pPr>
      <w:r>
        <w:rPr>
          <w:rFonts w:ascii="Times New Roman"/>
          <w:b w:val="false"/>
          <w:i w:val="false"/>
          <w:color w:val="000000"/>
          <w:sz w:val="28"/>
        </w:rPr>
        <w:t xml:space="preserve">
      83. Согласование Плана с Президентом Республики Казахстан осуществляется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17 мая 2002 года № 873 "Об утверждении Правил согласования с Президентом Республики Казахстан планов законопроектных работ Правительства Республики Казахстан и с Администрацией Президента Республики Казахстан проектов законов, вносимых Правительством в Мажилис Парламента Республики Казахстан".</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83 в редакции постановления Правительства РК от 27.03.2014 </w:t>
      </w:r>
      <w:r>
        <w:rPr>
          <w:rFonts w:ascii="Times New Roman"/>
          <w:b w:val="false"/>
          <w:i w:val="false"/>
          <w:color w:val="000000"/>
          <w:sz w:val="28"/>
        </w:rPr>
        <w:t>№ 270</w:t>
      </w:r>
      <w:r>
        <w:rPr>
          <w:rFonts w:ascii="Times New Roman"/>
          <w:b w:val="false"/>
          <w:i w:val="false"/>
          <w:color w:val="ff0000"/>
          <w:sz w:val="28"/>
        </w:rPr>
        <w:t>.</w:t>
      </w:r>
      <w:r>
        <w:br/>
      </w:r>
      <w:r>
        <w:rPr>
          <w:rFonts w:ascii="Times New Roman"/>
          <w:b w:val="false"/>
          <w:i w:val="false"/>
          <w:color w:val="000000"/>
          <w:sz w:val="28"/>
        </w:rPr>
        <w:t>
</w:t>
      </w:r>
    </w:p>
    <w:bookmarkStart w:name="z472" w:id="261"/>
    <w:p>
      <w:pPr>
        <w:spacing w:after="0"/>
        <w:ind w:left="0"/>
        <w:jc w:val="both"/>
      </w:pPr>
      <w:r>
        <w:rPr>
          <w:rFonts w:ascii="Times New Roman"/>
          <w:b w:val="false"/>
          <w:i w:val="false"/>
          <w:color w:val="000000"/>
          <w:sz w:val="28"/>
        </w:rPr>
        <w:t>
      84. Вопросы о переносе предусмотренных Планом сроков представления законопроектов, а также об исключении законопроектов из Плана текущего года или внесении в него дополнительных законопроектов решаются путем принятия соответствующих постановлений Правительства.</w:t>
      </w:r>
    </w:p>
    <w:bookmarkEnd w:id="261"/>
    <w:bookmarkStart w:name="z1167" w:id="262"/>
    <w:p>
      <w:pPr>
        <w:spacing w:after="0"/>
        <w:ind w:left="0"/>
        <w:jc w:val="both"/>
      </w:pPr>
      <w:r>
        <w:rPr>
          <w:rFonts w:ascii="Times New Roman"/>
          <w:b w:val="false"/>
          <w:i w:val="false"/>
          <w:color w:val="000000"/>
          <w:sz w:val="28"/>
        </w:rPr>
        <w:t>
      Основаниями включения законопроектов в принятый План и переноса предусмотренных Планом сроков представления законопроектов являются:</w:t>
      </w:r>
    </w:p>
    <w:bookmarkEnd w:id="262"/>
    <w:bookmarkStart w:name="z1168" w:id="263"/>
    <w:p>
      <w:pPr>
        <w:spacing w:after="0"/>
        <w:ind w:left="0"/>
        <w:jc w:val="both"/>
      </w:pPr>
      <w:r>
        <w:rPr>
          <w:rFonts w:ascii="Times New Roman"/>
          <w:b w:val="false"/>
          <w:i w:val="false"/>
          <w:color w:val="000000"/>
          <w:sz w:val="28"/>
        </w:rPr>
        <w:t>
      1) поручения Президента, Первого Президента – Елбасы либо Администрации Президента, а также поручения, содержащиеся в решениях Совета Безопасности и Ассамблеи;</w:t>
      </w:r>
    </w:p>
    <w:bookmarkEnd w:id="263"/>
    <w:bookmarkStart w:name="z1169" w:id="264"/>
    <w:p>
      <w:pPr>
        <w:spacing w:after="0"/>
        <w:ind w:left="0"/>
        <w:jc w:val="both"/>
      </w:pPr>
      <w:r>
        <w:rPr>
          <w:rFonts w:ascii="Times New Roman"/>
          <w:b w:val="false"/>
          <w:i w:val="false"/>
          <w:color w:val="000000"/>
          <w:sz w:val="28"/>
        </w:rPr>
        <w:t>
      2) поручения руководства Правительства.</w:t>
      </w:r>
    </w:p>
    <w:bookmarkEnd w:id="264"/>
    <w:bookmarkStart w:name="z1170" w:id="265"/>
    <w:p>
      <w:pPr>
        <w:spacing w:after="0"/>
        <w:ind w:left="0"/>
        <w:jc w:val="both"/>
      </w:pPr>
      <w:r>
        <w:rPr>
          <w:rFonts w:ascii="Times New Roman"/>
          <w:b w:val="false"/>
          <w:i w:val="false"/>
          <w:color w:val="000000"/>
          <w:sz w:val="28"/>
        </w:rPr>
        <w:t>
      Основаниями исключения законопроектов из принятого Плана являются:</w:t>
      </w:r>
    </w:p>
    <w:bookmarkEnd w:id="265"/>
    <w:bookmarkStart w:name="z1171" w:id="266"/>
    <w:p>
      <w:pPr>
        <w:spacing w:after="0"/>
        <w:ind w:left="0"/>
        <w:jc w:val="both"/>
      </w:pPr>
      <w:r>
        <w:rPr>
          <w:rFonts w:ascii="Times New Roman"/>
          <w:b w:val="false"/>
          <w:i w:val="false"/>
          <w:color w:val="000000"/>
          <w:sz w:val="28"/>
        </w:rPr>
        <w:t>
      1) поручения Президента либо Администрации Президента, а также поручения, содержащиеся в решениях Совета Безопасности и Ассамблеи;</w:t>
      </w:r>
    </w:p>
    <w:bookmarkEnd w:id="266"/>
    <w:bookmarkStart w:name="z1172" w:id="267"/>
    <w:p>
      <w:pPr>
        <w:spacing w:after="0"/>
        <w:ind w:left="0"/>
        <w:jc w:val="both"/>
      </w:pPr>
      <w:r>
        <w:rPr>
          <w:rFonts w:ascii="Times New Roman"/>
          <w:b w:val="false"/>
          <w:i w:val="false"/>
          <w:color w:val="000000"/>
          <w:sz w:val="28"/>
        </w:rPr>
        <w:t>
      2) поручения руководства Правительства;</w:t>
      </w:r>
    </w:p>
    <w:bookmarkEnd w:id="267"/>
    <w:bookmarkStart w:name="z1173" w:id="268"/>
    <w:p>
      <w:pPr>
        <w:spacing w:after="0"/>
        <w:ind w:left="0"/>
        <w:jc w:val="both"/>
      </w:pPr>
      <w:r>
        <w:rPr>
          <w:rFonts w:ascii="Times New Roman"/>
          <w:b w:val="false"/>
          <w:i w:val="false"/>
          <w:color w:val="000000"/>
          <w:sz w:val="28"/>
        </w:rPr>
        <w:t>
      3) отрицательное заключение Республиканской бюджетной комиссии по предлагаемому к исключению законопроекту;</w:t>
      </w:r>
    </w:p>
    <w:bookmarkEnd w:id="268"/>
    <w:bookmarkStart w:name="z1174" w:id="269"/>
    <w:p>
      <w:pPr>
        <w:spacing w:after="0"/>
        <w:ind w:left="0"/>
        <w:jc w:val="both"/>
      </w:pPr>
      <w:r>
        <w:rPr>
          <w:rFonts w:ascii="Times New Roman"/>
          <w:b w:val="false"/>
          <w:i w:val="false"/>
          <w:color w:val="000000"/>
          <w:sz w:val="28"/>
        </w:rPr>
        <w:t>
      4) объединение нескольких законопроектов по одному предмету регулирования.</w:t>
      </w:r>
    </w:p>
    <w:bookmarkEnd w:id="269"/>
    <w:p>
      <w:pPr>
        <w:spacing w:after="0"/>
        <w:ind w:left="0"/>
        <w:jc w:val="both"/>
      </w:pPr>
      <w:r>
        <w:rPr>
          <w:rFonts w:ascii="Times New Roman"/>
          <w:b w:val="false"/>
          <w:i w:val="false"/>
          <w:color w:val="000000"/>
          <w:sz w:val="28"/>
        </w:rPr>
        <w:t>
      При этом в случае включения законопроектов в принятый План проект концепции данного проекта закона должен быть одобрен Межведомственной комиссией.</w:t>
      </w:r>
    </w:p>
    <w:bookmarkStart w:name="z1175" w:id="270"/>
    <w:p>
      <w:pPr>
        <w:spacing w:after="0"/>
        <w:ind w:left="0"/>
        <w:jc w:val="both"/>
      </w:pPr>
      <w:r>
        <w:rPr>
          <w:rFonts w:ascii="Times New Roman"/>
          <w:b w:val="false"/>
          <w:i w:val="false"/>
          <w:color w:val="000000"/>
          <w:sz w:val="28"/>
        </w:rPr>
        <w:t>
      Проекты таких постановлений предварительно рассматриваются по ходатайству государственного органа-разработчика законопроекта на заседании Межведомственной комиссии. При этом к ходатайству в обязательном порядке прикладывается документ, предусмотренный частями первой, второй или третьей настоящего пункта Регламента.</w:t>
      </w:r>
    </w:p>
    <w:bookmarkEnd w:id="270"/>
    <w:bookmarkStart w:name="z1176" w:id="271"/>
    <w:p>
      <w:pPr>
        <w:spacing w:after="0"/>
        <w:ind w:left="0"/>
        <w:jc w:val="both"/>
      </w:pPr>
      <w:r>
        <w:rPr>
          <w:rFonts w:ascii="Times New Roman"/>
          <w:b w:val="false"/>
          <w:i w:val="false"/>
          <w:color w:val="000000"/>
          <w:sz w:val="28"/>
        </w:rPr>
        <w:t>
      При наличии положительного заключения Межведомственной комиссии разработчиком в установленном настоящим Регламентом порядке соответствующий проект вносится в Канцелярию, при этом в пояснительной записке к проекту в обязательном порядке указываются обоснование и решение Межведомственной комиссии по данному вопросу.</w:t>
      </w:r>
    </w:p>
    <w:bookmarkEnd w:id="271"/>
    <w:bookmarkStart w:name="z473" w:id="272"/>
    <w:p>
      <w:pPr>
        <w:spacing w:after="0"/>
        <w:ind w:left="0"/>
        <w:jc w:val="both"/>
      </w:pPr>
      <w:r>
        <w:rPr>
          <w:rFonts w:ascii="Times New Roman"/>
          <w:b w:val="false"/>
          <w:i w:val="false"/>
          <w:color w:val="000000"/>
          <w:sz w:val="28"/>
        </w:rPr>
        <w:t>
      При разработке документов Системы государственного планирования, концепций, мероприятий Правительства, предусматривающих дальнейшее законодательное обеспечение, разработчиком одновременно с проектами таких документов представляются концепции соответствующих законопроектов для рассмотрения Межведомственной комиссией.</w:t>
      </w:r>
    </w:p>
    <w:bookmarkEnd w:id="272"/>
    <w:p>
      <w:pPr>
        <w:spacing w:after="0"/>
        <w:ind w:left="0"/>
        <w:jc w:val="both"/>
      </w:pPr>
      <w:r>
        <w:rPr>
          <w:rFonts w:ascii="Times New Roman"/>
          <w:b w:val="false"/>
          <w:i w:val="false"/>
          <w:color w:val="000000"/>
          <w:sz w:val="28"/>
        </w:rPr>
        <w:t>
      При разработке документов Системы государственного планирования, концепций, мероприятий Правительства, предусматривающих дальнейшее законодательное обеспечение, разработчиком одновременно с проектами таких документов обеспечиваются процедуры публикации и обсуждения консультативного документа регуляторной политики, а также представляются концепции соответствующих законопроектов для рассмотрения Межведомственной комиссией.</w:t>
      </w:r>
    </w:p>
    <w:bookmarkStart w:name="z31" w:id="273"/>
    <w:p>
      <w:pPr>
        <w:spacing w:after="0"/>
        <w:ind w:left="0"/>
        <w:jc w:val="both"/>
      </w:pPr>
      <w:r>
        <w:rPr>
          <w:rFonts w:ascii="Times New Roman"/>
          <w:b w:val="false"/>
          <w:i w:val="false"/>
          <w:color w:val="000000"/>
          <w:sz w:val="28"/>
        </w:rPr>
        <w:t>
      В случае, если разработка концепции законопроекта относится к компетенции другого государственного органа, то он по запросу государственного органа-разработчика документов Системы государственного планирования, концепций, мероприятий Правительства, предусматривающих дальнейшее законодательное обеспечение, обеспечивает процедуры публикации и обсуждения консультативного документа регуляторной политики, а также представляет соответствующую концепцию законопроекта.</w:t>
      </w:r>
    </w:p>
    <w:bookmarkEnd w:id="273"/>
    <w:p>
      <w:pPr>
        <w:spacing w:after="0"/>
        <w:ind w:left="0"/>
        <w:jc w:val="both"/>
      </w:pPr>
      <w:r>
        <w:rPr>
          <w:rFonts w:ascii="Times New Roman"/>
          <w:b w:val="false"/>
          <w:i w:val="false"/>
          <w:color w:val="000000"/>
          <w:sz w:val="28"/>
        </w:rPr>
        <w:t>
      В случаях исключения либо переноса сроков внесения законопроектов, предусмотренных планом, по инициативе государственного органа, рассматривается вопрос ответственности должностного лица, не ниже, заместителя первого руководителя государственного органа, непосредственно ответственного за разработку законопроекта.</w:t>
      </w:r>
    </w:p>
    <w:bookmarkStart w:name="z475" w:id="274"/>
    <w:p>
      <w:pPr>
        <w:spacing w:after="0"/>
        <w:ind w:left="0"/>
        <w:jc w:val="both"/>
      </w:pPr>
      <w:r>
        <w:rPr>
          <w:rFonts w:ascii="Times New Roman"/>
          <w:b w:val="false"/>
          <w:i w:val="false"/>
          <w:color w:val="000000"/>
          <w:sz w:val="28"/>
        </w:rPr>
        <w:t>
      Вносимые изменения и (или) дополнения в уже принятые планы законопроектных работ представляются на согласование в Администрацию Президента за подписью Руководителя Канцелярии либо лица, его замещающего. К проекту акта в обязательном порядке прикладываются соответствующая пояснительная записка с обоснованием вносимых изменений и дополнений в планы законопроектных работ, а также копии соответствующих протоколов, поручений Президента, Руководства Администрации Президента и Правительства, а также поручений, содержащихся в решениях Совета Безопасности и Ассамблеи.</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84 с изменениями, внесенными постановлениями Правительства РК от 25.12.2009 </w:t>
      </w:r>
      <w:r>
        <w:rPr>
          <w:rFonts w:ascii="Times New Roman"/>
          <w:b w:val="false"/>
          <w:i w:val="false"/>
          <w:color w:val="000000"/>
          <w:sz w:val="28"/>
        </w:rPr>
        <w:t>№ 2206</w:t>
      </w:r>
      <w:r>
        <w:rPr>
          <w:rFonts w:ascii="Times New Roman"/>
          <w:b w:val="false"/>
          <w:i w:val="false"/>
          <w:color w:val="ff0000"/>
          <w:sz w:val="28"/>
        </w:rPr>
        <w:t xml:space="preserve">; от 16.09.2011 </w:t>
      </w:r>
      <w:r>
        <w:rPr>
          <w:rFonts w:ascii="Times New Roman"/>
          <w:b w:val="false"/>
          <w:i w:val="false"/>
          <w:color w:val="000000"/>
          <w:sz w:val="28"/>
        </w:rPr>
        <w:t>№ 1067</w:t>
      </w:r>
      <w:r>
        <w:rPr>
          <w:rFonts w:ascii="Times New Roman"/>
          <w:b w:val="false"/>
          <w:i w:val="false"/>
          <w:color w:val="ff0000"/>
          <w:sz w:val="28"/>
        </w:rPr>
        <w:t xml:space="preserve">; от 02.05.2013 </w:t>
      </w:r>
      <w:r>
        <w:rPr>
          <w:rFonts w:ascii="Times New Roman"/>
          <w:b w:val="false"/>
          <w:i w:val="false"/>
          <w:color w:val="ff0000"/>
          <w:sz w:val="28"/>
        </w:rPr>
        <w:t>№ 450</w:t>
      </w:r>
      <w:r>
        <w:rPr>
          <w:rFonts w:ascii="Times New Roman"/>
          <w:b w:val="false"/>
          <w:i w:val="false"/>
          <w:color w:val="ff0000"/>
          <w:sz w:val="28"/>
        </w:rPr>
        <w:t xml:space="preserve"> (вводится в действие с 01.07.2013); от 27.03.2014 </w:t>
      </w:r>
      <w:r>
        <w:rPr>
          <w:rFonts w:ascii="Times New Roman"/>
          <w:b w:val="false"/>
          <w:i w:val="false"/>
          <w:color w:val="000000"/>
          <w:sz w:val="28"/>
        </w:rPr>
        <w:t>№ 270</w:t>
      </w:r>
      <w:r>
        <w:rPr>
          <w:rFonts w:ascii="Times New Roman"/>
          <w:b w:val="false"/>
          <w:i w:val="false"/>
          <w:color w:val="ff0000"/>
          <w:sz w:val="28"/>
        </w:rPr>
        <w:t xml:space="preserve">; от 29.12.2016 </w:t>
      </w:r>
      <w:r>
        <w:rPr>
          <w:rFonts w:ascii="Times New Roman"/>
          <w:b w:val="false"/>
          <w:i w:val="false"/>
          <w:color w:val="000000"/>
          <w:sz w:val="28"/>
        </w:rPr>
        <w:t>№ 904</w:t>
      </w:r>
      <w:r>
        <w:rPr>
          <w:rFonts w:ascii="Times New Roman"/>
          <w:b w:val="false"/>
          <w:i w:val="false"/>
          <w:color w:val="ff0000"/>
          <w:sz w:val="28"/>
        </w:rPr>
        <w:t xml:space="preserve">; от 19.08.2017 </w:t>
      </w:r>
      <w:r>
        <w:rPr>
          <w:rFonts w:ascii="Times New Roman"/>
          <w:b w:val="false"/>
          <w:i w:val="false"/>
          <w:color w:val="000000"/>
          <w:sz w:val="28"/>
        </w:rPr>
        <w:t>№ 491</w:t>
      </w:r>
      <w:r>
        <w:rPr>
          <w:rFonts w:ascii="Times New Roman"/>
          <w:b w:val="false"/>
          <w:i w:val="false"/>
          <w:color w:val="ff0000"/>
          <w:sz w:val="28"/>
        </w:rPr>
        <w:t xml:space="preserve">; от 26.09.2019 </w:t>
      </w:r>
      <w:r>
        <w:rPr>
          <w:rFonts w:ascii="Times New Roman"/>
          <w:b w:val="false"/>
          <w:i w:val="false"/>
          <w:color w:val="000000"/>
          <w:sz w:val="28"/>
        </w:rPr>
        <w:t>№ 707</w:t>
      </w:r>
      <w:r>
        <w:rPr>
          <w:rFonts w:ascii="Times New Roman"/>
          <w:b w:val="false"/>
          <w:i w:val="false"/>
          <w:color w:val="ff0000"/>
          <w:sz w:val="28"/>
        </w:rPr>
        <w:t xml:space="preserve">; от 16.10.2020 </w:t>
      </w:r>
      <w:r>
        <w:rPr>
          <w:rFonts w:ascii="Times New Roman"/>
          <w:b w:val="false"/>
          <w:i w:val="false"/>
          <w:color w:val="000000"/>
          <w:sz w:val="28"/>
        </w:rPr>
        <w:t>№ 668</w:t>
      </w:r>
      <w:r>
        <w:rPr>
          <w:rFonts w:ascii="Times New Roman"/>
          <w:b w:val="false"/>
          <w:i w:val="false"/>
          <w:color w:val="ff0000"/>
          <w:sz w:val="28"/>
        </w:rPr>
        <w:t xml:space="preserve">; от 13.05.2021 </w:t>
      </w:r>
      <w:r>
        <w:rPr>
          <w:rFonts w:ascii="Times New Roman"/>
          <w:b w:val="false"/>
          <w:i w:val="false"/>
          <w:color w:val="000000"/>
          <w:sz w:val="28"/>
        </w:rPr>
        <w:t>№ 318</w:t>
      </w:r>
      <w:r>
        <w:rPr>
          <w:rFonts w:ascii="Times New Roman"/>
          <w:b w:val="false"/>
          <w:i w:val="false"/>
          <w:color w:val="ff0000"/>
          <w:sz w:val="28"/>
        </w:rPr>
        <w:t xml:space="preserve">; от 23.07.2021 </w:t>
      </w:r>
      <w:r>
        <w:rPr>
          <w:rFonts w:ascii="Times New Roman"/>
          <w:b w:val="false"/>
          <w:i w:val="false"/>
          <w:color w:val="000000"/>
          <w:sz w:val="28"/>
        </w:rPr>
        <w:t>№ 511</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11.04.2022 </w:t>
      </w:r>
      <w:r>
        <w:rPr>
          <w:rFonts w:ascii="Times New Roman"/>
          <w:b w:val="false"/>
          <w:i w:val="false"/>
          <w:color w:val="000000"/>
          <w:sz w:val="28"/>
        </w:rPr>
        <w:t>№ 20</w:t>
      </w:r>
      <w:r>
        <w:rPr>
          <w:rFonts w:ascii="Times New Roman"/>
          <w:b w:val="false"/>
          <w:i w:val="false"/>
          <w:color w:val="ff0000"/>
          <w:sz w:val="28"/>
        </w:rPr>
        <w:t>9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275"/>
    <w:p>
      <w:pPr>
        <w:spacing w:after="0"/>
        <w:ind w:left="0"/>
        <w:jc w:val="both"/>
      </w:pPr>
      <w:r>
        <w:rPr>
          <w:rFonts w:ascii="Times New Roman"/>
          <w:b w:val="false"/>
          <w:i w:val="false"/>
          <w:color w:val="000000"/>
          <w:sz w:val="28"/>
        </w:rPr>
        <w:t>
      84-1. В случае обращения в адрес Премьер-Министра или Канцелярии с предложением о разработке законопроекта, не предусмотренного Планом законопроектных работ Правительства, государственный орган-разработчик законопроекта предварительно должен обеспечить процедуры публикации и обсуждения консультативного документа регуляторной политики и проекта концепции проекта закона, а также предварительного текста законопроекта и представить в Министерство юстиции для рассмотрения на Межведомственной комиссии по вопросам законопроектной деятельности.</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84-1 в соответствии с постановлением Правительства РК от 21.12.2011 </w:t>
      </w:r>
      <w:r>
        <w:rPr>
          <w:rFonts w:ascii="Times New Roman"/>
          <w:b w:val="false"/>
          <w:i w:val="false"/>
          <w:color w:val="000000"/>
          <w:sz w:val="28"/>
        </w:rPr>
        <w:t>№ 1575</w:t>
      </w:r>
      <w:r>
        <w:rPr>
          <w:rFonts w:ascii="Times New Roman"/>
          <w:b w:val="false"/>
          <w:i w:val="false"/>
          <w:color w:val="ff0000"/>
          <w:sz w:val="28"/>
        </w:rPr>
        <w:t xml:space="preserve">; в редакции постановления Правительства РК от 11.04.2022 </w:t>
      </w:r>
      <w:r>
        <w:rPr>
          <w:rFonts w:ascii="Times New Roman"/>
          <w:b w:val="false"/>
          <w:i w:val="false"/>
          <w:color w:val="000000"/>
          <w:sz w:val="28"/>
        </w:rPr>
        <w:t>№ 209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6" w:id="276"/>
    <w:p>
      <w:pPr>
        <w:spacing w:after="0"/>
        <w:ind w:left="0"/>
        <w:jc w:val="both"/>
      </w:pPr>
      <w:r>
        <w:rPr>
          <w:rFonts w:ascii="Times New Roman"/>
          <w:b w:val="false"/>
          <w:i w:val="false"/>
          <w:color w:val="000000"/>
          <w:sz w:val="28"/>
        </w:rPr>
        <w:t>
      85. Общий контроль за выполнением текущего Плана и Концептуального плана законотворческой работы осуществляет Министерство юстиции.</w:t>
      </w:r>
    </w:p>
    <w:bookmarkEnd w:id="276"/>
    <w:bookmarkStart w:name="z1177" w:id="277"/>
    <w:p>
      <w:pPr>
        <w:spacing w:after="0"/>
        <w:ind w:left="0"/>
        <w:jc w:val="both"/>
      </w:pPr>
      <w:r>
        <w:rPr>
          <w:rFonts w:ascii="Times New Roman"/>
          <w:b w:val="false"/>
          <w:i w:val="false"/>
          <w:color w:val="000000"/>
          <w:sz w:val="28"/>
        </w:rPr>
        <w:t>
      Государственный орган-разработчик законопроекта в срок не позднее 20 числа каждого месяца представляет в Министерство юстиции информацию о подготовке приоритетных законопроектов, а также законопроектов, вытекающих из поручений Президента, а также поручений, содержащихся в решениях Совета Безопасности и Ассамблеи, прохождении законопроектов в Правительстве и Парламенте, а также отчет о ходе выполнения Плана.</w:t>
      </w:r>
    </w:p>
    <w:bookmarkEnd w:id="277"/>
    <w:bookmarkStart w:name="z1178" w:id="278"/>
    <w:p>
      <w:pPr>
        <w:spacing w:after="0"/>
        <w:ind w:left="0"/>
        <w:jc w:val="both"/>
      </w:pPr>
      <w:r>
        <w:rPr>
          <w:rFonts w:ascii="Times New Roman"/>
          <w:b w:val="false"/>
          <w:i w:val="false"/>
          <w:color w:val="000000"/>
          <w:sz w:val="28"/>
        </w:rPr>
        <w:t>
      Министерство юстиции ежемесячно обобщает ход законопроектной деятельности Правительства и представляет к 1 числу месяца, следующего за отчетным, в Канцелярию отчет о ходе выполнения текущего Плана, информацию по приоритетным законопроектам и разрабатываемым по поручению Президента, а также поручениям, содержащимся в решениях Совета Безопасности и Ассамблеи, о прохождении запланированных законопроектов в государственных органах и Парламенте, а также возможных нарушениях сроков разработки законопроектов и вносит предложение о привлечении к ответственности должностных лиц, виновных в срывах сроков разработки законопроектов.</w:t>
      </w:r>
    </w:p>
    <w:bookmarkEnd w:id="278"/>
    <w:bookmarkStart w:name="z1179" w:id="279"/>
    <w:p>
      <w:pPr>
        <w:spacing w:after="0"/>
        <w:ind w:left="0"/>
        <w:jc w:val="both"/>
      </w:pPr>
      <w:r>
        <w:rPr>
          <w:rFonts w:ascii="Times New Roman"/>
          <w:b w:val="false"/>
          <w:i w:val="false"/>
          <w:color w:val="000000"/>
          <w:sz w:val="28"/>
        </w:rPr>
        <w:t>
      При нарушении сроков разработки запланированных законопроектов Канцелярия на основании информации Министерства юстиции может вносить Премьер-Министру предложения о привлечении к ответственности должностных лиц, виновных в срывах сроков разработки законопроектов.</w:t>
      </w:r>
    </w:p>
    <w:bookmarkEnd w:id="279"/>
    <w:bookmarkStart w:name="z1180" w:id="280"/>
    <w:p>
      <w:pPr>
        <w:spacing w:after="0"/>
        <w:ind w:left="0"/>
        <w:jc w:val="both"/>
      </w:pPr>
      <w:r>
        <w:rPr>
          <w:rFonts w:ascii="Times New Roman"/>
          <w:b w:val="false"/>
          <w:i w:val="false"/>
          <w:color w:val="000000"/>
          <w:sz w:val="28"/>
        </w:rPr>
        <w:t>
      В случае возникновения объективных причин переноса предусмотренных Планом сроков представления законопроектов в Правительство и (или) Парламент, государственный орган-разработчик направляет за один месяц до наступления срока внесения законопроекта в Правительство и (или) Парламент письмо-обоснование на имя Премьер-Министра с изложением причин переноса срока внесения предусмотренных Планом сроков представления законопроектов в Правительство и (или) Парламент.</w:t>
      </w:r>
    </w:p>
    <w:bookmarkEnd w:id="280"/>
    <w:bookmarkStart w:name="z1181" w:id="281"/>
    <w:p>
      <w:pPr>
        <w:spacing w:after="0"/>
        <w:ind w:left="0"/>
        <w:jc w:val="both"/>
      </w:pPr>
      <w:r>
        <w:rPr>
          <w:rFonts w:ascii="Times New Roman"/>
          <w:b w:val="false"/>
          <w:i w:val="false"/>
          <w:color w:val="000000"/>
          <w:sz w:val="28"/>
        </w:rPr>
        <w:t>
      Постановление о переносе предусмотренных Планом сроков представления законопроектов в Правительство и (или) Парламент должно быть принято в течение месяца со дня принятия решения руководством Правительства.</w:t>
      </w:r>
    </w:p>
    <w:bookmarkEnd w:id="281"/>
    <w:bookmarkStart w:name="z1182" w:id="282"/>
    <w:p>
      <w:pPr>
        <w:spacing w:after="0"/>
        <w:ind w:left="0"/>
        <w:jc w:val="both"/>
      </w:pPr>
      <w:r>
        <w:rPr>
          <w:rFonts w:ascii="Times New Roman"/>
          <w:b w:val="false"/>
          <w:i w:val="false"/>
          <w:color w:val="000000"/>
          <w:sz w:val="28"/>
        </w:rPr>
        <w:t>
      При этом, если сроки представления законопроекта в Правительство и (или) Парламент, предусмотренные Планом, переносятся по вине государственного органа-разработчика законопроекта, к письму-обоснованию на имя Премьер-Министра в обязательном порядке прикладываются копии приказа о наложении дисциплинарного взыскания на руководителя структурного подразделения, ответственного в уполномоченном государственном органе за разработку законопроекта и представления о наказании должностного лица, ответственного за разработку и внесение законопроектов, указанных в Плане.</w:t>
      </w:r>
    </w:p>
    <w:bookmarkEnd w:id="282"/>
    <w:bookmarkStart w:name="z1183" w:id="283"/>
    <w:p>
      <w:pPr>
        <w:spacing w:after="0"/>
        <w:ind w:left="0"/>
        <w:jc w:val="both"/>
      </w:pPr>
      <w:r>
        <w:rPr>
          <w:rFonts w:ascii="Times New Roman"/>
          <w:b w:val="false"/>
          <w:i w:val="false"/>
          <w:color w:val="000000"/>
          <w:sz w:val="28"/>
        </w:rPr>
        <w:t>
      При повторном инициировании вопроса о переносе сроков представления законопроектов в Правительство и (или) Парламент, предусмотренных Планом законопроектных работ, рассматривается вопрос об ответственности первого руководителя государственного органа-разработчика.</w:t>
      </w:r>
    </w:p>
    <w:bookmarkEnd w:id="283"/>
    <w:bookmarkStart w:name="z1184" w:id="284"/>
    <w:p>
      <w:pPr>
        <w:spacing w:after="0"/>
        <w:ind w:left="0"/>
        <w:jc w:val="both"/>
      </w:pPr>
      <w:r>
        <w:rPr>
          <w:rFonts w:ascii="Times New Roman"/>
          <w:b w:val="false"/>
          <w:i w:val="false"/>
          <w:color w:val="000000"/>
          <w:sz w:val="28"/>
        </w:rPr>
        <w:t>
      Проекты постановлений Правительства о внесении изменений и дополнений в текущие планы законопроектных работ Правительства согласовываются структурным подразделением Канцелярии, осуществляющим созыв, с Представительством Правительства в Парламенте.</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85 в редакции постановления Правительства РК от 16.10.2020 </w:t>
      </w:r>
      <w:r>
        <w:rPr>
          <w:rFonts w:ascii="Times New Roman"/>
          <w:b w:val="false"/>
          <w:i w:val="false"/>
          <w:color w:val="000000"/>
          <w:sz w:val="28"/>
        </w:rPr>
        <w:t>№ 668</w:t>
      </w:r>
      <w:r>
        <w:rPr>
          <w:rFonts w:ascii="Times New Roman"/>
          <w:b w:val="false"/>
          <w:i w:val="false"/>
          <w:color w:val="ff0000"/>
          <w:sz w:val="28"/>
        </w:rPr>
        <w:t xml:space="preserve">; с изменениями, внесенными постановлением Правительства РК от 13.05.2021 </w:t>
      </w:r>
      <w:r>
        <w:rPr>
          <w:rFonts w:ascii="Times New Roman"/>
          <w:b w:val="false"/>
          <w:i w:val="false"/>
          <w:color w:val="000000"/>
          <w:sz w:val="28"/>
        </w:rPr>
        <w:t>№ 318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86. Исключен постановлением Правительства РК от 25.12.2009 </w:t>
      </w:r>
      <w:r>
        <w:rPr>
          <w:rFonts w:ascii="Times New Roman"/>
          <w:b w:val="false"/>
          <w:i w:val="false"/>
          <w:color w:val="000000"/>
          <w:sz w:val="28"/>
        </w:rPr>
        <w:t>№ 2206</w:t>
      </w:r>
      <w:r>
        <w:rPr>
          <w:rFonts w:ascii="Times New Roman"/>
          <w:b w:val="false"/>
          <w:i w:val="false"/>
          <w:color w:val="ff0000"/>
          <w:sz w:val="28"/>
        </w:rPr>
        <w:t>.</w:t>
      </w:r>
      <w:r>
        <w:br/>
      </w:r>
      <w:r>
        <w:rPr>
          <w:rFonts w:ascii="Times New Roman"/>
          <w:b w:val="false"/>
          <w:i w:val="false"/>
          <w:color w:val="000000"/>
          <w:sz w:val="28"/>
        </w:rPr>
        <w:t>
</w:t>
      </w:r>
    </w:p>
    <w:bookmarkStart w:name="z480" w:id="285"/>
    <w:p>
      <w:pPr>
        <w:spacing w:after="0"/>
        <w:ind w:left="0"/>
        <w:jc w:val="both"/>
      </w:pPr>
      <w:r>
        <w:rPr>
          <w:rFonts w:ascii="Times New Roman"/>
          <w:b w:val="false"/>
          <w:i w:val="false"/>
          <w:color w:val="000000"/>
          <w:sz w:val="28"/>
        </w:rPr>
        <w:t>
      87. Общую координацию и контроль за качеством, своевременностью разработки и представления законопроектов осуществляют первые руководители государственных органов-разработчиков законопроектов.</w:t>
      </w:r>
    </w:p>
    <w:bookmarkEnd w:id="285"/>
    <w:p>
      <w:pPr>
        <w:spacing w:after="0"/>
        <w:ind w:left="0"/>
        <w:jc w:val="both"/>
      </w:pPr>
      <w:r>
        <w:rPr>
          <w:rFonts w:ascii="Times New Roman"/>
          <w:b w:val="false"/>
          <w:i w:val="false"/>
          <w:color w:val="000000"/>
          <w:sz w:val="28"/>
        </w:rPr>
        <w:t>
      Персональную ответственность за качество, своевременность разработки и представления законопроектов несут должностные лица, указанные в Плане, и первые руководители государственных органов-разработчиков законопроектов.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 в редакции постановления Правительства РК от 16.10.2020 </w:t>
      </w:r>
      <w:r>
        <w:rPr>
          <w:rFonts w:ascii="Times New Roman"/>
          <w:b w:val="false"/>
          <w:i w:val="false"/>
          <w:color w:val="000000"/>
          <w:sz w:val="28"/>
        </w:rPr>
        <w:t>№ 668</w:t>
      </w:r>
      <w:r>
        <w:rPr>
          <w:rFonts w:ascii="Times New Roman"/>
          <w:b w:val="false"/>
          <w:i w:val="false"/>
          <w:color w:val="ff0000"/>
          <w:sz w:val="28"/>
        </w:rPr>
        <w:t>.</w:t>
      </w:r>
      <w:r>
        <w:br/>
      </w:r>
      <w:r>
        <w:rPr>
          <w:rFonts w:ascii="Times New Roman"/>
          <w:b w:val="false"/>
          <w:i w:val="false"/>
          <w:color w:val="000000"/>
          <w:sz w:val="28"/>
        </w:rPr>
        <w:t>
</w:t>
      </w:r>
    </w:p>
    <w:bookmarkStart w:name="z481" w:id="286"/>
    <w:p>
      <w:pPr>
        <w:spacing w:after="0"/>
        <w:ind w:left="0"/>
        <w:jc w:val="left"/>
      </w:pPr>
      <w:r>
        <w:rPr>
          <w:rFonts w:ascii="Times New Roman"/>
          <w:b/>
          <w:i w:val="false"/>
          <w:color w:val="000000"/>
        </w:rPr>
        <w:t xml:space="preserve"> Раздел 6.2. Порядок подготовки, оформления, согласования, голосования по законопроектам</w:t>
      </w:r>
    </w:p>
    <w:bookmarkEnd w:id="286"/>
    <w:p>
      <w:pPr>
        <w:spacing w:after="0"/>
        <w:ind w:left="0"/>
        <w:jc w:val="both"/>
      </w:pPr>
      <w:r>
        <w:rPr>
          <w:rFonts w:ascii="Times New Roman"/>
          <w:b w:val="false"/>
          <w:i w:val="false"/>
          <w:color w:val="ff0000"/>
          <w:sz w:val="28"/>
        </w:rPr>
        <w:t xml:space="preserve">
      Сноска. Заголовок раздела 6.2 в редакции постановления Правительства РК от 29.12.2017 </w:t>
      </w:r>
      <w:r>
        <w:rPr>
          <w:rFonts w:ascii="Times New Roman"/>
          <w:b w:val="false"/>
          <w:i w:val="false"/>
          <w:color w:val="ff0000"/>
          <w:sz w:val="28"/>
        </w:rPr>
        <w:t>№ 943</w:t>
      </w:r>
      <w:r>
        <w:rPr>
          <w:rFonts w:ascii="Times New Roman"/>
          <w:b w:val="false"/>
          <w:i w:val="false"/>
          <w:color w:val="ff0000"/>
          <w:sz w:val="28"/>
        </w:rPr>
        <w:t xml:space="preserve"> (вводится в действие с 01.01.2018 года).</w:t>
      </w:r>
    </w:p>
    <w:bookmarkStart w:name="z483" w:id="287"/>
    <w:p>
      <w:pPr>
        <w:spacing w:after="0"/>
        <w:ind w:left="0"/>
        <w:jc w:val="both"/>
      </w:pPr>
      <w:r>
        <w:rPr>
          <w:rFonts w:ascii="Times New Roman"/>
          <w:b w:val="false"/>
          <w:i w:val="false"/>
          <w:color w:val="000000"/>
          <w:sz w:val="28"/>
        </w:rPr>
        <w:t xml:space="preserve">
      88. Порядок подготовки, оформления, согласования, голосования по законопроектам, а также рассмотрения разногласий по ним аналогичен порядку, установленному для внесения проектов постановлений Правительства, с особенностями, предусмотренными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 регламентами Мажилиса и Сената Парламента Республики Казахстан и настоящим Регламентом.</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 в редакции постановления Правительства РК от 29.12.2016 </w:t>
      </w:r>
      <w:r>
        <w:rPr>
          <w:rFonts w:ascii="Times New Roman"/>
          <w:b w:val="false"/>
          <w:i w:val="false"/>
          <w:color w:val="000000"/>
          <w:sz w:val="28"/>
        </w:rPr>
        <w:t>№ 904</w:t>
      </w:r>
      <w:r>
        <w:rPr>
          <w:rFonts w:ascii="Times New Roman"/>
          <w:b w:val="false"/>
          <w:i w:val="false"/>
          <w:color w:val="ff0000"/>
          <w:sz w:val="28"/>
        </w:rPr>
        <w:t>.</w:t>
      </w:r>
      <w:r>
        <w:br/>
      </w:r>
      <w:r>
        <w:rPr>
          <w:rFonts w:ascii="Times New Roman"/>
          <w:b w:val="false"/>
          <w:i w:val="false"/>
          <w:color w:val="000000"/>
          <w:sz w:val="28"/>
        </w:rPr>
        <w:t>
</w:t>
      </w:r>
    </w:p>
    <w:bookmarkStart w:name="z76" w:id="288"/>
    <w:p>
      <w:pPr>
        <w:spacing w:after="0"/>
        <w:ind w:left="0"/>
        <w:jc w:val="both"/>
      </w:pPr>
      <w:r>
        <w:rPr>
          <w:rFonts w:ascii="Times New Roman"/>
          <w:b w:val="false"/>
          <w:i w:val="false"/>
          <w:color w:val="000000"/>
          <w:sz w:val="28"/>
        </w:rPr>
        <w:t>
      88-1. Законопроекты подлежат обязательному согласованию с Министерством юстиции, ответственным за проведение юридической экспертизы на предмет соответствия Конституции, законодательным актам, Министерством национальной экономики, ответственным за вопросы государственного управления и планирования, социально-экономической и региональной политики, а также Министерством финансов, ответственным за обеспечение законопроекта средствами республиканского бюджета. При отрицательном заключении министерств юстиции и/или национальной экономики, и/или финансов законопроект не может быть внесен в Канцелярию, если иное не оговорено Премьер-Министром.</w:t>
      </w:r>
    </w:p>
    <w:bookmarkEnd w:id="288"/>
    <w:p>
      <w:pPr>
        <w:spacing w:after="0"/>
        <w:ind w:left="0"/>
        <w:jc w:val="both"/>
      </w:pPr>
      <w:r>
        <w:rPr>
          <w:rFonts w:ascii="Times New Roman"/>
          <w:b w:val="false"/>
          <w:i w:val="false"/>
          <w:color w:val="000000"/>
          <w:sz w:val="28"/>
        </w:rPr>
        <w:t>
      При этом министерства национальной экономики, юстиции и финансов согласовывают законопроекты после согласования их со всеми заинтересованными государственными органами.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88-1 в соответствии с постановлением Правительства РК от 05.04.2011 № </w:t>
      </w:r>
      <w:r>
        <w:rPr>
          <w:rFonts w:ascii="Times New Roman"/>
          <w:b w:val="false"/>
          <w:i w:val="false"/>
          <w:color w:val="000000"/>
          <w:sz w:val="28"/>
        </w:rPr>
        <w:t>359</w:t>
      </w:r>
      <w:r>
        <w:rPr>
          <w:rFonts w:ascii="Times New Roman"/>
          <w:b w:val="false"/>
          <w:i w:val="false"/>
          <w:color w:val="ff0000"/>
          <w:sz w:val="28"/>
        </w:rPr>
        <w:t xml:space="preserve">; в редакции постановления Правительства РК от 11.08.2014 </w:t>
      </w:r>
      <w:r>
        <w:rPr>
          <w:rFonts w:ascii="Times New Roman"/>
          <w:b w:val="false"/>
          <w:i w:val="false"/>
          <w:color w:val="000000"/>
          <w:sz w:val="28"/>
        </w:rPr>
        <w:t>№ 910</w:t>
      </w:r>
      <w:r>
        <w:rPr>
          <w:rFonts w:ascii="Times New Roman"/>
          <w:b w:val="false"/>
          <w:i w:val="false"/>
          <w:color w:val="ff0000"/>
          <w:sz w:val="28"/>
        </w:rPr>
        <w:t>.</w:t>
      </w:r>
      <w:r>
        <w:br/>
      </w:r>
      <w:r>
        <w:rPr>
          <w:rFonts w:ascii="Times New Roman"/>
          <w:b w:val="false"/>
          <w:i w:val="false"/>
          <w:color w:val="000000"/>
          <w:sz w:val="28"/>
        </w:rPr>
        <w:t>
</w:t>
      </w:r>
    </w:p>
    <w:bookmarkStart w:name="z486" w:id="289"/>
    <w:p>
      <w:pPr>
        <w:spacing w:after="0"/>
        <w:ind w:left="0"/>
        <w:jc w:val="both"/>
      </w:pPr>
      <w:r>
        <w:rPr>
          <w:rFonts w:ascii="Times New Roman"/>
          <w:b w:val="false"/>
          <w:i w:val="false"/>
          <w:color w:val="000000"/>
          <w:sz w:val="28"/>
        </w:rPr>
        <w:t xml:space="preserve">
      89. Разработка и внесение законопроектов о ратификации и денонсации международных договоров и о присоединении к ним осуществляются в порядке, установленном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международных договорах". </w:t>
      </w:r>
    </w:p>
    <w:bookmarkEnd w:id="289"/>
    <w:bookmarkStart w:name="z489" w:id="290"/>
    <w:p>
      <w:pPr>
        <w:spacing w:after="0"/>
        <w:ind w:left="0"/>
        <w:jc w:val="both"/>
      </w:pPr>
      <w:r>
        <w:rPr>
          <w:rFonts w:ascii="Times New Roman"/>
          <w:b w:val="false"/>
          <w:i w:val="false"/>
          <w:color w:val="000000"/>
          <w:sz w:val="28"/>
        </w:rPr>
        <w:t>
      По законопроектам, вносимым Правительством на рассмотрение Парламента, обязательно проведение соответствующей научной экспертизы (правовой, лингвистической, экономической, экологической и других) в зависимости от правоотношений, регулируемых законопроектом. Обязательной экологической экспертизе подлежат проекты нормативных правовых актов, предполагаемые последствия от принятия которых могут создать угрозу экологической, в том числе радиационной безопасности, охране окружающей среды.</w:t>
      </w:r>
    </w:p>
    <w:bookmarkEnd w:id="290"/>
    <w:bookmarkStart w:name="z72" w:id="291"/>
    <w:p>
      <w:pPr>
        <w:spacing w:after="0"/>
        <w:ind w:left="0"/>
        <w:jc w:val="both"/>
      </w:pPr>
      <w:r>
        <w:rPr>
          <w:rFonts w:ascii="Times New Roman"/>
          <w:b w:val="false"/>
          <w:i w:val="false"/>
          <w:color w:val="000000"/>
          <w:sz w:val="28"/>
        </w:rPr>
        <w:t xml:space="preserve">
      К законопроектам о ратификации международных договоров, вносимым Правительством на рассмотрение Парламента, прилагается экспертное заключение по результатам научной экспертизы международных договоров, проведенной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международных договорах Республики Казахстан.</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 с изменениями, внесенными постановлениями Правительства РК от 12.11.2010 </w:t>
      </w:r>
      <w:r>
        <w:rPr>
          <w:rFonts w:ascii="Times New Roman"/>
          <w:b w:val="false"/>
          <w:i w:val="false"/>
          <w:color w:val="000000"/>
          <w:sz w:val="28"/>
        </w:rPr>
        <w:t>№ 1198</w:t>
      </w:r>
      <w:r>
        <w:rPr>
          <w:rFonts w:ascii="Times New Roman"/>
          <w:b w:val="false"/>
          <w:i w:val="false"/>
          <w:color w:val="ff0000"/>
          <w:sz w:val="28"/>
        </w:rPr>
        <w:t xml:space="preserve">; от 27.05.2011 </w:t>
      </w:r>
      <w:r>
        <w:rPr>
          <w:rFonts w:ascii="Times New Roman"/>
          <w:b w:val="false"/>
          <w:i w:val="false"/>
          <w:color w:val="000000"/>
          <w:sz w:val="28"/>
        </w:rPr>
        <w:t>№ 590</w:t>
      </w:r>
      <w:r>
        <w:rPr>
          <w:rFonts w:ascii="Times New Roman"/>
          <w:b w:val="false"/>
          <w:i w:val="false"/>
          <w:color w:val="ff0000"/>
          <w:sz w:val="28"/>
        </w:rPr>
        <w:t xml:space="preserve">; от 30.12.2014 </w:t>
      </w:r>
      <w:r>
        <w:rPr>
          <w:rFonts w:ascii="Times New Roman"/>
          <w:b w:val="false"/>
          <w:i w:val="false"/>
          <w:color w:val="000000"/>
          <w:sz w:val="28"/>
        </w:rPr>
        <w:t>№ 1401</w:t>
      </w:r>
      <w:r>
        <w:rPr>
          <w:rFonts w:ascii="Times New Roman"/>
          <w:b w:val="false"/>
          <w:i w:val="false"/>
          <w:color w:val="ff0000"/>
          <w:sz w:val="28"/>
        </w:rPr>
        <w:t xml:space="preserve"> (вводится в действие со дня его официального опубликования); от 29.12.2016 </w:t>
      </w:r>
      <w:r>
        <w:rPr>
          <w:rFonts w:ascii="Times New Roman"/>
          <w:b w:val="false"/>
          <w:i w:val="false"/>
          <w:color w:val="000000"/>
          <w:sz w:val="28"/>
        </w:rPr>
        <w:t>№ 904</w:t>
      </w:r>
      <w:r>
        <w:rPr>
          <w:rFonts w:ascii="Times New Roman"/>
          <w:b w:val="false"/>
          <w:i w:val="false"/>
          <w:color w:val="ff0000"/>
          <w:sz w:val="28"/>
        </w:rPr>
        <w:t xml:space="preserve">; от 08.06.2021 </w:t>
      </w:r>
      <w:r>
        <w:rPr>
          <w:rFonts w:ascii="Times New Roman"/>
          <w:b w:val="false"/>
          <w:i w:val="false"/>
          <w:color w:val="000000"/>
          <w:sz w:val="28"/>
        </w:rPr>
        <w:t>№ 386</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492" w:id="292"/>
    <w:p>
      <w:pPr>
        <w:spacing w:after="0"/>
        <w:ind w:left="0"/>
        <w:jc w:val="both"/>
      </w:pPr>
      <w:r>
        <w:rPr>
          <w:rFonts w:ascii="Times New Roman"/>
          <w:b w:val="false"/>
          <w:i w:val="false"/>
          <w:color w:val="000000"/>
          <w:sz w:val="28"/>
        </w:rPr>
        <w:t>
      90. Государственный орган-разработчик законопроекта обеспечивает проведение соответствующей научной экспертизы (в том числе, обязательной научной лингвистической экспертизы) проекта, заключение по результатам которой носит рекомендательный характер (за исключением заключения государственной экологической экспертизы, обязательного для исполнения всеми юридическими и физическими лицами).</w:t>
      </w:r>
    </w:p>
    <w:bookmarkEnd w:id="292"/>
    <w:bookmarkStart w:name="z493" w:id="293"/>
    <w:p>
      <w:pPr>
        <w:spacing w:after="0"/>
        <w:ind w:left="0"/>
        <w:jc w:val="both"/>
      </w:pPr>
      <w:r>
        <w:rPr>
          <w:rFonts w:ascii="Times New Roman"/>
          <w:b w:val="false"/>
          <w:i w:val="false"/>
          <w:color w:val="000000"/>
          <w:sz w:val="28"/>
        </w:rPr>
        <w:t>
      Указанные заключения в обязательном порядке вносятся разработчиком в Канцелярию на государственном и русском языках вместе с другими материалами к законопроекту. При отрицательном заключении научной экспертизы (за исключением государственной экологической экспертизы, замечания по результатам которой обязательно должны быть устранены в законопроекте) государственный орган-разработчик законопроекта самостоятельно принимает решение о доработке законопроекта в соответствии с предложениями экспертного заключения, а также проведении повторной экспертизы.</w:t>
      </w:r>
    </w:p>
    <w:bookmarkEnd w:id="293"/>
    <w:bookmarkStart w:name="z494" w:id="294"/>
    <w:p>
      <w:pPr>
        <w:spacing w:after="0"/>
        <w:ind w:left="0"/>
        <w:jc w:val="both"/>
      </w:pPr>
      <w:r>
        <w:rPr>
          <w:rFonts w:ascii="Times New Roman"/>
          <w:b w:val="false"/>
          <w:i w:val="false"/>
          <w:color w:val="000000"/>
          <w:sz w:val="28"/>
        </w:rPr>
        <w:t>
      В случае непринятия рекомендаций, содержащихся в экспертном заключении по законопроекту, за исключением заключения научной антикоррупционной экспертизы, разработчик должен привести в справочном листе к законопроекту аргументированное обоснование причин непринятия.</w:t>
      </w:r>
    </w:p>
    <w:bookmarkEnd w:id="294"/>
    <w:bookmarkStart w:name="z1156" w:id="295"/>
    <w:p>
      <w:pPr>
        <w:spacing w:after="0"/>
        <w:ind w:left="0"/>
        <w:jc w:val="both"/>
      </w:pPr>
      <w:r>
        <w:rPr>
          <w:rFonts w:ascii="Times New Roman"/>
          <w:b w:val="false"/>
          <w:i w:val="false"/>
          <w:color w:val="000000"/>
          <w:sz w:val="28"/>
        </w:rPr>
        <w:t>
      Вместе с заключением научной антикоррупционной экспертизы разработчик вносит в Канцелярию копию своего ответа в адрес лица или организации, осуществлявшей научную антикоррупционную экспертизу законопроекта, с обоснованиями причин непринятия рекомендаций.</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 с изменениями, внесенными постановлениями Правительства РК от 04.06.2009 </w:t>
      </w:r>
      <w:r>
        <w:rPr>
          <w:rFonts w:ascii="Times New Roman"/>
          <w:b w:val="false"/>
          <w:i w:val="false"/>
          <w:color w:val="000000"/>
          <w:sz w:val="28"/>
        </w:rPr>
        <w:t>N 822</w:t>
      </w:r>
      <w:r>
        <w:rPr>
          <w:rFonts w:ascii="Times New Roman"/>
          <w:b w:val="false"/>
          <w:i w:val="false"/>
          <w:color w:val="ff0000"/>
          <w:sz w:val="28"/>
        </w:rPr>
        <w:t xml:space="preserve">; от 27.05.2011 </w:t>
      </w:r>
      <w:r>
        <w:rPr>
          <w:rFonts w:ascii="Times New Roman"/>
          <w:b w:val="false"/>
          <w:i w:val="false"/>
          <w:color w:val="000000"/>
          <w:sz w:val="28"/>
        </w:rPr>
        <w:t>№ 590</w:t>
      </w:r>
      <w:r>
        <w:rPr>
          <w:rFonts w:ascii="Times New Roman"/>
          <w:b w:val="false"/>
          <w:i w:val="false"/>
          <w:color w:val="ff0000"/>
          <w:sz w:val="28"/>
        </w:rPr>
        <w:t xml:space="preserve">; от 27.05.2011 </w:t>
      </w:r>
      <w:r>
        <w:rPr>
          <w:rFonts w:ascii="Times New Roman"/>
          <w:b w:val="false"/>
          <w:i w:val="false"/>
          <w:color w:val="000000"/>
          <w:sz w:val="28"/>
        </w:rPr>
        <w:t>№ 590</w:t>
      </w:r>
      <w:r>
        <w:rPr>
          <w:rFonts w:ascii="Times New Roman"/>
          <w:b w:val="false"/>
          <w:i w:val="false"/>
          <w:color w:val="ff0000"/>
          <w:sz w:val="28"/>
        </w:rPr>
        <w:t xml:space="preserve">; от 30.12.2014 </w:t>
      </w:r>
      <w:r>
        <w:rPr>
          <w:rFonts w:ascii="Times New Roman"/>
          <w:b w:val="false"/>
          <w:i w:val="false"/>
          <w:color w:val="000000"/>
          <w:sz w:val="28"/>
        </w:rPr>
        <w:t>№ 1401</w:t>
      </w:r>
      <w:r>
        <w:rPr>
          <w:rFonts w:ascii="Times New Roman"/>
          <w:b w:val="false"/>
          <w:i w:val="false"/>
          <w:color w:val="ff0000"/>
          <w:sz w:val="28"/>
        </w:rPr>
        <w:t xml:space="preserve"> (вводится в действие со дня его официального опубликования); от 29.12.2016 </w:t>
      </w:r>
      <w:r>
        <w:rPr>
          <w:rFonts w:ascii="Times New Roman"/>
          <w:b w:val="false"/>
          <w:i w:val="false"/>
          <w:color w:val="000000"/>
          <w:sz w:val="28"/>
        </w:rPr>
        <w:t>№ 904</w:t>
      </w:r>
      <w:r>
        <w:rPr>
          <w:rFonts w:ascii="Times New Roman"/>
          <w:b w:val="false"/>
          <w:i w:val="false"/>
          <w:color w:val="ff0000"/>
          <w:sz w:val="28"/>
        </w:rPr>
        <w:t xml:space="preserve">; от 16.07.2020 </w:t>
      </w:r>
      <w:r>
        <w:rPr>
          <w:rFonts w:ascii="Times New Roman"/>
          <w:b w:val="false"/>
          <w:i w:val="false"/>
          <w:color w:val="000000"/>
          <w:sz w:val="28"/>
        </w:rPr>
        <w:t>№ 451</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23.07.2021 </w:t>
      </w:r>
      <w:r>
        <w:rPr>
          <w:rFonts w:ascii="Times New Roman"/>
          <w:b w:val="false"/>
          <w:i w:val="false"/>
          <w:color w:val="000000"/>
          <w:sz w:val="28"/>
        </w:rPr>
        <w:t>№ 511</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495" w:id="296"/>
    <w:p>
      <w:pPr>
        <w:spacing w:after="0"/>
        <w:ind w:left="0"/>
        <w:jc w:val="both"/>
      </w:pPr>
      <w:r>
        <w:rPr>
          <w:rFonts w:ascii="Times New Roman"/>
          <w:b w:val="false"/>
          <w:i w:val="false"/>
          <w:color w:val="000000"/>
          <w:sz w:val="28"/>
        </w:rPr>
        <w:t>
      91. Государственные органы-разработчики направляют уведомление в Национальную палату предпринимателей Республики Казахстан и экспертные советы о размещении проектов законов, затрагивающих интересы субъектов предпринимательства, на интернет-портале открытых нормативных правовых актов для получения экспертных заключений, в том числе при каждом последующем согласовании данных проектов с заинтересованными государственными органами.</w:t>
      </w:r>
    </w:p>
    <w:bookmarkEnd w:id="296"/>
    <w:bookmarkStart w:name="z1185" w:id="297"/>
    <w:p>
      <w:pPr>
        <w:spacing w:after="0"/>
        <w:ind w:left="0"/>
        <w:jc w:val="both"/>
      </w:pPr>
      <w:r>
        <w:rPr>
          <w:rFonts w:ascii="Times New Roman"/>
          <w:b w:val="false"/>
          <w:i w:val="false"/>
          <w:color w:val="000000"/>
          <w:sz w:val="28"/>
        </w:rPr>
        <w:t>
      Экспертные заключения Национальной палаты предпринимателей Республики Казахстан и экспертных советов носят рекомендательный характер и являются обязательными приложениями к законопроектам до их принятия.</w:t>
      </w:r>
    </w:p>
    <w:bookmarkEnd w:id="297"/>
    <w:bookmarkStart w:name="z496" w:id="298"/>
    <w:p>
      <w:pPr>
        <w:spacing w:after="0"/>
        <w:ind w:left="0"/>
        <w:jc w:val="both"/>
      </w:pPr>
      <w:r>
        <w:rPr>
          <w:rFonts w:ascii="Times New Roman"/>
          <w:b w:val="false"/>
          <w:i w:val="false"/>
          <w:color w:val="000000"/>
          <w:sz w:val="28"/>
        </w:rPr>
        <w:t>
      Разработчик проекта, в случае несогласия с экспертным заключением, должен привести в справочном листе к законопроекту аргументированные обоснования причин несогласия с экспертным заключением.</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91 с изменениями, внесенными постановлениями Правительства РК от 04.06.2008 </w:t>
      </w:r>
      <w:r>
        <w:rPr>
          <w:rFonts w:ascii="Times New Roman"/>
          <w:b w:val="false"/>
          <w:i w:val="false"/>
          <w:color w:val="000000"/>
          <w:sz w:val="28"/>
        </w:rPr>
        <w:t>N 535</w:t>
      </w:r>
      <w:r>
        <w:rPr>
          <w:rFonts w:ascii="Times New Roman"/>
          <w:b w:val="false"/>
          <w:i w:val="false"/>
          <w:color w:val="ff0000"/>
          <w:sz w:val="28"/>
        </w:rPr>
        <w:t xml:space="preserve">; от 04.06.2009 </w:t>
      </w:r>
      <w:r>
        <w:rPr>
          <w:rFonts w:ascii="Times New Roman"/>
          <w:b w:val="false"/>
          <w:i w:val="false"/>
          <w:color w:val="000000"/>
          <w:sz w:val="28"/>
        </w:rPr>
        <w:t>N 822</w:t>
      </w:r>
      <w:r>
        <w:rPr>
          <w:rFonts w:ascii="Times New Roman"/>
          <w:b w:val="false"/>
          <w:i w:val="false"/>
          <w:color w:val="ff0000"/>
          <w:sz w:val="28"/>
        </w:rPr>
        <w:t xml:space="preserve">; от 31.12.2013 </w:t>
      </w:r>
      <w:r>
        <w:rPr>
          <w:rFonts w:ascii="Times New Roman"/>
          <w:b w:val="false"/>
          <w:i w:val="false"/>
          <w:color w:val="000000"/>
          <w:sz w:val="28"/>
        </w:rPr>
        <w:t>№ 1524</w:t>
      </w:r>
      <w:r>
        <w:rPr>
          <w:rFonts w:ascii="Times New Roman"/>
          <w:b w:val="false"/>
          <w:i w:val="false"/>
          <w:color w:val="ff0000"/>
          <w:sz w:val="28"/>
        </w:rPr>
        <w:t xml:space="preserve">; от 24.04.2015 </w:t>
      </w:r>
      <w:r>
        <w:rPr>
          <w:rFonts w:ascii="Times New Roman"/>
          <w:b w:val="false"/>
          <w:i w:val="false"/>
          <w:color w:val="000000"/>
          <w:sz w:val="28"/>
        </w:rPr>
        <w:t>№ 288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04.12.2018 </w:t>
      </w:r>
      <w:r>
        <w:rPr>
          <w:rFonts w:ascii="Times New Roman"/>
          <w:b w:val="false"/>
          <w:i w:val="false"/>
          <w:color w:val="000000"/>
          <w:sz w:val="28"/>
        </w:rPr>
        <w:t>№ 804</w:t>
      </w:r>
      <w:r>
        <w:rPr>
          <w:rFonts w:ascii="Times New Roman"/>
          <w:b w:val="false"/>
          <w:i w:val="false"/>
          <w:color w:val="ff0000"/>
          <w:sz w:val="28"/>
        </w:rPr>
        <w:t xml:space="preserve">; от 26.09.2019 </w:t>
      </w:r>
      <w:r>
        <w:rPr>
          <w:rFonts w:ascii="Times New Roman"/>
          <w:b w:val="false"/>
          <w:i w:val="false"/>
          <w:color w:val="000000"/>
          <w:sz w:val="28"/>
        </w:rPr>
        <w:t>№ 707</w:t>
      </w:r>
      <w:r>
        <w:rPr>
          <w:rFonts w:ascii="Times New Roman"/>
          <w:b w:val="false"/>
          <w:i w:val="false"/>
          <w:color w:val="ff0000"/>
          <w:sz w:val="28"/>
        </w:rPr>
        <w:t xml:space="preserve">; от 16.10.2020 </w:t>
      </w:r>
      <w:r>
        <w:rPr>
          <w:rFonts w:ascii="Times New Roman"/>
          <w:b w:val="false"/>
          <w:i w:val="false"/>
          <w:color w:val="000000"/>
          <w:sz w:val="28"/>
        </w:rPr>
        <w:t>№ 668</w:t>
      </w:r>
      <w:r>
        <w:rPr>
          <w:rFonts w:ascii="Times New Roman"/>
          <w:b w:val="false"/>
          <w:i w:val="false"/>
          <w:color w:val="ff0000"/>
          <w:sz w:val="28"/>
        </w:rPr>
        <w:t xml:space="preserve">; от 11.04.2022 </w:t>
      </w:r>
      <w:r>
        <w:rPr>
          <w:rFonts w:ascii="Times New Roman"/>
          <w:b w:val="false"/>
          <w:i w:val="false"/>
          <w:color w:val="000000"/>
          <w:sz w:val="28"/>
        </w:rPr>
        <w:t>№ 207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299"/>
    <w:p>
      <w:pPr>
        <w:spacing w:after="0"/>
        <w:ind w:left="0"/>
        <w:jc w:val="both"/>
      </w:pPr>
      <w:r>
        <w:rPr>
          <w:rFonts w:ascii="Times New Roman"/>
          <w:b w:val="false"/>
          <w:i w:val="false"/>
          <w:color w:val="000000"/>
          <w:sz w:val="28"/>
        </w:rPr>
        <w:t xml:space="preserve">
      91-1. Если для обеспечения действия закона Республики Казахстан необходимо принятие подзаконного нормативного правового акта, государственный орган-разработчик законопроекта с целью всесторонней проработки законопроекта одновременно вносит на рассмотрение государственных органов проекты подзаконных нормативных правовых актов, необходимые для реализации законопроекта. </w:t>
      </w:r>
    </w:p>
    <w:bookmarkEnd w:id="299"/>
    <w:p>
      <w:pPr>
        <w:spacing w:after="0"/>
        <w:ind w:left="0"/>
        <w:jc w:val="both"/>
      </w:pPr>
      <w:r>
        <w:rPr>
          <w:rFonts w:ascii="Times New Roman"/>
          <w:b w:val="false"/>
          <w:i w:val="false"/>
          <w:color w:val="000000"/>
          <w:sz w:val="28"/>
        </w:rPr>
        <w:t>
      В случае, если разработка проекта подзаконного нормативного правового акта относится к компетенции другого государственного органа, то он представляет по запросу государственного органа-разработчика законопроекта соответствующий проект подзаконного акта.</w:t>
      </w:r>
    </w:p>
    <w:p>
      <w:pPr>
        <w:spacing w:after="0"/>
        <w:ind w:left="0"/>
        <w:jc w:val="both"/>
      </w:pPr>
      <w:r>
        <w:rPr>
          <w:rFonts w:ascii="Times New Roman"/>
          <w:b w:val="false"/>
          <w:i w:val="false"/>
          <w:color w:val="000000"/>
          <w:sz w:val="28"/>
        </w:rPr>
        <w:t>
      В целях обеспечения своевременного внесения законопроектов государственный орган-разработчик при направлении законопроекта на согласование в заинтересованные государственные органы в обязательном порядке должен запросить у них сведения (информацию) о целесообразности разработки нового подзаконного нормативного правового акта либо внесения изменений и дополнений в действующий подзаконный нормативный правовой акт в сфере регулируемых ими общественных правоотношений.</w:t>
      </w:r>
    </w:p>
    <w:p>
      <w:pPr>
        <w:spacing w:after="0"/>
        <w:ind w:left="0"/>
        <w:jc w:val="both"/>
      </w:pPr>
      <w:r>
        <w:rPr>
          <w:rFonts w:ascii="Times New Roman"/>
          <w:b w:val="false"/>
          <w:i w:val="false"/>
          <w:color w:val="000000"/>
          <w:sz w:val="28"/>
        </w:rPr>
        <w:t>
      При этом государственные органы, в компетенцию которых относится разработка проекта подзаконного нормативного правового акта, должны представить проекты подзаконных нормативных правовых актов в течение одного месяца со дня получения соответствующего запроса.</w:t>
      </w:r>
    </w:p>
    <w:p>
      <w:pPr>
        <w:spacing w:after="0"/>
        <w:ind w:left="0"/>
        <w:jc w:val="both"/>
      </w:pPr>
      <w:r>
        <w:rPr>
          <w:rFonts w:ascii="Times New Roman"/>
          <w:b w:val="false"/>
          <w:i w:val="false"/>
          <w:color w:val="000000"/>
          <w:sz w:val="28"/>
        </w:rPr>
        <w:t>
      В случае если разработка проектов подзаконных нормативных правовых актов не требуется, государственные органы, в компетенцию которых относится разработка таких проектов подзаконных нормативных правовых актов, должны в течение 5 рабочих дней направить соответствующий ответ на поступивший от органа-разработчика запрос.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91-1 в соответствии с постановлением Правительства РК от 04.06.2009 </w:t>
      </w:r>
      <w:r>
        <w:rPr>
          <w:rFonts w:ascii="Times New Roman"/>
          <w:b w:val="false"/>
          <w:i w:val="false"/>
          <w:color w:val="000000"/>
          <w:sz w:val="28"/>
        </w:rPr>
        <w:t>N 822</w:t>
      </w:r>
      <w:r>
        <w:rPr>
          <w:rFonts w:ascii="Times New Roman"/>
          <w:b w:val="false"/>
          <w:i w:val="false"/>
          <w:color w:val="ff0000"/>
          <w:sz w:val="28"/>
        </w:rPr>
        <w:t xml:space="preserve">; с изменением, внесенным постановлением Правительства РК от 23.07.2021 </w:t>
      </w:r>
      <w:r>
        <w:rPr>
          <w:rFonts w:ascii="Times New Roman"/>
          <w:b w:val="false"/>
          <w:i w:val="false"/>
          <w:color w:val="000000"/>
          <w:sz w:val="28"/>
        </w:rPr>
        <w:t>№ 511</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5" w:id="300"/>
    <w:p>
      <w:pPr>
        <w:spacing w:after="0"/>
        <w:ind w:left="0"/>
        <w:jc w:val="both"/>
      </w:pPr>
      <w:r>
        <w:rPr>
          <w:rFonts w:ascii="Times New Roman"/>
          <w:b w:val="false"/>
          <w:i w:val="false"/>
          <w:color w:val="000000"/>
          <w:sz w:val="28"/>
        </w:rPr>
        <w:t xml:space="preserve">
      91-2. Государственный орган-разработчик одновременно с направлением проекта закона на согласование в заинтересованные государственные органы на своем интернет-ресурсе размещает проект закона, пояснительную записку и другие необходимые документы к нему с учетом требований </w:t>
      </w:r>
      <w:r>
        <w:rPr>
          <w:rFonts w:ascii="Times New Roman"/>
          <w:b w:val="false"/>
          <w:i w:val="false"/>
          <w:color w:val="000000"/>
          <w:sz w:val="28"/>
        </w:rPr>
        <w:t>пункта 95</w:t>
      </w:r>
      <w:r>
        <w:rPr>
          <w:rFonts w:ascii="Times New Roman"/>
          <w:b w:val="false"/>
          <w:i w:val="false"/>
          <w:color w:val="000000"/>
          <w:sz w:val="28"/>
        </w:rPr>
        <w:t xml:space="preserve"> настоящего Регламента на государственном и русском языках, о чем указывается в пояснительной записке к проекту закона.</w:t>
      </w:r>
    </w:p>
    <w:bookmarkEnd w:id="300"/>
    <w:p>
      <w:pPr>
        <w:spacing w:after="0"/>
        <w:ind w:left="0"/>
        <w:jc w:val="both"/>
      </w:pPr>
      <w:r>
        <w:rPr>
          <w:rFonts w:ascii="Times New Roman"/>
          <w:b w:val="false"/>
          <w:i w:val="false"/>
          <w:color w:val="000000"/>
          <w:sz w:val="28"/>
        </w:rPr>
        <w:t>
      Государственный орган-разработчик в течение семи рабочих дней со дня поступления экспертных заключений от Национальной палаты предпринимателей Республики Казахстан и экспертных советов размещает их на своем интернет-ресурсе, а в случае несогласия с ними размещает аргументированные обоснования причин непринятия.</w:t>
      </w:r>
    </w:p>
    <w:p>
      <w:pPr>
        <w:spacing w:after="0"/>
        <w:ind w:left="0"/>
        <w:jc w:val="both"/>
      </w:pPr>
      <w:r>
        <w:rPr>
          <w:rFonts w:ascii="Times New Roman"/>
          <w:b w:val="false"/>
          <w:i w:val="false"/>
          <w:color w:val="000000"/>
          <w:sz w:val="28"/>
        </w:rPr>
        <w:t>
      Государственный орган - разработчик со дня разработки проекта закона, имеющего социальное значение, размещает на своем интернет-ресурсе (веб-сайте) пресс-релиз на государственном и русском языках, а в случае необходимости – и на иных языках.</w:t>
      </w:r>
    </w:p>
    <w:p>
      <w:pPr>
        <w:spacing w:after="0"/>
        <w:ind w:left="0"/>
        <w:jc w:val="both"/>
      </w:pPr>
      <w:r>
        <w:rPr>
          <w:rFonts w:ascii="Times New Roman"/>
          <w:b w:val="false"/>
          <w:i w:val="false"/>
          <w:color w:val="000000"/>
          <w:sz w:val="28"/>
        </w:rPr>
        <w:t>
      Под проектом закона, имеющим социальное значение, следует понимать проект закона, который прямо или косвенно затрагивает права и интересы человека и общества в целом.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91-2 в соответствии с постановлением Правительства РК от 21.12.2011 </w:t>
      </w:r>
      <w:r>
        <w:rPr>
          <w:rFonts w:ascii="Times New Roman"/>
          <w:b w:val="false"/>
          <w:i w:val="false"/>
          <w:color w:val="000000"/>
          <w:sz w:val="28"/>
        </w:rPr>
        <w:t>№ 1575</w:t>
      </w:r>
      <w:r>
        <w:rPr>
          <w:rFonts w:ascii="Times New Roman"/>
          <w:b w:val="false"/>
          <w:i w:val="false"/>
          <w:color w:val="ff0000"/>
          <w:sz w:val="28"/>
        </w:rPr>
        <w:t xml:space="preserve">; с изменениями, внесенными постановлениями Правительства РК от 05.03.2013 </w:t>
      </w:r>
      <w:r>
        <w:rPr>
          <w:rFonts w:ascii="Times New Roman"/>
          <w:b w:val="false"/>
          <w:i w:val="false"/>
          <w:color w:val="000000"/>
          <w:sz w:val="28"/>
        </w:rPr>
        <w:t>№ 213</w:t>
      </w:r>
      <w:r>
        <w:rPr>
          <w:rFonts w:ascii="Times New Roman"/>
          <w:b w:val="false"/>
          <w:i w:val="false"/>
          <w:color w:val="ff0000"/>
          <w:sz w:val="28"/>
        </w:rPr>
        <w:t xml:space="preserve">; от 31.12.2013 </w:t>
      </w:r>
      <w:r>
        <w:rPr>
          <w:rFonts w:ascii="Times New Roman"/>
          <w:b w:val="false"/>
          <w:i w:val="false"/>
          <w:color w:val="000000"/>
          <w:sz w:val="28"/>
        </w:rPr>
        <w:t>№ 1524</w:t>
      </w:r>
      <w:r>
        <w:rPr>
          <w:rFonts w:ascii="Times New Roman"/>
          <w:b w:val="false"/>
          <w:i w:val="false"/>
          <w:color w:val="ff0000"/>
          <w:sz w:val="28"/>
        </w:rPr>
        <w:t xml:space="preserve">; от 27.03.2014 </w:t>
      </w:r>
      <w:r>
        <w:rPr>
          <w:rFonts w:ascii="Times New Roman"/>
          <w:b w:val="false"/>
          <w:i w:val="false"/>
          <w:color w:val="000000"/>
          <w:sz w:val="28"/>
        </w:rPr>
        <w:t>№ 270</w:t>
      </w:r>
      <w:r>
        <w:rPr>
          <w:rFonts w:ascii="Times New Roman"/>
          <w:b w:val="false"/>
          <w:i w:val="false"/>
          <w:color w:val="ff0000"/>
          <w:sz w:val="28"/>
        </w:rPr>
        <w:t xml:space="preserve">; от 04.12.2018 </w:t>
      </w:r>
      <w:r>
        <w:rPr>
          <w:rFonts w:ascii="Times New Roman"/>
          <w:b w:val="false"/>
          <w:i w:val="false"/>
          <w:color w:val="000000"/>
          <w:sz w:val="28"/>
        </w:rPr>
        <w:t>№ 804</w:t>
      </w:r>
      <w:r>
        <w:rPr>
          <w:rFonts w:ascii="Times New Roman"/>
          <w:b w:val="false"/>
          <w:i w:val="false"/>
          <w:color w:val="ff0000"/>
          <w:sz w:val="28"/>
        </w:rPr>
        <w:t>.</w:t>
      </w:r>
      <w:r>
        <w:br/>
      </w:r>
      <w:r>
        <w:rPr>
          <w:rFonts w:ascii="Times New Roman"/>
          <w:b w:val="false"/>
          <w:i w:val="false"/>
          <w:color w:val="000000"/>
          <w:sz w:val="28"/>
        </w:rPr>
        <w:t>
</w:t>
      </w:r>
    </w:p>
    <w:bookmarkStart w:name="z500" w:id="301"/>
    <w:p>
      <w:pPr>
        <w:spacing w:after="0"/>
        <w:ind w:left="0"/>
        <w:jc w:val="left"/>
      </w:pPr>
      <w:r>
        <w:rPr>
          <w:rFonts w:ascii="Times New Roman"/>
          <w:b/>
          <w:i w:val="false"/>
          <w:color w:val="000000"/>
        </w:rPr>
        <w:t xml:space="preserve"> Раздел 6.3. Порядок внесения законопроектов в Канцелярию Премьер-Министра</w:t>
      </w:r>
    </w:p>
    <w:bookmarkEnd w:id="30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раздела 6.3 в редакции постановления Правительства РК от 29.12.2017 </w:t>
      </w:r>
      <w:r>
        <w:rPr>
          <w:rFonts w:ascii="Times New Roman"/>
          <w:b w:val="false"/>
          <w:i w:val="false"/>
          <w:color w:val="000000"/>
          <w:sz w:val="28"/>
        </w:rPr>
        <w:t>№ 943</w:t>
      </w:r>
      <w:r>
        <w:rPr>
          <w:rFonts w:ascii="Times New Roman"/>
          <w:b w:val="false"/>
          <w:i w:val="false"/>
          <w:color w:val="ff0000"/>
          <w:sz w:val="28"/>
        </w:rPr>
        <w:t xml:space="preserve"> (вводится в действие с 01.01.2018 года).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В пункт 92 предусмотрены изменения постановлением Правительства РК от 25.06.2010 № 641 (не подлежит опубликованию).</w:t>
      </w:r>
    </w:p>
    <w:p>
      <w:pPr>
        <w:spacing w:after="0"/>
        <w:ind w:left="0"/>
        <w:jc w:val="both"/>
      </w:pPr>
      <w:r>
        <w:rPr>
          <w:rFonts w:ascii="Times New Roman"/>
          <w:b w:val="false"/>
          <w:i w:val="false"/>
          <w:color w:val="000000"/>
          <w:sz w:val="28"/>
        </w:rPr>
        <w:t xml:space="preserve">
      92. На основании Плана государственные органы-разработчики проектов законов в установленные сроки вносят законопроекты в Канцелярию совместно с проектами постановлений Правительства о внесении этих законопроектов в Мажилис Парламента. </w:t>
      </w:r>
    </w:p>
    <w:bookmarkStart w:name="z503" w:id="302"/>
    <w:p>
      <w:pPr>
        <w:spacing w:after="0"/>
        <w:ind w:left="0"/>
        <w:jc w:val="both"/>
      </w:pPr>
      <w:r>
        <w:rPr>
          <w:rFonts w:ascii="Times New Roman"/>
          <w:b w:val="false"/>
          <w:i w:val="false"/>
          <w:color w:val="000000"/>
          <w:sz w:val="28"/>
        </w:rPr>
        <w:t xml:space="preserve">
      93. Порядок внесения законопроектов в Канцелярию аналогичен порядку, установленному для внесения проектов постановлений Правительства, с особенностями, предусмотренными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 регламентами Мажилиса и Сената Парламента Республики Казахстан и настоящим Регламентом.</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93 в редакции постановления Правительства РК от 29.12.2016 </w:t>
      </w:r>
      <w:r>
        <w:rPr>
          <w:rFonts w:ascii="Times New Roman"/>
          <w:b w:val="false"/>
          <w:i w:val="false"/>
          <w:color w:val="000000"/>
          <w:sz w:val="28"/>
        </w:rPr>
        <w:t>№ 904</w:t>
      </w:r>
      <w:r>
        <w:rPr>
          <w:rFonts w:ascii="Times New Roman"/>
          <w:b w:val="false"/>
          <w:i w:val="false"/>
          <w:color w:val="ff0000"/>
          <w:sz w:val="28"/>
        </w:rPr>
        <w:t>.</w:t>
      </w:r>
      <w:r>
        <w:br/>
      </w:r>
      <w:r>
        <w:rPr>
          <w:rFonts w:ascii="Times New Roman"/>
          <w:b w:val="false"/>
          <w:i w:val="false"/>
          <w:color w:val="000000"/>
          <w:sz w:val="28"/>
        </w:rPr>
        <w:t>
</w:t>
      </w:r>
    </w:p>
    <w:bookmarkStart w:name="z504" w:id="303"/>
    <w:p>
      <w:pPr>
        <w:spacing w:after="0"/>
        <w:ind w:left="0"/>
        <w:jc w:val="both"/>
      </w:pPr>
      <w:r>
        <w:rPr>
          <w:rFonts w:ascii="Times New Roman"/>
          <w:b w:val="false"/>
          <w:i w:val="false"/>
          <w:color w:val="000000"/>
          <w:sz w:val="28"/>
        </w:rPr>
        <w:t>
      94. Проекты законов Республики Казахстан, вносимые в Канцелярию, должны содержать минимальное количество отсылочных норм, предусматривающих последующее принятие подзаконных актов.</w:t>
      </w:r>
    </w:p>
    <w:bookmarkEnd w:id="303"/>
    <w:bookmarkStart w:name="z505" w:id="304"/>
    <w:p>
      <w:pPr>
        <w:spacing w:after="0"/>
        <w:ind w:left="0"/>
        <w:jc w:val="both"/>
      </w:pPr>
      <w:r>
        <w:rPr>
          <w:rFonts w:ascii="Times New Roman"/>
          <w:b w:val="false"/>
          <w:i w:val="false"/>
          <w:color w:val="000000"/>
          <w:sz w:val="28"/>
        </w:rPr>
        <w:t>
      95. Вносимые в Канцелярию материалы по законопроекту должны содержать подготовленные на государственном и русском языках:</w:t>
      </w:r>
    </w:p>
    <w:bookmarkEnd w:id="304"/>
    <w:bookmarkStart w:name="z1295" w:id="305"/>
    <w:p>
      <w:pPr>
        <w:spacing w:after="0"/>
        <w:ind w:left="0"/>
        <w:jc w:val="both"/>
      </w:pPr>
      <w:r>
        <w:rPr>
          <w:rFonts w:ascii="Times New Roman"/>
          <w:b w:val="false"/>
          <w:i w:val="false"/>
          <w:color w:val="000000"/>
          <w:sz w:val="28"/>
        </w:rPr>
        <w:t>
      1) сопроводительное письмо, подписанное первым руководителем государственного органа-разработчика законопроекта либо лицом, исполняющим его обязанности. При этом каждый проект постановления Правительства о соответствующем законопроекте вносится отдельным сопроводительным письмом;</w:t>
      </w:r>
    </w:p>
    <w:bookmarkEnd w:id="305"/>
    <w:bookmarkStart w:name="z1296" w:id="306"/>
    <w:p>
      <w:pPr>
        <w:spacing w:after="0"/>
        <w:ind w:left="0"/>
        <w:jc w:val="both"/>
      </w:pPr>
      <w:r>
        <w:rPr>
          <w:rFonts w:ascii="Times New Roman"/>
          <w:b w:val="false"/>
          <w:i w:val="false"/>
          <w:color w:val="000000"/>
          <w:sz w:val="28"/>
        </w:rPr>
        <w:t>
      2) проект закона (в том числе на электронных носителях) и проект постановления Правительства о внесении данного законопроекта (законопроектов) в Мажилис Парламента, полистно парафированные руководителем государственного органа-разработчика, согласованные (завизированные) в порядке, установленном разделом 4.2 настоящего Регламента для постановлений Правительства;</w:t>
      </w:r>
    </w:p>
    <w:bookmarkEnd w:id="306"/>
    <w:bookmarkStart w:name="z1297" w:id="307"/>
    <w:p>
      <w:pPr>
        <w:spacing w:after="0"/>
        <w:ind w:left="0"/>
        <w:jc w:val="both"/>
      </w:pPr>
      <w:r>
        <w:rPr>
          <w:rFonts w:ascii="Times New Roman"/>
          <w:b w:val="false"/>
          <w:i w:val="false"/>
          <w:color w:val="000000"/>
          <w:sz w:val="28"/>
        </w:rPr>
        <w:t>
      3) пояснительная записка к проекту постановления Правительства, подготовленная согласно требованиям раздела 4.5 к настоящему Регламенту;</w:t>
      </w:r>
    </w:p>
    <w:bookmarkEnd w:id="307"/>
    <w:bookmarkStart w:name="z1298" w:id="308"/>
    <w:p>
      <w:pPr>
        <w:spacing w:after="0"/>
        <w:ind w:left="0"/>
        <w:jc w:val="both"/>
      </w:pPr>
      <w:r>
        <w:rPr>
          <w:rFonts w:ascii="Times New Roman"/>
          <w:b w:val="false"/>
          <w:i w:val="false"/>
          <w:color w:val="000000"/>
          <w:sz w:val="28"/>
        </w:rPr>
        <w:t>
      4) проект пояснительной записки к проекту закона с обоснованием необходимости принятия проекта с развернутой характеристикой целей, задач и основных положений проекта закона;</w:t>
      </w:r>
    </w:p>
    <w:bookmarkEnd w:id="308"/>
    <w:bookmarkStart w:name="z1299" w:id="309"/>
    <w:p>
      <w:pPr>
        <w:spacing w:after="0"/>
        <w:ind w:left="0"/>
        <w:jc w:val="both"/>
      </w:pPr>
      <w:r>
        <w:rPr>
          <w:rFonts w:ascii="Times New Roman"/>
          <w:b w:val="false"/>
          <w:i w:val="false"/>
          <w:color w:val="000000"/>
          <w:sz w:val="28"/>
        </w:rPr>
        <w:t>
      5) к проекту закона, предусматривающему внесение изменений и/или дополнений в действующие законодательные акты, сравнительная таблица действующей и предлагаемой редакций статей с соответствующим обоснованием вносимых изменений и дополнений по форме согласно приложению 7 к настоящему Регламенту.</w:t>
      </w:r>
    </w:p>
    <w:bookmarkEnd w:id="309"/>
    <w:bookmarkStart w:name="z1300" w:id="310"/>
    <w:p>
      <w:pPr>
        <w:spacing w:after="0"/>
        <w:ind w:left="0"/>
        <w:jc w:val="both"/>
      </w:pPr>
      <w:r>
        <w:rPr>
          <w:rFonts w:ascii="Times New Roman"/>
          <w:b w:val="false"/>
          <w:i w:val="false"/>
          <w:color w:val="000000"/>
          <w:sz w:val="28"/>
        </w:rPr>
        <w:t>
      При этом в обоснованиях обязательно приводится ссылка на конкретный пункт или положение концепции, одобренной на заседании Комиссии;</w:t>
      </w:r>
    </w:p>
    <w:bookmarkEnd w:id="310"/>
    <w:bookmarkStart w:name="z1301" w:id="311"/>
    <w:p>
      <w:pPr>
        <w:spacing w:after="0"/>
        <w:ind w:left="0"/>
        <w:jc w:val="both"/>
      </w:pPr>
      <w:r>
        <w:rPr>
          <w:rFonts w:ascii="Times New Roman"/>
          <w:b w:val="false"/>
          <w:i w:val="false"/>
          <w:color w:val="000000"/>
          <w:sz w:val="28"/>
        </w:rPr>
        <w:t>
      6) лист (листы) согласования законопроекта (законопроектов) с заинтересованными государственными органами;</w:t>
      </w:r>
    </w:p>
    <w:bookmarkEnd w:id="311"/>
    <w:bookmarkStart w:name="z1302" w:id="312"/>
    <w:p>
      <w:pPr>
        <w:spacing w:after="0"/>
        <w:ind w:left="0"/>
        <w:jc w:val="both"/>
      </w:pPr>
      <w:r>
        <w:rPr>
          <w:rFonts w:ascii="Times New Roman"/>
          <w:b w:val="false"/>
          <w:i w:val="false"/>
          <w:color w:val="000000"/>
          <w:sz w:val="28"/>
        </w:rPr>
        <w:t>
      7) в случае наличия разногласий между согласующими государственными органами, заключения иных государственных органов, протоколы разногласий согласно разделу 4.2 настоящего Регламента;</w:t>
      </w:r>
    </w:p>
    <w:bookmarkEnd w:id="312"/>
    <w:bookmarkStart w:name="z1303" w:id="313"/>
    <w:p>
      <w:pPr>
        <w:spacing w:after="0"/>
        <w:ind w:left="0"/>
        <w:jc w:val="both"/>
      </w:pPr>
      <w:r>
        <w:rPr>
          <w:rFonts w:ascii="Times New Roman"/>
          <w:b w:val="false"/>
          <w:i w:val="false"/>
          <w:color w:val="000000"/>
          <w:sz w:val="28"/>
        </w:rPr>
        <w:t>
      8) консультативный документ и одобренная концепция проекта закона;</w:t>
      </w:r>
    </w:p>
    <w:bookmarkEnd w:id="313"/>
    <w:bookmarkStart w:name="z1304" w:id="314"/>
    <w:p>
      <w:pPr>
        <w:spacing w:after="0"/>
        <w:ind w:left="0"/>
        <w:jc w:val="both"/>
      </w:pPr>
      <w:r>
        <w:rPr>
          <w:rFonts w:ascii="Times New Roman"/>
          <w:b w:val="false"/>
          <w:i w:val="false"/>
          <w:color w:val="000000"/>
          <w:sz w:val="28"/>
        </w:rPr>
        <w:t>
      9) справку о результатах обсуждения законопроекта в средствах массовой информации, в том числе в сети интернет, и учета общественного мнения, полистно парафированную руководителем государственного органа-разработчика законопроекта.</w:t>
      </w:r>
    </w:p>
    <w:bookmarkEnd w:id="314"/>
    <w:bookmarkStart w:name="z1305" w:id="315"/>
    <w:p>
      <w:pPr>
        <w:spacing w:after="0"/>
        <w:ind w:left="0"/>
        <w:jc w:val="both"/>
      </w:pPr>
      <w:r>
        <w:rPr>
          <w:rFonts w:ascii="Times New Roman"/>
          <w:b w:val="false"/>
          <w:i w:val="false"/>
          <w:color w:val="000000"/>
          <w:sz w:val="28"/>
        </w:rPr>
        <w:t>
      К справке прилагается программа информационного сопровождения, разъяснения и отчеты по итогам публичных обсуждений консультативного документа и проекта закона в случае разработки проекта закона в порядке законодательной инициативы Правительства Республики Казахстан;</w:t>
      </w:r>
    </w:p>
    <w:bookmarkEnd w:id="315"/>
    <w:bookmarkStart w:name="z1306" w:id="316"/>
    <w:p>
      <w:pPr>
        <w:spacing w:after="0"/>
        <w:ind w:left="0"/>
        <w:jc w:val="both"/>
      </w:pPr>
      <w:r>
        <w:rPr>
          <w:rFonts w:ascii="Times New Roman"/>
          <w:b w:val="false"/>
          <w:i w:val="false"/>
          <w:color w:val="000000"/>
          <w:sz w:val="28"/>
        </w:rPr>
        <w:t>
      10) финансово-экономические расчеты, если реализация проекта закона повлечет сокращение поступлений или увеличение расходов республиканского и местных бюджетов и (или) Национального фонда, привлечение грантов, займов или спонсирование из международных источников;</w:t>
      </w:r>
    </w:p>
    <w:bookmarkEnd w:id="316"/>
    <w:bookmarkStart w:name="z1307" w:id="317"/>
    <w:p>
      <w:pPr>
        <w:spacing w:after="0"/>
        <w:ind w:left="0"/>
        <w:jc w:val="both"/>
      </w:pPr>
      <w:r>
        <w:rPr>
          <w:rFonts w:ascii="Times New Roman"/>
          <w:b w:val="false"/>
          <w:i w:val="false"/>
          <w:color w:val="000000"/>
          <w:sz w:val="28"/>
        </w:rPr>
        <w:t>
      11) прогнозы возможных экономических, социальных, правовых, экологических последствий действия принимаемого закона.</w:t>
      </w:r>
    </w:p>
    <w:bookmarkEnd w:id="317"/>
    <w:bookmarkStart w:name="z1308" w:id="318"/>
    <w:p>
      <w:pPr>
        <w:spacing w:after="0"/>
        <w:ind w:left="0"/>
        <w:jc w:val="both"/>
      </w:pPr>
      <w:r>
        <w:rPr>
          <w:rFonts w:ascii="Times New Roman"/>
          <w:b w:val="false"/>
          <w:i w:val="false"/>
          <w:color w:val="000000"/>
          <w:sz w:val="28"/>
        </w:rPr>
        <w:t>
      Оценка социальных и экономических последствий действия принимаемого закона оформляется в соответствии с методическими рекомендациями по оценке социально-экономических последствий действия принимаемых законопроектов, утверждаемыми уполномоченным органом по государственному планированию;</w:t>
      </w:r>
    </w:p>
    <w:bookmarkEnd w:id="318"/>
    <w:bookmarkStart w:name="z1309" w:id="319"/>
    <w:p>
      <w:pPr>
        <w:spacing w:after="0"/>
        <w:ind w:left="0"/>
        <w:jc w:val="both"/>
      </w:pPr>
      <w:r>
        <w:rPr>
          <w:rFonts w:ascii="Times New Roman"/>
          <w:b w:val="false"/>
          <w:i w:val="false"/>
          <w:color w:val="000000"/>
          <w:sz w:val="28"/>
        </w:rPr>
        <w:t>
      12) заключения по результатам научной (правовой, экономической, лингвистической, антикоррупционной и других) экспертиз в зависимости от правоотношений, регулируемых законопроектом.</w:t>
      </w:r>
    </w:p>
    <w:bookmarkEnd w:id="319"/>
    <w:bookmarkStart w:name="z1310" w:id="320"/>
    <w:p>
      <w:pPr>
        <w:spacing w:after="0"/>
        <w:ind w:left="0"/>
        <w:jc w:val="both"/>
      </w:pPr>
      <w:r>
        <w:rPr>
          <w:rFonts w:ascii="Times New Roman"/>
          <w:b w:val="false"/>
          <w:i w:val="false"/>
          <w:color w:val="000000"/>
          <w:sz w:val="28"/>
        </w:rPr>
        <w:t>
      В случае несогласия с заключением научной экспертизы, разработчик проекта закона должен приложить письменные аргументированные обоснования причин несогласия с соответствующим заключением, которые были направлены в экспертную организацию;</w:t>
      </w:r>
    </w:p>
    <w:bookmarkEnd w:id="320"/>
    <w:bookmarkStart w:name="z1311" w:id="321"/>
    <w:p>
      <w:pPr>
        <w:spacing w:after="0"/>
        <w:ind w:left="0"/>
        <w:jc w:val="both"/>
      </w:pPr>
      <w:r>
        <w:rPr>
          <w:rFonts w:ascii="Times New Roman"/>
          <w:b w:val="false"/>
          <w:i w:val="false"/>
          <w:color w:val="000000"/>
          <w:sz w:val="28"/>
        </w:rPr>
        <w:t>
      13) в случае, если проект закона затрагивает интересы субъектов частного предпринимательства, экспертные заключения Национальной палаты предпринимателей Республики Казахстан и аккредитованных объединений субъектов частного предпринимательства;</w:t>
      </w:r>
    </w:p>
    <w:bookmarkEnd w:id="321"/>
    <w:bookmarkStart w:name="z1312" w:id="322"/>
    <w:p>
      <w:pPr>
        <w:spacing w:after="0"/>
        <w:ind w:left="0"/>
        <w:jc w:val="both"/>
      </w:pPr>
      <w:r>
        <w:rPr>
          <w:rFonts w:ascii="Times New Roman"/>
          <w:b w:val="false"/>
          <w:i w:val="false"/>
          <w:color w:val="000000"/>
          <w:sz w:val="28"/>
        </w:rPr>
        <w:t>
      14) в случае, если проект закона касается прав, свобод и обязанностей граждан, рекомендации обсуждения проекта закона с общественными советами, за исключением случаев, когда создание общественного совета в государственном органе Законом Республики Казахстан "Об общественных советах" не предусмотрено;</w:t>
      </w:r>
    </w:p>
    <w:bookmarkEnd w:id="322"/>
    <w:bookmarkStart w:name="z1313" w:id="323"/>
    <w:p>
      <w:pPr>
        <w:spacing w:after="0"/>
        <w:ind w:left="0"/>
        <w:jc w:val="both"/>
      </w:pPr>
      <w:r>
        <w:rPr>
          <w:rFonts w:ascii="Times New Roman"/>
          <w:b w:val="false"/>
          <w:i w:val="false"/>
          <w:color w:val="000000"/>
          <w:sz w:val="28"/>
        </w:rPr>
        <w:t>
      15) справочный лист по форме согласно приложению 5 к настоящему Регламенту.</w:t>
      </w:r>
    </w:p>
    <w:bookmarkEnd w:id="323"/>
    <w:bookmarkStart w:name="z1314" w:id="324"/>
    <w:p>
      <w:pPr>
        <w:spacing w:after="0"/>
        <w:ind w:left="0"/>
        <w:jc w:val="both"/>
      </w:pPr>
      <w:r>
        <w:rPr>
          <w:rFonts w:ascii="Times New Roman"/>
          <w:b w:val="false"/>
          <w:i w:val="false"/>
          <w:color w:val="000000"/>
          <w:sz w:val="28"/>
        </w:rPr>
        <w:t>
      В случае непринятия рекомендаций, содержащихся в экспертных заключениях по законопроекту, разработчик должен привести в справочном листе аргументированное обоснование причин непринятия;</w:t>
      </w:r>
    </w:p>
    <w:bookmarkEnd w:id="324"/>
    <w:bookmarkStart w:name="z1315" w:id="325"/>
    <w:p>
      <w:pPr>
        <w:spacing w:after="0"/>
        <w:ind w:left="0"/>
        <w:jc w:val="both"/>
      </w:pPr>
      <w:r>
        <w:rPr>
          <w:rFonts w:ascii="Times New Roman"/>
          <w:b w:val="false"/>
          <w:i w:val="false"/>
          <w:color w:val="000000"/>
          <w:sz w:val="28"/>
        </w:rPr>
        <w:t>
      16) копию положительного решения Республиканской бюджетной комиссии в отношении проектов законов, предусматривающих сокращение доходов или увеличение расходов республиканского и (или) местных бюджетов и (или) Национального фонда;</w:t>
      </w:r>
    </w:p>
    <w:bookmarkEnd w:id="325"/>
    <w:bookmarkStart w:name="z1316" w:id="326"/>
    <w:p>
      <w:pPr>
        <w:spacing w:after="0"/>
        <w:ind w:left="0"/>
        <w:jc w:val="both"/>
      </w:pPr>
      <w:r>
        <w:rPr>
          <w:rFonts w:ascii="Times New Roman"/>
          <w:b w:val="false"/>
          <w:i w:val="false"/>
          <w:color w:val="000000"/>
          <w:sz w:val="28"/>
        </w:rPr>
        <w:t>
      17) перечень законодательных актов, подлежащих изменению или признанию утратившими силу в связи с принятием соответствующего законодательного акта;</w:t>
      </w:r>
    </w:p>
    <w:bookmarkEnd w:id="326"/>
    <w:bookmarkStart w:name="z1317" w:id="327"/>
    <w:p>
      <w:pPr>
        <w:spacing w:after="0"/>
        <w:ind w:left="0"/>
        <w:jc w:val="both"/>
      </w:pPr>
      <w:r>
        <w:rPr>
          <w:rFonts w:ascii="Times New Roman"/>
          <w:b w:val="false"/>
          <w:i w:val="false"/>
          <w:color w:val="000000"/>
          <w:sz w:val="28"/>
        </w:rPr>
        <w:t>
      18) проекты подзаконных нормативных правовых актов, необходимых для реализации проекта закона, разработанного в порядке законодательной инициативы Правительства, если для обеспечения его действия необходимо принятие подзаконного нормативного правового акта (если такая необходимость отсутствует, то это указывается в проекте пояснительной записки к проекту закона);</w:t>
      </w:r>
    </w:p>
    <w:bookmarkEnd w:id="327"/>
    <w:bookmarkStart w:name="z1318" w:id="328"/>
    <w:p>
      <w:pPr>
        <w:spacing w:after="0"/>
        <w:ind w:left="0"/>
        <w:jc w:val="both"/>
      </w:pPr>
      <w:r>
        <w:rPr>
          <w:rFonts w:ascii="Times New Roman"/>
          <w:b w:val="false"/>
          <w:i w:val="false"/>
          <w:color w:val="000000"/>
          <w:sz w:val="28"/>
        </w:rPr>
        <w:t>
      19) анализ регуляторного воздействия в случаях, предусмотренных Предпринимательским кодексом Республики Казахстан, в отношении проектов нормативных правовых актов, затрагивающих интересы субъектов частного предпринимательства;</w:t>
      </w:r>
    </w:p>
    <w:bookmarkEnd w:id="328"/>
    <w:bookmarkStart w:name="z1319" w:id="329"/>
    <w:p>
      <w:pPr>
        <w:spacing w:after="0"/>
        <w:ind w:left="0"/>
        <w:jc w:val="both"/>
      </w:pPr>
      <w:r>
        <w:rPr>
          <w:rFonts w:ascii="Times New Roman"/>
          <w:b w:val="false"/>
          <w:i w:val="false"/>
          <w:color w:val="000000"/>
          <w:sz w:val="28"/>
        </w:rPr>
        <w:t>
      20) перечень персонального состава лиц, ответственных за сопровождение законопроекта в Парламенте, согласно приложению 5-3 к настоящему Регламенту.</w:t>
      </w:r>
    </w:p>
    <w:bookmarkEnd w:id="329"/>
    <w:bookmarkStart w:name="z1320" w:id="330"/>
    <w:p>
      <w:pPr>
        <w:spacing w:after="0"/>
        <w:ind w:left="0"/>
        <w:jc w:val="both"/>
      </w:pPr>
      <w:r>
        <w:rPr>
          <w:rFonts w:ascii="Times New Roman"/>
          <w:b w:val="false"/>
          <w:i w:val="false"/>
          <w:color w:val="000000"/>
          <w:sz w:val="28"/>
        </w:rPr>
        <w:t>
      При этом требования, установленные подпунктами 8) и 12) настоящего пункта, не распространяются на проекты законов, разрабатываемые в упрощенном порядке.</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95 - в редакции постановления Правительства РК от 23.07.2021 </w:t>
      </w:r>
      <w:r>
        <w:rPr>
          <w:rFonts w:ascii="Times New Roman"/>
          <w:b w:val="false"/>
          <w:i w:val="false"/>
          <w:color w:val="000000"/>
          <w:sz w:val="28"/>
        </w:rPr>
        <w:t>№ 511</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79" w:id="331"/>
    <w:p>
      <w:pPr>
        <w:spacing w:after="0"/>
        <w:ind w:left="0"/>
        <w:jc w:val="both"/>
      </w:pPr>
      <w:r>
        <w:rPr>
          <w:rFonts w:ascii="Times New Roman"/>
          <w:b w:val="false"/>
          <w:i w:val="false"/>
          <w:color w:val="000000"/>
          <w:sz w:val="28"/>
        </w:rPr>
        <w:t xml:space="preserve">
      95-1. К законопроекту о внесении в Парламент проекта закона о республиканском бюджете помимо документов, перечисленных в </w:t>
      </w:r>
      <w:r>
        <w:rPr>
          <w:rFonts w:ascii="Times New Roman"/>
          <w:b w:val="false"/>
          <w:i w:val="false"/>
          <w:color w:val="000000"/>
          <w:sz w:val="28"/>
        </w:rPr>
        <w:t>пункте 95</w:t>
      </w:r>
      <w:r>
        <w:rPr>
          <w:rFonts w:ascii="Times New Roman"/>
          <w:b w:val="false"/>
          <w:i w:val="false"/>
          <w:color w:val="000000"/>
          <w:sz w:val="28"/>
        </w:rPr>
        <w:t xml:space="preserve"> настоящего Регламента, дополнительно представляются следующие документы и материалы:</w:t>
      </w:r>
    </w:p>
    <w:bookmarkEnd w:id="331"/>
    <w:bookmarkStart w:name="z36" w:id="332"/>
    <w:p>
      <w:pPr>
        <w:spacing w:after="0"/>
        <w:ind w:left="0"/>
        <w:jc w:val="both"/>
      </w:pPr>
      <w:r>
        <w:rPr>
          <w:rFonts w:ascii="Times New Roman"/>
          <w:b w:val="false"/>
          <w:i w:val="false"/>
          <w:color w:val="000000"/>
          <w:sz w:val="28"/>
        </w:rPr>
        <w:t>
      прогноз социально-экономического развития республики;</w:t>
      </w:r>
    </w:p>
    <w:bookmarkEnd w:id="332"/>
    <w:bookmarkStart w:name="z37" w:id="333"/>
    <w:p>
      <w:pPr>
        <w:spacing w:after="0"/>
        <w:ind w:left="0"/>
        <w:jc w:val="both"/>
      </w:pPr>
      <w:r>
        <w:rPr>
          <w:rFonts w:ascii="Times New Roman"/>
          <w:b w:val="false"/>
          <w:i w:val="false"/>
          <w:color w:val="000000"/>
          <w:sz w:val="28"/>
        </w:rPr>
        <w:t>
      проекты планов развития или проекты изменений и дополнений в планы развития центральных государственных органов;</w:t>
      </w:r>
    </w:p>
    <w:bookmarkEnd w:id="333"/>
    <w:bookmarkStart w:name="z38" w:id="334"/>
    <w:p>
      <w:pPr>
        <w:spacing w:after="0"/>
        <w:ind w:left="0"/>
        <w:jc w:val="both"/>
      </w:pPr>
      <w:r>
        <w:rPr>
          <w:rFonts w:ascii="Times New Roman"/>
          <w:b w:val="false"/>
          <w:i w:val="false"/>
          <w:color w:val="000000"/>
          <w:sz w:val="28"/>
        </w:rPr>
        <w:t>
      проекты бюджетных программ администраторов бюджетных программ, не разрабатывающих планы развития;</w:t>
      </w:r>
    </w:p>
    <w:bookmarkEnd w:id="334"/>
    <w:bookmarkStart w:name="z39" w:id="335"/>
    <w:p>
      <w:pPr>
        <w:spacing w:after="0"/>
        <w:ind w:left="0"/>
        <w:jc w:val="both"/>
      </w:pPr>
      <w:r>
        <w:rPr>
          <w:rFonts w:ascii="Times New Roman"/>
          <w:b w:val="false"/>
          <w:i w:val="false"/>
          <w:color w:val="000000"/>
          <w:sz w:val="28"/>
        </w:rPr>
        <w:t>
      данные о состоянии государственного и гарантированного государством долга на последнюю отчетную дату;</w:t>
      </w:r>
    </w:p>
    <w:bookmarkEnd w:id="335"/>
    <w:bookmarkStart w:name="z40" w:id="336"/>
    <w:p>
      <w:pPr>
        <w:spacing w:after="0"/>
        <w:ind w:left="0"/>
        <w:jc w:val="both"/>
      </w:pPr>
      <w:r>
        <w:rPr>
          <w:rFonts w:ascii="Times New Roman"/>
          <w:b w:val="false"/>
          <w:i w:val="false"/>
          <w:color w:val="000000"/>
          <w:sz w:val="28"/>
        </w:rPr>
        <w:t>
      информация, конкретизирующая направления расходования бюджетных средств в разрезе бюджетных подпрограмм бюджетных программ, и пояснительная записка, раскрывающая решения, заложенные в проекте республиканского бюджета.</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95-1 в соответствии с постановлением Правительства РК от 02.05.2013 </w:t>
      </w:r>
      <w:r>
        <w:rPr>
          <w:rFonts w:ascii="Times New Roman"/>
          <w:b w:val="false"/>
          <w:i w:val="false"/>
          <w:color w:val="ff0000"/>
          <w:sz w:val="28"/>
        </w:rPr>
        <w:t>№ 450</w:t>
      </w:r>
      <w:r>
        <w:rPr>
          <w:rFonts w:ascii="Times New Roman"/>
          <w:b w:val="false"/>
          <w:i w:val="false"/>
          <w:color w:val="ff0000"/>
          <w:sz w:val="28"/>
        </w:rPr>
        <w:t xml:space="preserve"> (вводится в действие с 01.07.2013); в редакции постановления Правительства РК от 11.04.2022 </w:t>
      </w:r>
      <w:r>
        <w:rPr>
          <w:rFonts w:ascii="Times New Roman"/>
          <w:b w:val="false"/>
          <w:i w:val="false"/>
          <w:color w:val="000000"/>
          <w:sz w:val="28"/>
        </w:rPr>
        <w:t>№ 20</w:t>
      </w:r>
      <w:r>
        <w:rPr>
          <w:rFonts w:ascii="Times New Roman"/>
          <w:b w:val="false"/>
          <w:i w:val="false"/>
          <w:color w:val="ff0000"/>
          <w:sz w:val="28"/>
        </w:rPr>
        <w:t>9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0" w:id="337"/>
    <w:p>
      <w:pPr>
        <w:spacing w:after="0"/>
        <w:ind w:left="0"/>
        <w:jc w:val="both"/>
      </w:pPr>
      <w:r>
        <w:rPr>
          <w:rFonts w:ascii="Times New Roman"/>
          <w:b w:val="false"/>
          <w:i w:val="false"/>
          <w:color w:val="000000"/>
          <w:sz w:val="28"/>
        </w:rPr>
        <w:t xml:space="preserve">
      96. Государственные органы-разработчики проектов законов, определенных Президентом Республики Казахстан специальным посланием приоритетными (далее - приоритетные законопроекты), должны внести согласованные в соответствии с настоящим Регламентом законопроекты в Канцелярию не позднее 20 календарных дней со дня определения проекта закона приоритетным. При этом срок согласования государственными органами приоритетных законопроектов не должен превышать 5 календарных дней со дня их поступления. </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97. Исключен постановлением Правительства РК от 08.06.2017 </w:t>
      </w:r>
      <w:r>
        <w:rPr>
          <w:rFonts w:ascii="Times New Roman"/>
          <w:b w:val="false"/>
          <w:i w:val="false"/>
          <w:color w:val="000000"/>
          <w:sz w:val="28"/>
        </w:rPr>
        <w:t>№ 350</w:t>
      </w:r>
      <w:r>
        <w:rPr>
          <w:rFonts w:ascii="Times New Roman"/>
          <w:b w:val="false"/>
          <w:i w:val="false"/>
          <w:color w:val="ff0000"/>
          <w:sz w:val="28"/>
        </w:rPr>
        <w:t xml:space="preserve"> (вводится в действие по истечении десяти календарных после дня его первого официального опубликования).</w:t>
      </w:r>
      <w:r>
        <w:br/>
      </w:r>
      <w:r>
        <w:rPr>
          <w:rFonts w:ascii="Times New Roman"/>
          <w:b w:val="false"/>
          <w:i w:val="false"/>
          <w:color w:val="000000"/>
          <w:sz w:val="28"/>
        </w:rPr>
        <w:t>
</w:t>
      </w:r>
    </w:p>
    <w:bookmarkStart w:name="z1032" w:id="338"/>
    <w:p>
      <w:pPr>
        <w:spacing w:after="0"/>
        <w:ind w:left="0"/>
        <w:jc w:val="both"/>
      </w:pPr>
      <w:r>
        <w:rPr>
          <w:rFonts w:ascii="Times New Roman"/>
          <w:b w:val="false"/>
          <w:i w:val="false"/>
          <w:color w:val="000000"/>
          <w:sz w:val="28"/>
        </w:rPr>
        <w:t>
      97-1. Министерство юстиции на основании предложений государственных органов ежегодно, к 1 августа, вносит в Канцелярию предложения по перечню законопроектов, которые предполагается определить приоритетными.</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97-1 в соответствии с постановлением Правительства РК от 27.04.2012 </w:t>
      </w:r>
      <w:r>
        <w:rPr>
          <w:rFonts w:ascii="Times New Roman"/>
          <w:b w:val="false"/>
          <w:i w:val="false"/>
          <w:color w:val="000000"/>
          <w:sz w:val="28"/>
        </w:rPr>
        <w:t>№ 540</w:t>
      </w:r>
      <w:r>
        <w:rPr>
          <w:rFonts w:ascii="Times New Roman"/>
          <w:b w:val="false"/>
          <w:i w:val="false"/>
          <w:color w:val="ff0000"/>
          <w:sz w:val="28"/>
        </w:rPr>
        <w:t xml:space="preserve">; в редакции постановления Правительства РК от 08.06.2017 </w:t>
      </w:r>
      <w:r>
        <w:rPr>
          <w:rFonts w:ascii="Times New Roman"/>
          <w:b w:val="false"/>
          <w:i w:val="false"/>
          <w:color w:val="000000"/>
          <w:sz w:val="28"/>
        </w:rPr>
        <w:t>№ 350</w:t>
      </w:r>
      <w:r>
        <w:rPr>
          <w:rFonts w:ascii="Times New Roman"/>
          <w:b w:val="false"/>
          <w:i w:val="false"/>
          <w:color w:val="ff0000"/>
          <w:sz w:val="28"/>
        </w:rPr>
        <w:t xml:space="preserve"> (вводится в действие по истечении десяти календарных после дня его первого официального опубликования). </w:t>
      </w:r>
      <w:r>
        <w:br/>
      </w:r>
      <w:r>
        <w:rPr>
          <w:rFonts w:ascii="Times New Roman"/>
          <w:b w:val="false"/>
          <w:i w:val="false"/>
          <w:color w:val="000000"/>
          <w:sz w:val="28"/>
        </w:rPr>
        <w:t>
</w:t>
      </w:r>
    </w:p>
    <w:bookmarkStart w:name="z534" w:id="339"/>
    <w:p>
      <w:pPr>
        <w:spacing w:after="0"/>
        <w:ind w:left="0"/>
        <w:jc w:val="both"/>
      </w:pPr>
      <w:r>
        <w:rPr>
          <w:rFonts w:ascii="Times New Roman"/>
          <w:b w:val="false"/>
          <w:i w:val="false"/>
          <w:color w:val="000000"/>
          <w:sz w:val="28"/>
        </w:rPr>
        <w:t xml:space="preserve">
      98. По основаниям, предусмотренным настоящим Регламентом, проекты законов могут быть возвращены Канцелярией государственному органу - разработчику законопроекта на доработку, в том числе для проведения, при необходимости, дополнительной научной экспертизы. </w:t>
      </w:r>
    </w:p>
    <w:bookmarkEnd w:id="339"/>
    <w:bookmarkStart w:name="z152" w:id="340"/>
    <w:p>
      <w:pPr>
        <w:spacing w:after="0"/>
        <w:ind w:left="0"/>
        <w:jc w:val="left"/>
      </w:pPr>
      <w:r>
        <w:rPr>
          <w:rFonts w:ascii="Times New Roman"/>
          <w:b/>
          <w:i w:val="false"/>
          <w:color w:val="000000"/>
        </w:rPr>
        <w:t xml:space="preserve"> Раздел 6.3-1. Порядок проведения презентации проектов нормативных правовых и правовых актов и концепций проектов государственных программ</w:t>
      </w:r>
    </w:p>
    <w:bookmarkEnd w:id="340"/>
    <w:p>
      <w:pPr>
        <w:spacing w:after="0"/>
        <w:ind w:left="0"/>
        <w:jc w:val="both"/>
      </w:pPr>
      <w:r>
        <w:rPr>
          <w:rFonts w:ascii="Times New Roman"/>
          <w:b w:val="false"/>
          <w:i w:val="false"/>
          <w:color w:val="ff0000"/>
          <w:sz w:val="28"/>
        </w:rPr>
        <w:t xml:space="preserve">
      Сноска. Заголовок раздела 6.3-1 в редакции постановления Правительства РК от 29.12.2017 </w:t>
      </w:r>
      <w:r>
        <w:rPr>
          <w:rFonts w:ascii="Times New Roman"/>
          <w:b w:val="false"/>
          <w:i w:val="false"/>
          <w:color w:val="ff0000"/>
          <w:sz w:val="28"/>
        </w:rPr>
        <w:t>№ 943</w:t>
      </w:r>
      <w:r>
        <w:rPr>
          <w:rFonts w:ascii="Times New Roman"/>
          <w:b w:val="false"/>
          <w:i w:val="false"/>
          <w:color w:val="ff0000"/>
          <w:sz w:val="28"/>
        </w:rPr>
        <w:t xml:space="preserve"> (вводится в действие с 01.01.2018 года).</w:t>
      </w:r>
    </w:p>
    <w:p>
      <w:pPr>
        <w:spacing w:after="0"/>
        <w:ind w:left="0"/>
        <w:jc w:val="both"/>
      </w:pPr>
      <w:r>
        <w:rPr>
          <w:rFonts w:ascii="Times New Roman"/>
          <w:b w:val="false"/>
          <w:i w:val="false"/>
          <w:color w:val="000000"/>
          <w:sz w:val="28"/>
        </w:rPr>
        <w:t xml:space="preserve">
      Сноска. Регламент дополнен разделом 6.3. -1. в соответствии с постановлением Правительства РК от 04.06.2008 </w:t>
      </w:r>
      <w:r>
        <w:rPr>
          <w:rFonts w:ascii="Times New Roman"/>
          <w:b w:val="false"/>
          <w:i w:val="false"/>
          <w:color w:val="000000"/>
          <w:sz w:val="28"/>
        </w:rPr>
        <w:t xml:space="preserve">N 535 </w:t>
      </w:r>
      <w:r>
        <w:rPr>
          <w:rFonts w:ascii="Times New Roman"/>
          <w:b w:val="false"/>
          <w:i w:val="false"/>
          <w:color w:val="000000"/>
          <w:sz w:val="28"/>
        </w:rPr>
        <w:t>.</w:t>
      </w:r>
    </w:p>
    <w:bookmarkStart w:name="z153" w:id="341"/>
    <w:p>
      <w:pPr>
        <w:spacing w:after="0"/>
        <w:ind w:left="0"/>
        <w:jc w:val="both"/>
      </w:pPr>
      <w:r>
        <w:rPr>
          <w:rFonts w:ascii="Times New Roman"/>
          <w:b w:val="false"/>
          <w:i w:val="false"/>
          <w:color w:val="000000"/>
          <w:sz w:val="28"/>
        </w:rPr>
        <w:t>
      98-1. Презентация законопроектов проводится, как правило, не менее чем за 1 (один) день до заседания Правительства и осуществляется с целью ознакомления, рассмотрения и обсуждения основных положений законопроекта, определения их соответствия проводимой государственной политике в регулируемых законопроектом областях, а также для дальнейшего внесения законопроекта на заседание Правительства Республики Казахстан.</w:t>
      </w:r>
    </w:p>
    <w:bookmarkEnd w:id="341"/>
    <w:p>
      <w:pPr>
        <w:spacing w:after="0"/>
        <w:ind w:left="0"/>
        <w:jc w:val="both"/>
      </w:pPr>
      <w:r>
        <w:rPr>
          <w:rFonts w:ascii="Times New Roman"/>
          <w:b w:val="false"/>
          <w:i w:val="false"/>
          <w:color w:val="000000"/>
          <w:sz w:val="28"/>
        </w:rPr>
        <w:t>
      Презентации подлежат законопроекты, разработанные во исполнение Плана законопроектных работ Правительства Республики Казахстан, Плана мероприятий по исполнению Общенационального плана основных направлений (мероприятий) по реализации ежегодных посланий Президента народу Казахстана, а также поручений Президента, поручений, содержащихся в решениях Совета Безопасности и Ассамблеи, Руководства Правительства.</w:t>
      </w:r>
    </w:p>
    <w:p>
      <w:pPr>
        <w:spacing w:after="0"/>
        <w:ind w:left="0"/>
        <w:jc w:val="both"/>
      </w:pPr>
      <w:r>
        <w:rPr>
          <w:rFonts w:ascii="Times New Roman"/>
          <w:b w:val="false"/>
          <w:i w:val="false"/>
          <w:color w:val="000000"/>
          <w:sz w:val="28"/>
        </w:rPr>
        <w:t>
      Также подлежат обязательной презентации:</w:t>
      </w:r>
    </w:p>
    <w:p>
      <w:pPr>
        <w:spacing w:after="0"/>
        <w:ind w:left="0"/>
        <w:jc w:val="both"/>
      </w:pPr>
      <w:r>
        <w:rPr>
          <w:rFonts w:ascii="Times New Roman"/>
          <w:b w:val="false"/>
          <w:i w:val="false"/>
          <w:color w:val="000000"/>
          <w:sz w:val="28"/>
        </w:rPr>
        <w:t xml:space="preserve">
      1) проекты заключений Правительства по законопроектам, инициированным депутатами палат Парламента; </w:t>
      </w:r>
    </w:p>
    <w:p>
      <w:pPr>
        <w:spacing w:after="0"/>
        <w:ind w:left="0"/>
        <w:jc w:val="both"/>
      </w:pPr>
      <w:r>
        <w:rPr>
          <w:rFonts w:ascii="Times New Roman"/>
          <w:b w:val="false"/>
          <w:i w:val="false"/>
          <w:color w:val="000000"/>
          <w:sz w:val="28"/>
        </w:rPr>
        <w:t xml:space="preserve">
      2) проекты заключений Правительства к поправкам депутатов палат Парламента по законопроектам, находящимся на рассмотрении палат Парламента; </w:t>
      </w:r>
    </w:p>
    <w:p>
      <w:pPr>
        <w:spacing w:after="0"/>
        <w:ind w:left="0"/>
        <w:jc w:val="both"/>
      </w:pPr>
      <w:r>
        <w:rPr>
          <w:rFonts w:ascii="Times New Roman"/>
          <w:b w:val="false"/>
          <w:i w:val="false"/>
          <w:color w:val="000000"/>
          <w:sz w:val="28"/>
        </w:rPr>
        <w:t xml:space="preserve">
      3) инициируемые государственными органами поправки в законопроекты, находящиеся на рассмотрении палат Парламента, в виде сравнительных таблиц. </w:t>
      </w:r>
    </w:p>
    <w:p>
      <w:pPr>
        <w:spacing w:after="0"/>
        <w:ind w:left="0"/>
        <w:jc w:val="both"/>
      </w:pPr>
      <w:r>
        <w:rPr>
          <w:rFonts w:ascii="Times New Roman"/>
          <w:b w:val="false"/>
          <w:i w:val="false"/>
          <w:color w:val="000000"/>
          <w:sz w:val="28"/>
        </w:rPr>
        <w:t>
      Как правило, по законопроектам о ратификации и денонсации международных договоров и присоединении к ним презентация не проводится.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98-1 в редакции постановления Правительства РК от 19.08.2017 </w:t>
      </w:r>
      <w:r>
        <w:rPr>
          <w:rFonts w:ascii="Times New Roman"/>
          <w:b w:val="false"/>
          <w:i w:val="false"/>
          <w:color w:val="000000"/>
          <w:sz w:val="28"/>
        </w:rPr>
        <w:t>№ 491</w:t>
      </w:r>
      <w:r>
        <w:rPr>
          <w:rFonts w:ascii="Times New Roman"/>
          <w:b w:val="false"/>
          <w:i w:val="false"/>
          <w:color w:val="ff0000"/>
          <w:sz w:val="28"/>
        </w:rPr>
        <w:t xml:space="preserve">; с изменением, внесенным постановлением Правительства РК от 13.05.2021 </w:t>
      </w:r>
      <w:r>
        <w:rPr>
          <w:rFonts w:ascii="Times New Roman"/>
          <w:b w:val="false"/>
          <w:i w:val="false"/>
          <w:color w:val="000000"/>
          <w:sz w:val="28"/>
        </w:rPr>
        <w:t>№ 318</w:t>
      </w:r>
      <w:r>
        <w:rPr>
          <w:rFonts w:ascii="Times New Roman"/>
          <w:b w:val="false"/>
          <w:i w:val="false"/>
          <w:color w:val="ff0000"/>
          <w:sz w:val="28"/>
        </w:rPr>
        <w:t>.</w:t>
      </w:r>
      <w:r>
        <w:br/>
      </w:r>
      <w:r>
        <w:rPr>
          <w:rFonts w:ascii="Times New Roman"/>
          <w:b w:val="false"/>
          <w:i w:val="false"/>
          <w:color w:val="000000"/>
          <w:sz w:val="28"/>
        </w:rPr>
        <w:t>
</w:t>
      </w:r>
    </w:p>
    <w:bookmarkStart w:name="z154" w:id="342"/>
    <w:p>
      <w:pPr>
        <w:spacing w:after="0"/>
        <w:ind w:left="0"/>
        <w:jc w:val="both"/>
      </w:pPr>
      <w:r>
        <w:rPr>
          <w:rFonts w:ascii="Times New Roman"/>
          <w:b w:val="false"/>
          <w:i w:val="false"/>
          <w:color w:val="000000"/>
          <w:sz w:val="28"/>
        </w:rPr>
        <w:t>
      98-2. На презентацию приглашаются руководитель и должностные лица государственного органа-разработчика законопроекта, руководители государственных органов, осуществлявших согласование соответствующего законопроекта, Представитель Правительства в Парламенте, представители некоммерческих организаций, принимавших участие в разработке законопроекта, а также эксперты, осуществлявшие проведение научной экспертизы. Руководители министерств юстиции, национальной экономики и финансов принимают обязательное участие на презентации законопроектов.</w:t>
      </w:r>
    </w:p>
    <w:bookmarkEnd w:id="342"/>
    <w:p>
      <w:pPr>
        <w:spacing w:after="0"/>
        <w:ind w:left="0"/>
        <w:jc w:val="both"/>
      </w:pPr>
      <w:r>
        <w:rPr>
          <w:rFonts w:ascii="Times New Roman"/>
          <w:b w:val="false"/>
          <w:i w:val="false"/>
          <w:color w:val="000000"/>
          <w:sz w:val="28"/>
        </w:rPr>
        <w:t>
      В случае необходимости на презентации заслушиваются первые руководители заинтересованных государственных органов, в том числе уполномоченных государственных органов в сфере информации и коммуникаций (в части возможного влияния на формирование развития и обеспечения безопасности единого информационного пространства) и общественного развития (в части возможного влияния на внутриполитическую стабильность, молодежную политику и религиозную деятельность).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98-2 в редакции постановления Правительства РК от 19.08.2017 </w:t>
      </w:r>
      <w:r>
        <w:rPr>
          <w:rFonts w:ascii="Times New Roman"/>
          <w:b w:val="false"/>
          <w:i w:val="false"/>
          <w:color w:val="000000"/>
          <w:sz w:val="28"/>
        </w:rPr>
        <w:t>№ 491</w:t>
      </w:r>
      <w:r>
        <w:rPr>
          <w:rFonts w:ascii="Times New Roman"/>
          <w:b w:val="false"/>
          <w:i w:val="false"/>
          <w:color w:val="ff0000"/>
          <w:sz w:val="28"/>
        </w:rPr>
        <w:t xml:space="preserve">; с изменением, внесенным постановлением Правительства РК от 21.07.2018 </w:t>
      </w:r>
      <w:r>
        <w:rPr>
          <w:rFonts w:ascii="Times New Roman"/>
          <w:b w:val="false"/>
          <w:i w:val="false"/>
          <w:color w:val="000000"/>
          <w:sz w:val="28"/>
        </w:rPr>
        <w:t>№ 444</w:t>
      </w:r>
      <w:r>
        <w:rPr>
          <w:rFonts w:ascii="Times New Roman"/>
          <w:b w:val="false"/>
          <w:i w:val="false"/>
          <w:color w:val="ff0000"/>
          <w:sz w:val="28"/>
        </w:rPr>
        <w:t>.</w:t>
      </w:r>
      <w:r>
        <w:br/>
      </w:r>
      <w:r>
        <w:rPr>
          <w:rFonts w:ascii="Times New Roman"/>
          <w:b w:val="false"/>
          <w:i w:val="false"/>
          <w:color w:val="000000"/>
          <w:sz w:val="28"/>
        </w:rPr>
        <w:t>
</w:t>
      </w:r>
    </w:p>
    <w:bookmarkStart w:name="z155" w:id="343"/>
    <w:p>
      <w:pPr>
        <w:spacing w:after="0"/>
        <w:ind w:left="0"/>
        <w:jc w:val="both"/>
      </w:pPr>
      <w:r>
        <w:rPr>
          <w:rFonts w:ascii="Times New Roman"/>
          <w:b w:val="false"/>
          <w:i w:val="false"/>
          <w:color w:val="000000"/>
          <w:sz w:val="28"/>
        </w:rPr>
        <w:t xml:space="preserve">
      98-3. Государственные органы-разработчики законопроектов помимо документов, перечисленных в пункте 95 настоящего Регламента, вносят в Канцелярию к презентации законопроекта следующие материалы:  </w:t>
      </w:r>
    </w:p>
    <w:bookmarkEnd w:id="343"/>
    <w:bookmarkStart w:name="z156" w:id="344"/>
    <w:p>
      <w:pPr>
        <w:spacing w:after="0"/>
        <w:ind w:left="0"/>
        <w:jc w:val="both"/>
      </w:pPr>
      <w:r>
        <w:rPr>
          <w:rFonts w:ascii="Times New Roman"/>
          <w:b w:val="false"/>
          <w:i w:val="false"/>
          <w:color w:val="000000"/>
          <w:sz w:val="28"/>
        </w:rPr>
        <w:t xml:space="preserve">
      1) краткую информацию по основным положениям законопроекта, включая опыт зарубежных стран по регулированию рассматриваемых правоотношений и предполагаемым социально-экономическим и/или правовым последствиям в случае принятия закона;  </w:t>
      </w:r>
    </w:p>
    <w:bookmarkEnd w:id="344"/>
    <w:bookmarkStart w:name="z157" w:id="345"/>
    <w:p>
      <w:pPr>
        <w:spacing w:after="0"/>
        <w:ind w:left="0"/>
        <w:jc w:val="both"/>
      </w:pPr>
      <w:r>
        <w:rPr>
          <w:rFonts w:ascii="Times New Roman"/>
          <w:b w:val="false"/>
          <w:i w:val="false"/>
          <w:color w:val="000000"/>
          <w:sz w:val="28"/>
        </w:rPr>
        <w:t xml:space="preserve">
      2) слайды по законопроекту;  </w:t>
      </w:r>
    </w:p>
    <w:bookmarkEnd w:id="345"/>
    <w:bookmarkStart w:name="z158" w:id="346"/>
    <w:p>
      <w:pPr>
        <w:spacing w:after="0"/>
        <w:ind w:left="0"/>
        <w:jc w:val="both"/>
      </w:pPr>
      <w:r>
        <w:rPr>
          <w:rFonts w:ascii="Times New Roman"/>
          <w:b w:val="false"/>
          <w:i w:val="false"/>
          <w:color w:val="000000"/>
          <w:sz w:val="28"/>
        </w:rPr>
        <w:t xml:space="preserve">
      3) имеющиеся разногласия между государственными органами по законопроекту;  </w:t>
      </w:r>
    </w:p>
    <w:bookmarkEnd w:id="346"/>
    <w:bookmarkStart w:name="z159" w:id="347"/>
    <w:p>
      <w:pPr>
        <w:spacing w:after="0"/>
        <w:ind w:left="0"/>
        <w:jc w:val="both"/>
      </w:pPr>
      <w:r>
        <w:rPr>
          <w:rFonts w:ascii="Times New Roman"/>
          <w:b w:val="false"/>
          <w:i w:val="false"/>
          <w:color w:val="000000"/>
          <w:sz w:val="28"/>
        </w:rPr>
        <w:t xml:space="preserve">
      4) финансово-экономические расчеты;  </w:t>
      </w:r>
    </w:p>
    <w:bookmarkEnd w:id="347"/>
    <w:bookmarkStart w:name="z160" w:id="348"/>
    <w:p>
      <w:pPr>
        <w:spacing w:after="0"/>
        <w:ind w:left="0"/>
        <w:jc w:val="both"/>
      </w:pPr>
      <w:r>
        <w:rPr>
          <w:rFonts w:ascii="Times New Roman"/>
          <w:b w:val="false"/>
          <w:i w:val="false"/>
          <w:color w:val="000000"/>
          <w:sz w:val="28"/>
        </w:rPr>
        <w:t>
      5) список лиц, приглашаемых на презентацию законопроекта;</w:t>
      </w:r>
    </w:p>
    <w:bookmarkEnd w:id="348"/>
    <w:p>
      <w:pPr>
        <w:spacing w:after="0"/>
        <w:ind w:left="0"/>
        <w:jc w:val="both"/>
      </w:pPr>
      <w:r>
        <w:rPr>
          <w:rFonts w:ascii="Times New Roman"/>
          <w:b w:val="false"/>
          <w:i w:val="false"/>
          <w:color w:val="000000"/>
          <w:sz w:val="28"/>
        </w:rPr>
        <w:t>
      6) прогнозы возможных социально-экономических последствий действия рассматриваемого законопроекта, а также результаты публичного обсуждения.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98-3 с изменением, внесенным постановлением Правительства РК от 19.08.2017 </w:t>
      </w:r>
      <w:r>
        <w:rPr>
          <w:rFonts w:ascii="Times New Roman"/>
          <w:b w:val="false"/>
          <w:i w:val="false"/>
          <w:color w:val="000000"/>
          <w:sz w:val="28"/>
        </w:rPr>
        <w:t>№ 491</w:t>
      </w:r>
      <w:r>
        <w:rPr>
          <w:rFonts w:ascii="Times New Roman"/>
          <w:b w:val="false"/>
          <w:i w:val="false"/>
          <w:color w:val="ff0000"/>
          <w:sz w:val="28"/>
        </w:rPr>
        <w:t>.</w:t>
      </w:r>
      <w:r>
        <w:br/>
      </w:r>
      <w:r>
        <w:rPr>
          <w:rFonts w:ascii="Times New Roman"/>
          <w:b w:val="false"/>
          <w:i w:val="false"/>
          <w:color w:val="000000"/>
          <w:sz w:val="28"/>
        </w:rPr>
        <w:t>
</w:t>
      </w:r>
    </w:p>
    <w:bookmarkStart w:name="z161" w:id="349"/>
    <w:p>
      <w:pPr>
        <w:spacing w:after="0"/>
        <w:ind w:left="0"/>
        <w:jc w:val="both"/>
      </w:pPr>
      <w:r>
        <w:rPr>
          <w:rFonts w:ascii="Times New Roman"/>
          <w:b w:val="false"/>
          <w:i w:val="false"/>
          <w:color w:val="000000"/>
          <w:sz w:val="28"/>
        </w:rPr>
        <w:t>
      98-4. Юридический отдел Канцелярии на основе предложений структурных подразделений осуществляет подготовку и представление перечня законопроектов, подлежащих презентации на предварительное рассмотрение Руководителю Канцелярии (либо лицу, исполняющему его обязанности), который согласовывает данный перечень, а также дату и время проведения презентации с Премьер-Министром, либо, в случае его отсутствия с лицом, исполняющим его обязанности.</w:t>
      </w:r>
    </w:p>
    <w:bookmarkEnd w:id="349"/>
    <w:bookmarkStart w:name="z552" w:id="350"/>
    <w:p>
      <w:pPr>
        <w:spacing w:after="0"/>
        <w:ind w:left="0"/>
        <w:jc w:val="both"/>
      </w:pPr>
      <w:r>
        <w:rPr>
          <w:rFonts w:ascii="Times New Roman"/>
          <w:b w:val="false"/>
          <w:i w:val="false"/>
          <w:color w:val="000000"/>
          <w:sz w:val="28"/>
        </w:rPr>
        <w:t>
      По поручению Премьер-Министра на презентацию могут выноситься и иные нормативные правовые и правовые акты.</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98-4 с изменениями, внесенными постановлениями Правительства РК от 27.04.2012 </w:t>
      </w:r>
      <w:r>
        <w:rPr>
          <w:rFonts w:ascii="Times New Roman"/>
          <w:b w:val="false"/>
          <w:i w:val="false"/>
          <w:color w:val="000000"/>
          <w:sz w:val="28"/>
        </w:rPr>
        <w:t>№ 540</w:t>
      </w:r>
      <w:r>
        <w:rPr>
          <w:rFonts w:ascii="Times New Roman"/>
          <w:b w:val="false"/>
          <w:i w:val="false"/>
          <w:color w:val="ff0000"/>
          <w:sz w:val="28"/>
        </w:rPr>
        <w:t xml:space="preserve">; от 27.03.2014 </w:t>
      </w:r>
      <w:r>
        <w:rPr>
          <w:rFonts w:ascii="Times New Roman"/>
          <w:b w:val="false"/>
          <w:i w:val="false"/>
          <w:color w:val="000000"/>
          <w:sz w:val="28"/>
        </w:rPr>
        <w:t>№ 270</w:t>
      </w:r>
      <w:r>
        <w:rPr>
          <w:rFonts w:ascii="Times New Roman"/>
          <w:b w:val="false"/>
          <w:i w:val="false"/>
          <w:color w:val="ff0000"/>
          <w:sz w:val="28"/>
        </w:rPr>
        <w:t>.</w:t>
      </w:r>
      <w:r>
        <w:br/>
      </w:r>
      <w:r>
        <w:rPr>
          <w:rFonts w:ascii="Times New Roman"/>
          <w:b w:val="false"/>
          <w:i w:val="false"/>
          <w:color w:val="000000"/>
          <w:sz w:val="28"/>
        </w:rPr>
        <w:t>
</w:t>
      </w:r>
    </w:p>
    <w:bookmarkStart w:name="z162" w:id="351"/>
    <w:p>
      <w:pPr>
        <w:spacing w:after="0"/>
        <w:ind w:left="0"/>
        <w:jc w:val="both"/>
      </w:pPr>
      <w:r>
        <w:rPr>
          <w:rFonts w:ascii="Times New Roman"/>
          <w:b w:val="false"/>
          <w:i w:val="false"/>
          <w:color w:val="000000"/>
          <w:sz w:val="28"/>
        </w:rPr>
        <w:t xml:space="preserve">
      98-5. Структурные подразделения Канцелярии обеспечивают подготовку соответствующих материалов к презентации, а также участие приглашенных лиц. </w:t>
      </w:r>
    </w:p>
    <w:bookmarkEnd w:id="351"/>
    <w:bookmarkStart w:name="z554" w:id="352"/>
    <w:p>
      <w:pPr>
        <w:spacing w:after="0"/>
        <w:ind w:left="0"/>
        <w:jc w:val="both"/>
      </w:pPr>
      <w:r>
        <w:rPr>
          <w:rFonts w:ascii="Times New Roman"/>
          <w:b w:val="false"/>
          <w:i w:val="false"/>
          <w:color w:val="000000"/>
          <w:sz w:val="28"/>
        </w:rPr>
        <w:t xml:space="preserve">
      Структурное подразделение Канцелярии, за которым по повестке закреплено большее количество нормативных правовых и правовых актов, осуществляет подготовку материалов к презентации, а также оформление проекта Протокола.  </w:t>
      </w:r>
    </w:p>
    <w:bookmarkEnd w:id="352"/>
    <w:bookmarkStart w:name="z163" w:id="353"/>
    <w:p>
      <w:pPr>
        <w:spacing w:after="0"/>
        <w:ind w:left="0"/>
        <w:jc w:val="both"/>
      </w:pPr>
      <w:r>
        <w:rPr>
          <w:rFonts w:ascii="Times New Roman"/>
          <w:b w:val="false"/>
          <w:i w:val="false"/>
          <w:color w:val="000000"/>
          <w:sz w:val="28"/>
        </w:rPr>
        <w:t>
      98-6. На презентации председательствуют Премьер-Министр либо по его поручению заместители Премьер-Министра, либо лицо, исполняющее обязанности Премьер-Министра, которые:</w:t>
      </w:r>
    </w:p>
    <w:bookmarkEnd w:id="353"/>
    <w:p>
      <w:pPr>
        <w:spacing w:after="0"/>
        <w:ind w:left="0"/>
        <w:jc w:val="both"/>
      </w:pPr>
      <w:r>
        <w:rPr>
          <w:rFonts w:ascii="Times New Roman"/>
          <w:b w:val="false"/>
          <w:i w:val="false"/>
          <w:color w:val="000000"/>
          <w:sz w:val="28"/>
        </w:rPr>
        <w:t>
      1) заслушивают руководителей центральных исполнительных органов, являющихся разработчиками соответствующих законопроектов, в том числе на предмет возможных социально-экономических последствий действия рассматриваемого законопроекта, а также результаты публичного обсуждения;</w:t>
      </w:r>
    </w:p>
    <w:p>
      <w:pPr>
        <w:spacing w:after="0"/>
        <w:ind w:left="0"/>
        <w:jc w:val="both"/>
      </w:pPr>
      <w:r>
        <w:rPr>
          <w:rFonts w:ascii="Times New Roman"/>
          <w:b w:val="false"/>
          <w:i w:val="false"/>
          <w:color w:val="000000"/>
          <w:sz w:val="28"/>
        </w:rPr>
        <w:t>
      2) заслушивают позицию заинтересованных государственных органов по вопросам их компетенции, связанным с презентуемым законопроектом, в том числе на предмет возможных социально-экономических последствий действия рассматриваемого законопроекта, а также результаты публичного обсуждения;</w:t>
      </w:r>
    </w:p>
    <w:p>
      <w:pPr>
        <w:spacing w:after="0"/>
        <w:ind w:left="0"/>
        <w:jc w:val="both"/>
      </w:pPr>
      <w:r>
        <w:rPr>
          <w:rFonts w:ascii="Times New Roman"/>
          <w:b w:val="false"/>
          <w:i w:val="false"/>
          <w:color w:val="000000"/>
          <w:sz w:val="28"/>
        </w:rPr>
        <w:t>
      3) дают соответствующие поручения руководителям государственных органов;</w:t>
      </w:r>
    </w:p>
    <w:p>
      <w:pPr>
        <w:spacing w:after="0"/>
        <w:ind w:left="0"/>
        <w:jc w:val="both"/>
      </w:pPr>
      <w:r>
        <w:rPr>
          <w:rFonts w:ascii="Times New Roman"/>
          <w:b w:val="false"/>
          <w:i w:val="false"/>
          <w:color w:val="000000"/>
          <w:sz w:val="28"/>
        </w:rPr>
        <w:t>
      4) принимают соответствующие решения по презентуемым законопроектам.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98-6 в редакции постановления Правительства РК от 19.08.2017 </w:t>
      </w:r>
      <w:r>
        <w:rPr>
          <w:rFonts w:ascii="Times New Roman"/>
          <w:b w:val="false"/>
          <w:i w:val="false"/>
          <w:color w:val="000000"/>
          <w:sz w:val="28"/>
        </w:rPr>
        <w:t>№ 491</w:t>
      </w:r>
      <w:r>
        <w:rPr>
          <w:rFonts w:ascii="Times New Roman"/>
          <w:b w:val="false"/>
          <w:i w:val="false"/>
          <w:color w:val="ff0000"/>
          <w:sz w:val="28"/>
        </w:rPr>
        <w:t>.</w:t>
      </w:r>
      <w:r>
        <w:br/>
      </w:r>
      <w:r>
        <w:rPr>
          <w:rFonts w:ascii="Times New Roman"/>
          <w:b w:val="false"/>
          <w:i w:val="false"/>
          <w:color w:val="000000"/>
          <w:sz w:val="28"/>
        </w:rPr>
        <w:t>
</w:t>
      </w:r>
    </w:p>
    <w:bookmarkStart w:name="z168" w:id="354"/>
    <w:p>
      <w:pPr>
        <w:spacing w:after="0"/>
        <w:ind w:left="0"/>
        <w:jc w:val="both"/>
      </w:pPr>
      <w:r>
        <w:rPr>
          <w:rFonts w:ascii="Times New Roman"/>
          <w:b w:val="false"/>
          <w:i w:val="false"/>
          <w:color w:val="000000"/>
          <w:sz w:val="28"/>
        </w:rPr>
        <w:t xml:space="preserve">
      98-7. Презентация законопроекта осуществляется руководителем государственного органа-разработчика по следующим направлениям:  </w:t>
      </w:r>
    </w:p>
    <w:bookmarkEnd w:id="354"/>
    <w:bookmarkStart w:name="z169" w:id="355"/>
    <w:p>
      <w:pPr>
        <w:spacing w:after="0"/>
        <w:ind w:left="0"/>
        <w:jc w:val="both"/>
      </w:pPr>
      <w:r>
        <w:rPr>
          <w:rFonts w:ascii="Times New Roman"/>
          <w:b w:val="false"/>
          <w:i w:val="false"/>
          <w:color w:val="000000"/>
          <w:sz w:val="28"/>
        </w:rPr>
        <w:t xml:space="preserve">
      1) доклад по основным положениям законопроекта, предполагаемым социально-экономическим и/или правовым последствиям, в случае принятия закона;  </w:t>
      </w:r>
    </w:p>
    <w:bookmarkEnd w:id="355"/>
    <w:bookmarkStart w:name="z170" w:id="356"/>
    <w:p>
      <w:pPr>
        <w:spacing w:after="0"/>
        <w:ind w:left="0"/>
        <w:jc w:val="both"/>
      </w:pPr>
      <w:r>
        <w:rPr>
          <w:rFonts w:ascii="Times New Roman"/>
          <w:b w:val="false"/>
          <w:i w:val="false"/>
          <w:color w:val="000000"/>
          <w:sz w:val="28"/>
        </w:rPr>
        <w:t xml:space="preserve">
      2) информация по финансовой обеспеченности норм законопроекта соответствующими бюджетными средствами;  </w:t>
      </w:r>
    </w:p>
    <w:bookmarkEnd w:id="356"/>
    <w:bookmarkStart w:name="z171" w:id="357"/>
    <w:p>
      <w:pPr>
        <w:spacing w:after="0"/>
        <w:ind w:left="0"/>
        <w:jc w:val="both"/>
      </w:pPr>
      <w:r>
        <w:rPr>
          <w:rFonts w:ascii="Times New Roman"/>
          <w:b w:val="false"/>
          <w:i w:val="false"/>
          <w:color w:val="000000"/>
          <w:sz w:val="28"/>
        </w:rPr>
        <w:t xml:space="preserve">
      3) сведения об имеющихся разногласиях между государственными органами.  </w:t>
      </w:r>
    </w:p>
    <w:bookmarkEnd w:id="357"/>
    <w:bookmarkStart w:name="z172" w:id="358"/>
    <w:p>
      <w:pPr>
        <w:spacing w:after="0"/>
        <w:ind w:left="0"/>
        <w:jc w:val="both"/>
      </w:pPr>
      <w:r>
        <w:rPr>
          <w:rFonts w:ascii="Times New Roman"/>
          <w:b w:val="false"/>
          <w:i w:val="false"/>
          <w:color w:val="000000"/>
          <w:sz w:val="28"/>
        </w:rPr>
        <w:t xml:space="preserve">
      98-8. Руководитель Канцелярии на презентации докладывает Премьер-Министру об имеющихся замечаниях и предложениях по законопроекту.  </w:t>
      </w:r>
    </w:p>
    <w:bookmarkEnd w:id="358"/>
    <w:bookmarkStart w:name="z173" w:id="359"/>
    <w:p>
      <w:pPr>
        <w:spacing w:after="0"/>
        <w:ind w:left="0"/>
        <w:jc w:val="both"/>
      </w:pPr>
      <w:r>
        <w:rPr>
          <w:rFonts w:ascii="Times New Roman"/>
          <w:b w:val="false"/>
          <w:i w:val="false"/>
          <w:color w:val="000000"/>
          <w:sz w:val="28"/>
        </w:rPr>
        <w:t>
      98-9. Принятые решения по итогам презентации оформляются протоколом, предварительно завизированным заведующим структурным подразделением, осуществляющим созыв, заведующими структурными подразделениями-соисполнителями, заведующим Юридическим отделом и подписываемым Премьер-Министром или лицом, исполняющим его обязанности.</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98-9 в редакции постановления Правительства РК от 02.02.2016 </w:t>
      </w:r>
      <w:r>
        <w:rPr>
          <w:rFonts w:ascii="Times New Roman"/>
          <w:b w:val="false"/>
          <w:i w:val="false"/>
          <w:color w:val="000000"/>
          <w:sz w:val="28"/>
        </w:rPr>
        <w:t>№ 45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В пункт 98-10 предусмотрены изменения постановлением Правительства РК от 25.06.2010 № 641 (не подлежит опубликованию).</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98-10. Презентации подлежат концепции проектов государственных и правительственных программ.</w:t>
      </w:r>
    </w:p>
    <w:p>
      <w:pPr>
        <w:spacing w:after="0"/>
        <w:ind w:left="0"/>
        <w:jc w:val="both"/>
      </w:pPr>
      <w:r>
        <w:rPr>
          <w:rFonts w:ascii="Times New Roman"/>
          <w:b w:val="false"/>
          <w:i w:val="false"/>
          <w:color w:val="000000"/>
          <w:sz w:val="28"/>
        </w:rPr>
        <w:t xml:space="preserve">
      По поручению Премьер-Министра презентации подлежат проекты иных нормативных правовых и правовых актов (проекты Указов Президента, постановлений Правительства, проекты концепций программных и иных документов, отнесенных к Системе государственного планирования). </w:t>
      </w:r>
    </w:p>
    <w:bookmarkStart w:name="z567" w:id="360"/>
    <w:p>
      <w:pPr>
        <w:spacing w:after="0"/>
        <w:ind w:left="0"/>
        <w:jc w:val="both"/>
      </w:pPr>
      <w:r>
        <w:rPr>
          <w:rFonts w:ascii="Times New Roman"/>
          <w:b w:val="false"/>
          <w:i w:val="false"/>
          <w:color w:val="000000"/>
          <w:sz w:val="28"/>
        </w:rPr>
        <w:t>
      Порядок подготовки материалов, а также проведения презентации проектов иных нормативных правовых и правовых актов аналогичен порядку, установленному настоящим Регламентом в отношении законопроектов.</w:t>
      </w:r>
    </w:p>
    <w:bookmarkEnd w:id="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98-10 с изменениями, внесенными постановлениями Правительства РК от 27.03.2014 </w:t>
      </w:r>
      <w:r>
        <w:rPr>
          <w:rFonts w:ascii="Times New Roman"/>
          <w:b w:val="false"/>
          <w:i w:val="false"/>
          <w:color w:val="000000"/>
          <w:sz w:val="28"/>
        </w:rPr>
        <w:t>№ 270</w:t>
      </w:r>
      <w:r>
        <w:rPr>
          <w:rFonts w:ascii="Times New Roman"/>
          <w:b w:val="false"/>
          <w:i w:val="false"/>
          <w:color w:val="ff0000"/>
          <w:sz w:val="28"/>
        </w:rPr>
        <w:t xml:space="preserve">; от 28.12.2015 </w:t>
      </w:r>
      <w:r>
        <w:rPr>
          <w:rFonts w:ascii="Times New Roman"/>
          <w:b w:val="false"/>
          <w:i w:val="false"/>
          <w:color w:val="000000"/>
          <w:sz w:val="28"/>
        </w:rPr>
        <w:t>№ 1088</w:t>
      </w:r>
      <w:r>
        <w:rPr>
          <w:rFonts w:ascii="Times New Roman"/>
          <w:b w:val="false"/>
          <w:i w:val="false"/>
          <w:color w:val="ff0000"/>
          <w:sz w:val="28"/>
        </w:rPr>
        <w:t xml:space="preserve"> .</w:t>
      </w:r>
      <w:r>
        <w:br/>
      </w:r>
      <w:r>
        <w:rPr>
          <w:rFonts w:ascii="Times New Roman"/>
          <w:b w:val="false"/>
          <w:i w:val="false"/>
          <w:color w:val="000000"/>
          <w:sz w:val="28"/>
        </w:rPr>
        <w:t>
</w:t>
      </w:r>
    </w:p>
    <w:bookmarkStart w:name="z1033" w:id="361"/>
    <w:p>
      <w:pPr>
        <w:spacing w:after="0"/>
        <w:ind w:left="0"/>
        <w:jc w:val="left"/>
      </w:pPr>
      <w:r>
        <w:rPr>
          <w:rFonts w:ascii="Times New Roman"/>
          <w:b/>
          <w:i w:val="false"/>
          <w:color w:val="000000"/>
        </w:rPr>
        <w:t xml:space="preserve"> Раздел 6.4. Порядок согласования законопроектов с Администрацией Президента, а также определения приоритетности рассмотрения проектов законов</w:t>
      </w:r>
    </w:p>
    <w:bookmarkEnd w:id="361"/>
    <w:p>
      <w:pPr>
        <w:spacing w:after="0"/>
        <w:ind w:left="0"/>
        <w:jc w:val="both"/>
      </w:pPr>
      <w:r>
        <w:rPr>
          <w:rFonts w:ascii="Times New Roman"/>
          <w:b w:val="false"/>
          <w:i w:val="false"/>
          <w:color w:val="ff0000"/>
          <w:sz w:val="28"/>
        </w:rPr>
        <w:t xml:space="preserve">
      Сноска. Заголовок раздела 6.4. в редакции постановления Правительства РК от 29.12.2017 </w:t>
      </w:r>
      <w:r>
        <w:rPr>
          <w:rFonts w:ascii="Times New Roman"/>
          <w:b w:val="false"/>
          <w:i w:val="false"/>
          <w:color w:val="ff0000"/>
          <w:sz w:val="28"/>
        </w:rPr>
        <w:t>№ 943</w:t>
      </w:r>
      <w:r>
        <w:rPr>
          <w:rFonts w:ascii="Times New Roman"/>
          <w:b w:val="false"/>
          <w:i w:val="false"/>
          <w:color w:val="ff0000"/>
          <w:sz w:val="28"/>
        </w:rPr>
        <w:t xml:space="preserve"> (вводится в действие с 01.01.2018 года).</w:t>
      </w:r>
    </w:p>
    <w:bookmarkStart w:name="z572" w:id="362"/>
    <w:p>
      <w:pPr>
        <w:spacing w:after="0"/>
        <w:ind w:left="0"/>
        <w:jc w:val="both"/>
      </w:pPr>
      <w:r>
        <w:rPr>
          <w:rFonts w:ascii="Times New Roman"/>
          <w:b w:val="false"/>
          <w:i w:val="false"/>
          <w:color w:val="000000"/>
          <w:sz w:val="28"/>
        </w:rPr>
        <w:t xml:space="preserve">
      99. Согласование с Администрацией Президента проектов законов, вносимых Правительством в Мажилис Парламента, осуществляется в соответствии с Указом Президента Республики Казахстан от 17 мая 2002 года N 873 "Об утверждении </w:t>
      </w:r>
      <w:r>
        <w:rPr>
          <w:rFonts w:ascii="Times New Roman"/>
          <w:b w:val="false"/>
          <w:i w:val="false"/>
          <w:color w:val="000000"/>
          <w:sz w:val="28"/>
        </w:rPr>
        <w:t xml:space="preserve">Правил </w:t>
      </w:r>
      <w:r>
        <w:rPr>
          <w:rFonts w:ascii="Times New Roman"/>
          <w:b w:val="false"/>
          <w:i w:val="false"/>
          <w:color w:val="000000"/>
          <w:sz w:val="28"/>
        </w:rPr>
        <w:t xml:space="preserve">согласования с Президентом Республики Казахстан планов законопроектных работ Правительства Республики Казахстан и с Администрацией Президента Республики Казахстан проектов законов, вносимых Правительством в Мажилис Парламента Республики Казахстан". </w:t>
      </w:r>
    </w:p>
    <w:bookmarkEnd w:id="362"/>
    <w:bookmarkStart w:name="z575" w:id="363"/>
    <w:p>
      <w:pPr>
        <w:spacing w:after="0"/>
        <w:ind w:left="0"/>
        <w:jc w:val="both"/>
      </w:pPr>
      <w:r>
        <w:rPr>
          <w:rFonts w:ascii="Times New Roman"/>
          <w:b w:val="false"/>
          <w:i w:val="false"/>
          <w:color w:val="000000"/>
          <w:sz w:val="28"/>
        </w:rPr>
        <w:t xml:space="preserve">
      Предварительному согласованию с Администрацией Президента обязательно подлежат: </w:t>
      </w:r>
    </w:p>
    <w:bookmarkEnd w:id="363"/>
    <w:bookmarkStart w:name="z1034" w:id="364"/>
    <w:p>
      <w:pPr>
        <w:spacing w:after="0"/>
        <w:ind w:left="0"/>
        <w:jc w:val="both"/>
      </w:pPr>
      <w:r>
        <w:rPr>
          <w:rFonts w:ascii="Times New Roman"/>
          <w:b w:val="false"/>
          <w:i w:val="false"/>
          <w:color w:val="000000"/>
          <w:sz w:val="28"/>
        </w:rPr>
        <w:t xml:space="preserve">
      1) законопроекты, рассмотрение которых в Парламенте планируется от имени Президента Республики Казахстан объявить приоритетными; </w:t>
      </w:r>
    </w:p>
    <w:bookmarkEnd w:id="364"/>
    <w:bookmarkStart w:name="z579" w:id="365"/>
    <w:p>
      <w:pPr>
        <w:spacing w:after="0"/>
        <w:ind w:left="0"/>
        <w:jc w:val="both"/>
      </w:pPr>
      <w:r>
        <w:rPr>
          <w:rFonts w:ascii="Times New Roman"/>
          <w:b w:val="false"/>
          <w:i w:val="false"/>
          <w:color w:val="000000"/>
          <w:sz w:val="28"/>
        </w:rPr>
        <w:t>
      2) законопроекты, разработанные и подлежащие внесению Правительством в Мажилис Парламента по поручению Президента, а также поручения, содержащиеся в решениях Совета Безопасности и Ассамблеи;</w:t>
      </w:r>
    </w:p>
    <w:bookmarkEnd w:id="365"/>
    <w:bookmarkStart w:name="z580" w:id="366"/>
    <w:p>
      <w:pPr>
        <w:spacing w:after="0"/>
        <w:ind w:left="0"/>
        <w:jc w:val="both"/>
      </w:pPr>
      <w:r>
        <w:rPr>
          <w:rFonts w:ascii="Times New Roman"/>
          <w:b w:val="false"/>
          <w:i w:val="false"/>
          <w:color w:val="000000"/>
          <w:sz w:val="28"/>
        </w:rPr>
        <w:t xml:space="preserve">
      3) проекты конституционных законов, кодексов, а также законопроекты, направленные на изменение и дополнение действующих конституционных законов и кодексов; </w:t>
      </w:r>
    </w:p>
    <w:bookmarkEnd w:id="366"/>
    <w:bookmarkStart w:name="z581" w:id="367"/>
    <w:p>
      <w:pPr>
        <w:spacing w:after="0"/>
        <w:ind w:left="0"/>
        <w:jc w:val="both"/>
      </w:pPr>
      <w:r>
        <w:rPr>
          <w:rFonts w:ascii="Times New Roman"/>
          <w:b w:val="false"/>
          <w:i w:val="false"/>
          <w:color w:val="000000"/>
          <w:sz w:val="28"/>
        </w:rPr>
        <w:t xml:space="preserve">
      4) законопроекты, направленные на совершенствование местного государственного управления и местного самоуправления, политической и избирательной систем страны; </w:t>
      </w:r>
    </w:p>
    <w:bookmarkEnd w:id="367"/>
    <w:bookmarkStart w:name="z582" w:id="368"/>
    <w:p>
      <w:pPr>
        <w:spacing w:after="0"/>
        <w:ind w:left="0"/>
        <w:jc w:val="both"/>
      </w:pPr>
      <w:r>
        <w:rPr>
          <w:rFonts w:ascii="Times New Roman"/>
          <w:b w:val="false"/>
          <w:i w:val="false"/>
          <w:color w:val="000000"/>
          <w:sz w:val="28"/>
        </w:rPr>
        <w:t xml:space="preserve">
      5) проекты законов, регламентирующие правоотношения в сфере обороны и национальной безопасности, в сфере правоохранительной деятельности и отправления правосудия; </w:t>
      </w:r>
    </w:p>
    <w:bookmarkEnd w:id="368"/>
    <w:bookmarkStart w:name="z583" w:id="369"/>
    <w:p>
      <w:pPr>
        <w:spacing w:after="0"/>
        <w:ind w:left="0"/>
        <w:jc w:val="both"/>
      </w:pPr>
      <w:r>
        <w:rPr>
          <w:rFonts w:ascii="Times New Roman"/>
          <w:b w:val="false"/>
          <w:i w:val="false"/>
          <w:color w:val="000000"/>
          <w:sz w:val="28"/>
        </w:rPr>
        <w:t xml:space="preserve">
      6) проекты законов о республиканском бюджете на предстоящий финансовый год, а также предусматривающих внесение изменений и дополнений в Закон о республиканском бюджете на соответствующий год. </w:t>
      </w:r>
    </w:p>
    <w:bookmarkEnd w:id="369"/>
    <w:bookmarkStart w:name="z584" w:id="370"/>
    <w:p>
      <w:pPr>
        <w:spacing w:after="0"/>
        <w:ind w:left="0"/>
        <w:jc w:val="both"/>
      </w:pPr>
      <w:r>
        <w:rPr>
          <w:rFonts w:ascii="Times New Roman"/>
          <w:b w:val="false"/>
          <w:i w:val="false"/>
          <w:color w:val="000000"/>
          <w:sz w:val="28"/>
        </w:rPr>
        <w:t>
      В случае, когда замечания Администрации Президента по согласуемым с ней законопроектам учитываются не полностью, государственный орган-разработчик информирует об этом Канцелярию Премьер-Министра, последний информирует об этом Администрацию Президента.</w:t>
      </w:r>
    </w:p>
    <w:bookmarkEnd w:id="370"/>
    <w:bookmarkStart w:name="z1186" w:id="371"/>
    <w:p>
      <w:pPr>
        <w:spacing w:after="0"/>
        <w:ind w:left="0"/>
        <w:jc w:val="both"/>
      </w:pPr>
      <w:r>
        <w:rPr>
          <w:rFonts w:ascii="Times New Roman"/>
          <w:b w:val="false"/>
          <w:i w:val="false"/>
          <w:color w:val="000000"/>
          <w:sz w:val="28"/>
        </w:rPr>
        <w:t>
      Проекты законов, предусмотренные текущим Планом, должны быть внесены в Администрацию Президента не позднее тридцати календарных дней до срока их внесения в Мажилис Парламента.</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99 с изменениями, внесенными постановлениями Правительства РК от 04.06.2008 </w:t>
      </w:r>
      <w:r>
        <w:rPr>
          <w:rFonts w:ascii="Times New Roman"/>
          <w:b w:val="false"/>
          <w:i w:val="false"/>
          <w:color w:val="000000"/>
          <w:sz w:val="28"/>
        </w:rPr>
        <w:t>N 535</w:t>
      </w:r>
      <w:r>
        <w:rPr>
          <w:rFonts w:ascii="Times New Roman"/>
          <w:b w:val="false"/>
          <w:i w:val="false"/>
          <w:color w:val="ff0000"/>
          <w:sz w:val="28"/>
        </w:rPr>
        <w:t xml:space="preserve">; от 27.03.2014 </w:t>
      </w:r>
      <w:r>
        <w:rPr>
          <w:rFonts w:ascii="Times New Roman"/>
          <w:b w:val="false"/>
          <w:i w:val="false"/>
          <w:color w:val="000000"/>
          <w:sz w:val="28"/>
        </w:rPr>
        <w:t>№ 270</w:t>
      </w:r>
      <w:r>
        <w:rPr>
          <w:rFonts w:ascii="Times New Roman"/>
          <w:b w:val="false"/>
          <w:i w:val="false"/>
          <w:color w:val="ff0000"/>
          <w:sz w:val="28"/>
        </w:rPr>
        <w:t xml:space="preserve">; от 08.06.2017 </w:t>
      </w:r>
      <w:r>
        <w:rPr>
          <w:rFonts w:ascii="Times New Roman"/>
          <w:b w:val="false"/>
          <w:i w:val="false"/>
          <w:color w:val="000000"/>
          <w:sz w:val="28"/>
        </w:rPr>
        <w:t>№ 350</w:t>
      </w:r>
      <w:r>
        <w:rPr>
          <w:rFonts w:ascii="Times New Roman"/>
          <w:b w:val="false"/>
          <w:i w:val="false"/>
          <w:color w:val="ff0000"/>
          <w:sz w:val="28"/>
        </w:rPr>
        <w:t xml:space="preserve"> (вводится в действие по истечении десяти календарных после дня его первого официального опубликования); от 16.10.2020 </w:t>
      </w:r>
      <w:r>
        <w:rPr>
          <w:rFonts w:ascii="Times New Roman"/>
          <w:b w:val="false"/>
          <w:i w:val="false"/>
          <w:color w:val="000000"/>
          <w:sz w:val="28"/>
        </w:rPr>
        <w:t>№ 668</w:t>
      </w:r>
      <w:r>
        <w:rPr>
          <w:rFonts w:ascii="Times New Roman"/>
          <w:b w:val="false"/>
          <w:i w:val="false"/>
          <w:color w:val="ff0000"/>
          <w:sz w:val="28"/>
        </w:rPr>
        <w:t xml:space="preserve">; от 13.05.2021 </w:t>
      </w:r>
      <w:r>
        <w:rPr>
          <w:rFonts w:ascii="Times New Roman"/>
          <w:b w:val="false"/>
          <w:i w:val="false"/>
          <w:color w:val="000000"/>
          <w:sz w:val="28"/>
        </w:rPr>
        <w:t>№ 318</w:t>
      </w:r>
      <w:r>
        <w:rPr>
          <w:rFonts w:ascii="Times New Roman"/>
          <w:b w:val="false"/>
          <w:i w:val="false"/>
          <w:color w:val="ff0000"/>
          <w:sz w:val="28"/>
        </w:rPr>
        <w:t>.</w:t>
      </w:r>
      <w:r>
        <w:br/>
      </w:r>
      <w:r>
        <w:rPr>
          <w:rFonts w:ascii="Times New Roman"/>
          <w:b w:val="false"/>
          <w:i w:val="false"/>
          <w:color w:val="000000"/>
          <w:sz w:val="28"/>
        </w:rPr>
        <w:t>
</w:t>
      </w:r>
    </w:p>
    <w:bookmarkStart w:name="z1035" w:id="372"/>
    <w:p>
      <w:pPr>
        <w:spacing w:after="0"/>
        <w:ind w:left="0"/>
        <w:jc w:val="both"/>
      </w:pPr>
      <w:r>
        <w:rPr>
          <w:rFonts w:ascii="Times New Roman"/>
          <w:b w:val="false"/>
          <w:i w:val="false"/>
          <w:color w:val="000000"/>
          <w:sz w:val="28"/>
        </w:rPr>
        <w:t xml:space="preserve">
      100. Государственные органы-разработчики законопроектов при их внесении в Правительство вправе одновременно вносить предложение об определении рассмотрения конкретного проекта закона приоритетным. При этом пояснительная записка к законопроекту должна содержать, в том числе, обоснование необходимости определения его приоритетным. </w:t>
      </w:r>
    </w:p>
    <w:bookmarkEnd w:id="372"/>
    <w:bookmarkStart w:name="z1036" w:id="373"/>
    <w:p>
      <w:pPr>
        <w:spacing w:after="0"/>
        <w:ind w:left="0"/>
        <w:jc w:val="both"/>
      </w:pPr>
      <w:r>
        <w:rPr>
          <w:rFonts w:ascii="Times New Roman"/>
          <w:b w:val="false"/>
          <w:i w:val="false"/>
          <w:color w:val="000000"/>
          <w:sz w:val="28"/>
        </w:rPr>
        <w:t xml:space="preserve">
      Правительство в отношении разрабатываемых им законопроектов вносит Президенту Республики Казахстан предложение об определении рассмотрения конкретного законопроекта приоритетным. </w:t>
      </w:r>
    </w:p>
    <w:bookmarkEnd w:id="373"/>
    <w:bookmarkStart w:name="z1037" w:id="374"/>
    <w:p>
      <w:pPr>
        <w:spacing w:after="0"/>
        <w:ind w:left="0"/>
        <w:jc w:val="both"/>
      </w:pPr>
      <w:r>
        <w:rPr>
          <w:rFonts w:ascii="Times New Roman"/>
          <w:b w:val="false"/>
          <w:i w:val="false"/>
          <w:color w:val="000000"/>
          <w:sz w:val="28"/>
        </w:rPr>
        <w:t>
      При этом к предложению Правительства должны прилагаться соответствующий законопроект и пояснительная записка, содержащая обоснование необходимости определения рассмотрения Парламентом законопроекта приоритетным и раскрывающая конкретные цели проекта закона и решаемые им задачи.</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100 в редакции постановления Правительства РК от 08.06.2017 </w:t>
      </w:r>
      <w:r>
        <w:rPr>
          <w:rFonts w:ascii="Times New Roman"/>
          <w:b w:val="false"/>
          <w:i w:val="false"/>
          <w:color w:val="000000"/>
          <w:sz w:val="28"/>
        </w:rPr>
        <w:t>№ 350</w:t>
      </w:r>
      <w:r>
        <w:rPr>
          <w:rFonts w:ascii="Times New Roman"/>
          <w:b w:val="false"/>
          <w:i w:val="false"/>
          <w:color w:val="ff0000"/>
          <w:sz w:val="28"/>
        </w:rPr>
        <w:t xml:space="preserve"> (вводится в действие по истечении десяти календарных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Раздел 6.5. Порядок внесения законопроектов в Мажилис Парламента</w:t>
      </w:r>
    </w:p>
    <w:p>
      <w:pPr>
        <w:spacing w:after="0"/>
        <w:ind w:left="0"/>
        <w:jc w:val="both"/>
      </w:pPr>
      <w:r>
        <w:rPr>
          <w:rFonts w:ascii="Times New Roman"/>
          <w:b w:val="false"/>
          <w:i w:val="false"/>
          <w:color w:val="ff0000"/>
          <w:sz w:val="28"/>
        </w:rPr>
        <w:t xml:space="preserve">
      Сноска. Заголовок раздела 6.5 в редакции постановления Правительства РК от 29.12.2017 </w:t>
      </w:r>
      <w:r>
        <w:rPr>
          <w:rFonts w:ascii="Times New Roman"/>
          <w:b w:val="false"/>
          <w:i w:val="false"/>
          <w:color w:val="ff0000"/>
          <w:sz w:val="28"/>
        </w:rPr>
        <w:t>№ 943</w:t>
      </w:r>
      <w:r>
        <w:rPr>
          <w:rFonts w:ascii="Times New Roman"/>
          <w:b w:val="false"/>
          <w:i w:val="false"/>
          <w:color w:val="ff0000"/>
          <w:sz w:val="28"/>
        </w:rPr>
        <w:t xml:space="preserve"> (вводится в действие с 01.01.2018 года).</w:t>
      </w:r>
    </w:p>
    <w:bookmarkStart w:name="z593" w:id="375"/>
    <w:p>
      <w:pPr>
        <w:spacing w:after="0"/>
        <w:ind w:left="0"/>
        <w:jc w:val="both"/>
      </w:pPr>
      <w:r>
        <w:rPr>
          <w:rFonts w:ascii="Times New Roman"/>
          <w:b w:val="false"/>
          <w:i w:val="false"/>
          <w:color w:val="000000"/>
          <w:sz w:val="28"/>
        </w:rPr>
        <w:t>
      101. Подлинники законопроектов, вносимых на рассмотрение Мажилиса Парламента по инициативе Правительства, должны быть в обязательном порядке завизированы: руководителями государственного органа-разработчика законопроекта, министерств юстиции, национальной экономики и финансов, Руководителем Канцелярии и Премьер-Министром (лицом, исполняющим его обязанности). Пояснительная записка к законопроекту на бланке Правительства визируется Руководителем Канцелярии и подписывается Премьер-Министром (лицом, исполняющим его обязанности). Подлинники законопроектов вносятся в Мажилис Парламента на бумажном и электронных носителях (в формате электронных документов).</w:t>
      </w:r>
    </w:p>
    <w:bookmarkEnd w:id="375"/>
    <w:bookmarkStart w:name="z1158" w:id="376"/>
    <w:p>
      <w:pPr>
        <w:spacing w:after="0"/>
        <w:ind w:left="0"/>
        <w:jc w:val="both"/>
      </w:pPr>
      <w:r>
        <w:rPr>
          <w:rFonts w:ascii="Times New Roman"/>
          <w:b w:val="false"/>
          <w:i w:val="false"/>
          <w:color w:val="000000"/>
          <w:sz w:val="28"/>
        </w:rPr>
        <w:t>
      Перед внесением законопроекта в Мажилис Парламента определяется персональный состав лиц, ответственных за сопровождение законопроекта в Парламенте, при этом в обязательном порядке в перечень включаются первый руководитель государственного органа-разработчика, его заместитель, ответственный за разработку законопроекта, эксперты, проводившие научную экспертизу законопроекта (по согласованию), и другие заинтересованные лица (по согласованию).</w:t>
      </w:r>
    </w:p>
    <w:bookmarkEnd w:id="376"/>
    <w:p>
      <w:pPr>
        <w:spacing w:after="0"/>
        <w:ind w:left="0"/>
        <w:jc w:val="both"/>
      </w:pPr>
      <w:r>
        <w:rPr>
          <w:rFonts w:ascii="Times New Roman"/>
          <w:b w:val="false"/>
          <w:i w:val="false"/>
          <w:color w:val="000000"/>
          <w:sz w:val="28"/>
        </w:rPr>
        <w:t xml:space="preserve">
      Сопровождение законопроекта осуществляется должностными лицами согласно подпунктам 1), 2), 3) </w:t>
      </w:r>
      <w:r>
        <w:rPr>
          <w:rFonts w:ascii="Times New Roman"/>
          <w:b w:val="false"/>
          <w:i w:val="false"/>
          <w:color w:val="000000"/>
          <w:sz w:val="28"/>
        </w:rPr>
        <w:t>пункта 109-2</w:t>
      </w:r>
      <w:r>
        <w:rPr>
          <w:rFonts w:ascii="Times New Roman"/>
          <w:b w:val="false"/>
          <w:i w:val="false"/>
          <w:color w:val="000000"/>
          <w:sz w:val="28"/>
        </w:rPr>
        <w:t xml:space="preserve"> настоящего Регламента.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101 в редакции постановления Правительства РК от 11.08.2014 </w:t>
      </w:r>
      <w:r>
        <w:rPr>
          <w:rFonts w:ascii="Times New Roman"/>
          <w:b w:val="false"/>
          <w:i w:val="false"/>
          <w:color w:val="000000"/>
          <w:sz w:val="28"/>
        </w:rPr>
        <w:t>№ 910</w:t>
      </w:r>
      <w:r>
        <w:rPr>
          <w:rFonts w:ascii="Times New Roman"/>
          <w:b w:val="false"/>
          <w:i w:val="false"/>
          <w:color w:val="ff0000"/>
          <w:sz w:val="28"/>
        </w:rPr>
        <w:t xml:space="preserve">; с изменениями, внесенными постановлениями Правительства РК от 19.08.2017 </w:t>
      </w:r>
      <w:r>
        <w:rPr>
          <w:rFonts w:ascii="Times New Roman"/>
          <w:b w:val="false"/>
          <w:i w:val="false"/>
          <w:color w:val="000000"/>
          <w:sz w:val="28"/>
        </w:rPr>
        <w:t>№ 491</w:t>
      </w:r>
      <w:r>
        <w:rPr>
          <w:rFonts w:ascii="Times New Roman"/>
          <w:b w:val="false"/>
          <w:i w:val="false"/>
          <w:color w:val="ff0000"/>
          <w:sz w:val="28"/>
        </w:rPr>
        <w:t xml:space="preserve">; от 16.07.2020 </w:t>
      </w:r>
      <w:r>
        <w:rPr>
          <w:rFonts w:ascii="Times New Roman"/>
          <w:b w:val="false"/>
          <w:i w:val="false"/>
          <w:color w:val="000000"/>
          <w:sz w:val="28"/>
        </w:rPr>
        <w:t>№ 451</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75" w:id="377"/>
    <w:p>
      <w:pPr>
        <w:spacing w:after="0"/>
        <w:ind w:left="0"/>
        <w:jc w:val="both"/>
      </w:pPr>
      <w:r>
        <w:rPr>
          <w:rFonts w:ascii="Times New Roman"/>
          <w:b w:val="false"/>
          <w:i w:val="false"/>
          <w:color w:val="000000"/>
          <w:sz w:val="28"/>
        </w:rPr>
        <w:t xml:space="preserve">
      101-1. Вместе с законопроектами в Мажилис Парламента вносятся материалы, указанные в </w:t>
      </w:r>
      <w:r>
        <w:rPr>
          <w:rFonts w:ascii="Times New Roman"/>
          <w:b w:val="false"/>
          <w:i w:val="false"/>
          <w:color w:val="000000"/>
          <w:sz w:val="28"/>
        </w:rPr>
        <w:t>подпунктах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пункта 95 настоящего Регламента.</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6-5 дополнен пунктом 101-1 в соответствии с постановлением Правительства РК от 04.06.2008 </w:t>
      </w:r>
      <w:r>
        <w:rPr>
          <w:rFonts w:ascii="Times New Roman"/>
          <w:b w:val="false"/>
          <w:i w:val="false"/>
          <w:color w:val="000000"/>
          <w:sz w:val="28"/>
        </w:rPr>
        <w:t>N 535</w:t>
      </w:r>
      <w:r>
        <w:rPr>
          <w:rFonts w:ascii="Times New Roman"/>
          <w:b w:val="false"/>
          <w:i w:val="false"/>
          <w:color w:val="ff0000"/>
          <w:sz w:val="28"/>
        </w:rPr>
        <w:t xml:space="preserve">; в редакции постановления Правительства РК от 13.05.2021 </w:t>
      </w:r>
      <w:r>
        <w:rPr>
          <w:rFonts w:ascii="Times New Roman"/>
          <w:b w:val="false"/>
          <w:i w:val="false"/>
          <w:color w:val="000000"/>
          <w:sz w:val="28"/>
        </w:rPr>
        <w:t>№ 318</w:t>
      </w:r>
      <w:r>
        <w:rPr>
          <w:rFonts w:ascii="Times New Roman"/>
          <w:b w:val="false"/>
          <w:i w:val="false"/>
          <w:color w:val="ff0000"/>
          <w:sz w:val="28"/>
        </w:rPr>
        <w:t xml:space="preserve">; в редакции постановления Правительства РК от 23.07.2021 </w:t>
      </w:r>
      <w:r>
        <w:rPr>
          <w:rFonts w:ascii="Times New Roman"/>
          <w:b w:val="false"/>
          <w:i w:val="false"/>
          <w:color w:val="000000"/>
          <w:sz w:val="28"/>
        </w:rPr>
        <w:t>№ 511</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602" w:id="378"/>
    <w:p>
      <w:pPr>
        <w:spacing w:after="0"/>
        <w:ind w:left="0"/>
        <w:jc w:val="both"/>
      </w:pPr>
      <w:r>
        <w:rPr>
          <w:rFonts w:ascii="Times New Roman"/>
          <w:b w:val="false"/>
          <w:i w:val="false"/>
          <w:color w:val="000000"/>
          <w:sz w:val="28"/>
        </w:rPr>
        <w:t xml:space="preserve">
      102. После согласования с Администрацией Президента Республики Казахстан Правительство вносит законопроекты, которые планируется определить приоритетными, на рассмотрение Мажилиса Парламента, в срок не позднее 10 календарных дней. </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103. Исключен постановлением Правительства РК от 08.06.2017 </w:t>
      </w:r>
      <w:r>
        <w:rPr>
          <w:rFonts w:ascii="Times New Roman"/>
          <w:b w:val="false"/>
          <w:i w:val="false"/>
          <w:color w:val="000000"/>
          <w:sz w:val="28"/>
        </w:rPr>
        <w:t>№ 350</w:t>
      </w:r>
      <w:r>
        <w:rPr>
          <w:rFonts w:ascii="Times New Roman"/>
          <w:b w:val="false"/>
          <w:i w:val="false"/>
          <w:color w:val="ff0000"/>
          <w:sz w:val="28"/>
        </w:rPr>
        <w:t xml:space="preserve"> (вводится в действие по истечении десяти календарных после дня его первого официального опубликования).</w:t>
      </w:r>
      <w:r>
        <w:br/>
      </w:r>
      <w:r>
        <w:rPr>
          <w:rFonts w:ascii="Times New Roman"/>
          <w:b w:val="false"/>
          <w:i w:val="false"/>
          <w:color w:val="000000"/>
          <w:sz w:val="28"/>
        </w:rPr>
        <w:t>
</w:t>
      </w:r>
    </w:p>
    <w:bookmarkStart w:name="z605" w:id="379"/>
    <w:p>
      <w:pPr>
        <w:spacing w:after="0"/>
        <w:ind w:left="0"/>
        <w:jc w:val="both"/>
      </w:pPr>
      <w:r>
        <w:rPr>
          <w:rFonts w:ascii="Times New Roman"/>
          <w:b w:val="false"/>
          <w:i w:val="false"/>
          <w:color w:val="000000"/>
          <w:sz w:val="28"/>
        </w:rPr>
        <w:t>
      104. В случае возврата без регистрации Аппаратом Мажилиса Парламента в Канцелярию законопроекта, внесенного по инициативе Правительства в Парламент, государственным органом-разработчиком законопроекта в течение месяца со дня поступления проекта в Канцелярию, если иное не установлено в соответствующем поручении, проводится работа по устранению выявленных недостатков в их оформлении.</w:t>
      </w:r>
    </w:p>
    <w:bookmarkEnd w:id="379"/>
    <w:p>
      <w:pPr>
        <w:spacing w:after="0"/>
        <w:ind w:left="0"/>
        <w:jc w:val="both"/>
      </w:pPr>
      <w:r>
        <w:rPr>
          <w:rFonts w:ascii="Times New Roman"/>
          <w:b w:val="false"/>
          <w:i w:val="false"/>
          <w:color w:val="000000"/>
          <w:sz w:val="28"/>
        </w:rPr>
        <w:t>
      За непредставление в полном комплекте материалов к внесенному Правительством в Мажилис Парламента законопроекту (отсутствие одного или нескольких приложений, необходимых в соответствии с законодательными актами) несут ответственность государственный орган-разработчик законопроекта, а также соответствующее структурное подразделение Канцелярии, подготовившее к внесению в Мажилис Парламента законопроект, и Отдел контроля и документационного обеспечения.</w:t>
      </w:r>
    </w:p>
    <w:p>
      <w:pPr>
        <w:spacing w:after="0"/>
        <w:ind w:left="0"/>
        <w:jc w:val="both"/>
      </w:pPr>
      <w:r>
        <w:rPr>
          <w:rFonts w:ascii="Times New Roman"/>
          <w:b w:val="false"/>
          <w:i w:val="false"/>
          <w:color w:val="000000"/>
          <w:sz w:val="28"/>
        </w:rPr>
        <w:t>
      Ответственность за неаутентичность текста законопроекта на государственном и русском языках, внесенного Правительством в Мажилис Парламента, возлагается на первого руководителя государственного органа-разработчика законопроекта.</w:t>
      </w:r>
    </w:p>
    <w:p>
      <w:pPr>
        <w:spacing w:after="0"/>
        <w:ind w:left="0"/>
        <w:jc w:val="both"/>
      </w:pPr>
      <w:r>
        <w:rPr>
          <w:rFonts w:ascii="Times New Roman"/>
          <w:b w:val="false"/>
          <w:i w:val="false"/>
          <w:color w:val="000000"/>
          <w:sz w:val="28"/>
        </w:rPr>
        <w:t>
      При обнаружении Сенатом Парламента недостатков в оформлении внесенного Правительством законопроекта, государственный орган-разработчик проводит работу по их устранению с учетом конституционно определенных сроков рассмотрения проектов законов данной палатой Парламента.</w:t>
      </w:r>
    </w:p>
    <w:p>
      <w:pPr>
        <w:spacing w:after="0"/>
        <w:ind w:left="0"/>
        <w:jc w:val="both"/>
      </w:pPr>
      <w:r>
        <w:rPr>
          <w:rFonts w:ascii="Times New Roman"/>
          <w:b w:val="false"/>
          <w:i w:val="false"/>
          <w:color w:val="000000"/>
          <w:sz w:val="28"/>
        </w:rPr>
        <w:t>
      После завершения работы по устранению выявленных недостатков в оформлении законопроекта, государственный орган-разработчик вносит в Канцелярию соответствующие, надлежаще оформленные материалы по данному проекту закона, для последующего одновременного направления за подписью Руководителя Канцелярии их подлинников на бумажном и электронном носителях (в формате электронных документов) в Аппарат Мажилиса Парламента, а также копии подлинников на бумажном и электронном носителях (в формате электронных документов) – в Аппарат Сената Парламента.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104 в редакции постановления Правительства РК от 27.03.2014 </w:t>
      </w:r>
      <w:r>
        <w:rPr>
          <w:rFonts w:ascii="Times New Roman"/>
          <w:b w:val="false"/>
          <w:i w:val="false"/>
          <w:color w:val="000000"/>
          <w:sz w:val="28"/>
        </w:rPr>
        <w:t>№ 270</w:t>
      </w:r>
      <w:r>
        <w:rPr>
          <w:rFonts w:ascii="Times New Roman"/>
          <w:b w:val="false"/>
          <w:i w:val="false"/>
          <w:color w:val="ff0000"/>
          <w:sz w:val="28"/>
        </w:rPr>
        <w:t xml:space="preserve">; с изменениями, внесенными постановлениями Правительства РК от 19.08.2017 </w:t>
      </w:r>
      <w:r>
        <w:rPr>
          <w:rFonts w:ascii="Times New Roman"/>
          <w:b w:val="false"/>
          <w:i w:val="false"/>
          <w:color w:val="000000"/>
          <w:sz w:val="28"/>
        </w:rPr>
        <w:t>№ 491</w:t>
      </w:r>
      <w:r>
        <w:rPr>
          <w:rFonts w:ascii="Times New Roman"/>
          <w:b w:val="false"/>
          <w:i w:val="false"/>
          <w:color w:val="ff0000"/>
          <w:sz w:val="28"/>
        </w:rPr>
        <w:t xml:space="preserve">; от 16.10.2020 </w:t>
      </w:r>
      <w:r>
        <w:rPr>
          <w:rFonts w:ascii="Times New Roman"/>
          <w:b w:val="false"/>
          <w:i w:val="false"/>
          <w:color w:val="000000"/>
          <w:sz w:val="28"/>
        </w:rPr>
        <w:t>№ 668</w:t>
      </w:r>
      <w:r>
        <w:rPr>
          <w:rFonts w:ascii="Times New Roman"/>
          <w:b w:val="false"/>
          <w:i w:val="false"/>
          <w:color w:val="ff0000"/>
          <w:sz w:val="28"/>
        </w:rPr>
        <w:t>.</w:t>
      </w:r>
      <w:r>
        <w:br/>
      </w:r>
      <w:r>
        <w:rPr>
          <w:rFonts w:ascii="Times New Roman"/>
          <w:b w:val="false"/>
          <w:i w:val="false"/>
          <w:color w:val="000000"/>
          <w:sz w:val="28"/>
        </w:rPr>
        <w:t>
</w:t>
      </w:r>
    </w:p>
    <w:bookmarkStart w:name="z606" w:id="380"/>
    <w:p>
      <w:pPr>
        <w:spacing w:after="0"/>
        <w:ind w:left="0"/>
        <w:jc w:val="left"/>
      </w:pPr>
      <w:r>
        <w:rPr>
          <w:rFonts w:ascii="Times New Roman"/>
          <w:b/>
          <w:i w:val="false"/>
          <w:color w:val="000000"/>
        </w:rPr>
        <w:t xml:space="preserve"> Раздел 6.6. Порядок рассмотрения законопроектов, инициированных депутатами Парламента</w:t>
      </w:r>
    </w:p>
    <w:bookmarkEnd w:id="380"/>
    <w:p>
      <w:pPr>
        <w:spacing w:after="0"/>
        <w:ind w:left="0"/>
        <w:jc w:val="both"/>
      </w:pPr>
      <w:r>
        <w:rPr>
          <w:rFonts w:ascii="Times New Roman"/>
          <w:b w:val="false"/>
          <w:i w:val="false"/>
          <w:color w:val="ff0000"/>
          <w:sz w:val="28"/>
        </w:rPr>
        <w:t xml:space="preserve">
      Сноска. Заголовок раздела 6.6 в редакции постановления Правительства РК от 29.12.2017 </w:t>
      </w:r>
      <w:r>
        <w:rPr>
          <w:rFonts w:ascii="Times New Roman"/>
          <w:b w:val="false"/>
          <w:i w:val="false"/>
          <w:color w:val="ff0000"/>
          <w:sz w:val="28"/>
        </w:rPr>
        <w:t>№ 943</w:t>
      </w:r>
      <w:r>
        <w:rPr>
          <w:rFonts w:ascii="Times New Roman"/>
          <w:b w:val="false"/>
          <w:i w:val="false"/>
          <w:color w:val="ff0000"/>
          <w:sz w:val="28"/>
        </w:rPr>
        <w:t xml:space="preserve"> (вводится в действие с 01.01.2018 года).</w:t>
      </w:r>
    </w:p>
    <w:bookmarkStart w:name="z608" w:id="381"/>
    <w:p>
      <w:pPr>
        <w:spacing w:after="0"/>
        <w:ind w:left="0"/>
        <w:jc w:val="both"/>
      </w:pPr>
      <w:r>
        <w:rPr>
          <w:rFonts w:ascii="Times New Roman"/>
          <w:b w:val="false"/>
          <w:i w:val="false"/>
          <w:color w:val="000000"/>
          <w:sz w:val="28"/>
        </w:rPr>
        <w:t xml:space="preserve">
      105. По поступившим в Правительство законопроектам, инициированным депутатами Парламента, в том числе предусматривающим сокращение поступлений или увеличение расходов республиканского и местных бюджетов и (или) Национального фонда, Правительством представляется в Парламент заключение на государственном и русском языках,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Регламенту.</w:t>
      </w:r>
    </w:p>
    <w:bookmarkEnd w:id="381"/>
    <w:p>
      <w:pPr>
        <w:spacing w:after="0"/>
        <w:ind w:left="0"/>
        <w:jc w:val="both"/>
      </w:pPr>
      <w:r>
        <w:rPr>
          <w:rFonts w:ascii="Times New Roman"/>
          <w:b w:val="false"/>
          <w:i w:val="false"/>
          <w:color w:val="000000"/>
          <w:sz w:val="28"/>
        </w:rPr>
        <w:t>
      Поступившие в Правительство законопроекты, инициированные депутатами Парламента, подлежат рассмотрению на заседании Межведомственной комиссии по вопросам законопроектной деятельности (далее - Межведомственная комиссия).</w:t>
      </w:r>
    </w:p>
    <w:p>
      <w:pPr>
        <w:spacing w:after="0"/>
        <w:ind w:left="0"/>
        <w:jc w:val="both"/>
      </w:pPr>
      <w:r>
        <w:rPr>
          <w:rFonts w:ascii="Times New Roman"/>
          <w:b w:val="false"/>
          <w:i w:val="false"/>
          <w:color w:val="000000"/>
          <w:sz w:val="28"/>
        </w:rPr>
        <w:t>
      Государственный орган, определенный в качестве ответственного за подготовку заключения, представляет в Министерство юстиции предварительное заключение по законопроекту, инициированному депутатами Парламента, за 5 (пять) календарных дней до заседания Межведомственной комиссии, а также совместно с министерствами национальной экономики и финансов вносит на рассмотрение Межведомственной комиссии предварительные финансово-экономические расчеты в части возможного сокращения поступлений или увеличения расходов республиканского и местных бюджетов и (или) Национального фонда.</w:t>
      </w:r>
    </w:p>
    <w:p>
      <w:pPr>
        <w:spacing w:after="0"/>
        <w:ind w:left="0"/>
        <w:jc w:val="both"/>
      </w:pPr>
      <w:r>
        <w:rPr>
          <w:rFonts w:ascii="Times New Roman"/>
          <w:b w:val="false"/>
          <w:i w:val="false"/>
          <w:color w:val="000000"/>
          <w:sz w:val="28"/>
        </w:rPr>
        <w:t>
      Межведомственной комиссией в 15-дневный срок со дня регистрации законопроекта в Канцелярии либо в более короткий срок, установленный в поручении Премьер-Министра, его заместителя либо Руководителя Канцелярии, вырабатываются предложения по положительной либо иной оценке инициированного депутатами законопроекта.</w:t>
      </w:r>
    </w:p>
    <w:p>
      <w:pPr>
        <w:spacing w:after="0"/>
        <w:ind w:left="0"/>
        <w:jc w:val="both"/>
      </w:pPr>
      <w:r>
        <w:rPr>
          <w:rFonts w:ascii="Times New Roman"/>
          <w:b w:val="false"/>
          <w:i w:val="false"/>
          <w:color w:val="000000"/>
          <w:sz w:val="28"/>
        </w:rPr>
        <w:t>
      Проект заключения Правительства разрабатывается тем государственным органом, в чью компетенцию входят регулируемые законопроектом отношения, с учетом предложений Межведомственной комиссии, готовится на государственном и русском языках и в обязательном порядке согласовывается министерствами юстиции, национальной экономики, финансов путем представления писем в формате электронного документа, подписанного ЭЦП первых руководителей, либо визирования первыми руководителями в срок не более 3 (трех) рабочих дней со дня поступления. При необходимости к проекту заключения разработчиком прикладываются финансово-экономические расчеты в части возможного сокращения поступлений или увеличения расходов республиканского и местных бюджетов и (или) Национального фонда.</w:t>
      </w:r>
    </w:p>
    <w:p>
      <w:pPr>
        <w:spacing w:after="0"/>
        <w:ind w:left="0"/>
        <w:jc w:val="both"/>
      </w:pPr>
      <w:r>
        <w:rPr>
          <w:rFonts w:ascii="Times New Roman"/>
          <w:b w:val="false"/>
          <w:i w:val="false"/>
          <w:color w:val="000000"/>
          <w:sz w:val="28"/>
        </w:rPr>
        <w:t>
      Проект заключения содержит сведения о нормах, предусматривающих сокращение поступлений или увеличение расходов республиканского и местных бюджетов и (или) Национального фонда, заключение Республиканской бюджетной комиссии по таким нормам, сведения о соответствии предлагаемых законопроектом норм Конституции, действующим законодательным актам, целесообразности их принятия, а также нормах, предусматривающих введение регуляторного инструмента и (или) требования, ужесточение регулирования в отношении субъектов предпринимательства, о возможных негативных социально-экономических последствиях.</w:t>
      </w:r>
    </w:p>
    <w:p>
      <w:pPr>
        <w:spacing w:after="0"/>
        <w:ind w:left="0"/>
        <w:jc w:val="both"/>
      </w:pPr>
      <w:r>
        <w:rPr>
          <w:rFonts w:ascii="Times New Roman"/>
          <w:b w:val="false"/>
          <w:i w:val="false"/>
          <w:color w:val="000000"/>
          <w:sz w:val="28"/>
        </w:rPr>
        <w:t>
      При внесении в Канцелярию проектов заключений Правительства на законопроекты, инициированные депутатами Парламента, подготовленных в соответствии с настоящим Регламентом, разработчик прилагает к ним в форме электронного документа копию протокольного решения Межведомственной комиссии, копии писем министерств юстиции, национальной экономики и финансов за подписью первого руководителя государственного органа в случае отсутствия их виз на проекте заключения, а также при необходимости к проекту заключения разработчиком прикладываются финансово-экономические расчеты в части возможного сокращения поступлений или увеличения расходов республиканского и местных бюджетов и (или) Национального фонда.</w:t>
      </w:r>
    </w:p>
    <w:p>
      <w:pPr>
        <w:spacing w:after="0"/>
        <w:ind w:left="0"/>
        <w:jc w:val="both"/>
      </w:pPr>
      <w:r>
        <w:rPr>
          <w:rFonts w:ascii="Times New Roman"/>
          <w:b w:val="false"/>
          <w:i w:val="false"/>
          <w:color w:val="000000"/>
          <w:sz w:val="28"/>
        </w:rPr>
        <w:t xml:space="preserve">
      Требования о проведении анализа регуляторного воздействия при введении нового регуляторного инструмента и (или) требования или ужесточении регулирования в отношении субъектов предпринимательства не распространяются на проекты законов, разработанные в порядке законодательной инициативы Президента Республики Казахстан и депутатов Парламента Республики Казахстан, а также на процесс рассмотрения проектов законов в Парламенте Республики Казахстан. По проектам законов, внесенным в порядке законодательной инициативы депутатов Парламента Республики Казахстан, а также по поправкам депутатов к проектам законов, находящимся на рассмотрении в Парламенте Республики Казахстан, может быть проведен анализ регуляторного воздействия по основаниям, установленным </w:t>
      </w:r>
      <w:r>
        <w:rPr>
          <w:rFonts w:ascii="Times New Roman"/>
          <w:b w:val="false"/>
          <w:i w:val="false"/>
          <w:color w:val="000000"/>
          <w:sz w:val="28"/>
        </w:rPr>
        <w:t>статьей 82</w:t>
      </w:r>
      <w:r>
        <w:rPr>
          <w:rFonts w:ascii="Times New Roman"/>
          <w:b w:val="false"/>
          <w:i w:val="false"/>
          <w:color w:val="000000"/>
          <w:sz w:val="28"/>
        </w:rPr>
        <w:t xml:space="preserve"> Предпринимательского кодекса Республики Казахстан, в рамках заключения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105 в редакции постановления Правительства РК от 19.08.2017 </w:t>
      </w:r>
      <w:r>
        <w:rPr>
          <w:rFonts w:ascii="Times New Roman"/>
          <w:b w:val="false"/>
          <w:i w:val="false"/>
          <w:color w:val="000000"/>
          <w:sz w:val="28"/>
        </w:rPr>
        <w:t>№ 491</w:t>
      </w:r>
      <w:r>
        <w:rPr>
          <w:rFonts w:ascii="Times New Roman"/>
          <w:b w:val="false"/>
          <w:i w:val="false"/>
          <w:color w:val="ff0000"/>
          <w:sz w:val="28"/>
        </w:rPr>
        <w:t xml:space="preserve">; с изменениями, внесенными постановлением Правительства РК от 11.04.2022 </w:t>
      </w:r>
      <w:r>
        <w:rPr>
          <w:rFonts w:ascii="Times New Roman"/>
          <w:b w:val="false"/>
          <w:i w:val="false"/>
          <w:color w:val="000000"/>
          <w:sz w:val="28"/>
        </w:rPr>
        <w:t>№ 207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3" w:id="382"/>
    <w:p>
      <w:pPr>
        <w:spacing w:after="0"/>
        <w:ind w:left="0"/>
        <w:jc w:val="both"/>
      </w:pPr>
      <w:r>
        <w:rPr>
          <w:rFonts w:ascii="Times New Roman"/>
          <w:b w:val="false"/>
          <w:i w:val="false"/>
          <w:color w:val="000000"/>
          <w:sz w:val="28"/>
        </w:rPr>
        <w:t>
      106. Проект заключения Правительства вносится в Канцелярию на государственном и русском языках (в том числе, в формате электронных документов) не позднее 20-дневного срока со дня регистрации в Канцелярии, инициированного депутатами Парламента законопроекта, если в поручении Премьер-Министра, его заместителя или Руководителя Канцелярии не установлены иные, более короткие сроки.</w:t>
      </w:r>
    </w:p>
    <w:bookmarkEnd w:id="382"/>
    <w:p>
      <w:pPr>
        <w:spacing w:after="0"/>
        <w:ind w:left="0"/>
        <w:jc w:val="both"/>
      </w:pPr>
      <w:r>
        <w:rPr>
          <w:rFonts w:ascii="Times New Roman"/>
          <w:b w:val="false"/>
          <w:i w:val="false"/>
          <w:color w:val="000000"/>
          <w:sz w:val="28"/>
        </w:rPr>
        <w:t>
      В том случае, если в поручении Премьер-Министра, его заместителя или Руководителя Канцелярии указаны государственные органы-соисполнители, то эти органы обязаны представить свои предложения государственному органу, ответственному за подготовку заключения, не позднее 10-дневного срока со дня регистрации инициированного депутатами Парламента законопроекта в Канцелярии.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106 в редакции постановления Правительства РК от 19.08.2017 </w:t>
      </w:r>
      <w:r>
        <w:rPr>
          <w:rFonts w:ascii="Times New Roman"/>
          <w:b w:val="false"/>
          <w:i w:val="false"/>
          <w:color w:val="000000"/>
          <w:sz w:val="28"/>
        </w:rPr>
        <w:t>№ 491</w:t>
      </w:r>
      <w:r>
        <w:rPr>
          <w:rFonts w:ascii="Times New Roman"/>
          <w:b w:val="false"/>
          <w:i w:val="false"/>
          <w:color w:val="ff0000"/>
          <w:sz w:val="28"/>
        </w:rPr>
        <w:t>.</w:t>
      </w:r>
      <w:r>
        <w:br/>
      </w:r>
      <w:r>
        <w:rPr>
          <w:rFonts w:ascii="Times New Roman"/>
          <w:b w:val="false"/>
          <w:i w:val="false"/>
          <w:color w:val="000000"/>
          <w:sz w:val="28"/>
        </w:rPr>
        <w:t>
</w:t>
      </w:r>
    </w:p>
    <w:bookmarkStart w:name="z1041" w:id="383"/>
    <w:p>
      <w:pPr>
        <w:spacing w:after="0"/>
        <w:ind w:left="0"/>
        <w:jc w:val="both"/>
      </w:pPr>
      <w:r>
        <w:rPr>
          <w:rFonts w:ascii="Times New Roman"/>
          <w:b w:val="false"/>
          <w:i w:val="false"/>
          <w:color w:val="000000"/>
          <w:sz w:val="28"/>
        </w:rPr>
        <w:t>
      106-1. Проект заключения Правительства рассматривается ответственным структурным подразделением Канцелярии в течение 3 (трех) рабочих дней с момента его поступления в ответственное структурное подразделение Канцелярии до направления проекта заключения на согласование в Администрацию Президента.</w:t>
      </w:r>
    </w:p>
    <w:bookmarkEnd w:id="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6-6 дополнен пунктом 106-1 в соответствии с постановлением Правительства РК от 19.08.2017 </w:t>
      </w:r>
      <w:r>
        <w:rPr>
          <w:rFonts w:ascii="Times New Roman"/>
          <w:b w:val="false"/>
          <w:i w:val="false"/>
          <w:color w:val="000000"/>
          <w:sz w:val="28"/>
        </w:rPr>
        <w:t>№ 491</w:t>
      </w:r>
      <w:r>
        <w:rPr>
          <w:rFonts w:ascii="Times New Roman"/>
          <w:b w:val="false"/>
          <w:i w:val="false"/>
          <w:color w:val="ff0000"/>
          <w:sz w:val="28"/>
        </w:rPr>
        <w:t>.</w:t>
      </w:r>
      <w:r>
        <w:br/>
      </w:r>
      <w:r>
        <w:rPr>
          <w:rFonts w:ascii="Times New Roman"/>
          <w:b w:val="false"/>
          <w:i w:val="false"/>
          <w:color w:val="000000"/>
          <w:sz w:val="28"/>
        </w:rPr>
        <w:t>
</w:t>
      </w:r>
    </w:p>
    <w:bookmarkStart w:name="z618" w:id="384"/>
    <w:p>
      <w:pPr>
        <w:spacing w:after="0"/>
        <w:ind w:left="0"/>
        <w:jc w:val="both"/>
      </w:pPr>
      <w:r>
        <w:rPr>
          <w:rFonts w:ascii="Times New Roman"/>
          <w:b w:val="false"/>
          <w:i w:val="false"/>
          <w:color w:val="000000"/>
          <w:sz w:val="28"/>
        </w:rPr>
        <w:t>
      107. Проект заключения Правительства, представленный государственным органом, направляется на согласование в Администрацию Президента письмом Канцелярии.</w:t>
      </w:r>
    </w:p>
    <w:bookmarkEnd w:id="384"/>
    <w:p>
      <w:pPr>
        <w:spacing w:after="0"/>
        <w:ind w:left="0"/>
        <w:jc w:val="both"/>
      </w:pPr>
      <w:r>
        <w:rPr>
          <w:rFonts w:ascii="Times New Roman"/>
          <w:b w:val="false"/>
          <w:i w:val="false"/>
          <w:color w:val="000000"/>
          <w:sz w:val="28"/>
        </w:rPr>
        <w:t>
      После согласования с Администрацией Президента проект заключения до вынесения на заседание Правительства для последующего голосования либо на заочное голосование членов Правительства предварительно презентуется в порядке, предусмотренном положениями настоящего Регламента, затем визируется заведующим структурным подразделением, осуществляющим созыв, заведующими структурными подразделениями - соисполнителями, заведующим Юридическим отделом, заместителем Руководителя Канцелярии – Представителем Правительства в Парламенте и Руководителем Канцелярии в однодневный срок.</w:t>
      </w:r>
    </w:p>
    <w:p>
      <w:pPr>
        <w:spacing w:after="0"/>
        <w:ind w:left="0"/>
        <w:jc w:val="both"/>
      </w:pPr>
      <w:r>
        <w:rPr>
          <w:rFonts w:ascii="Times New Roman"/>
          <w:b w:val="false"/>
          <w:i w:val="false"/>
          <w:color w:val="000000"/>
          <w:sz w:val="28"/>
        </w:rPr>
        <w:t>
      Заочное голосование проводится по поручению Премьер-Министра или Руководителя Канцелярии.</w:t>
      </w:r>
    </w:p>
    <w:p>
      <w:pPr>
        <w:spacing w:after="0"/>
        <w:ind w:left="0"/>
        <w:jc w:val="both"/>
      </w:pPr>
      <w:r>
        <w:rPr>
          <w:rFonts w:ascii="Times New Roman"/>
          <w:b w:val="false"/>
          <w:i w:val="false"/>
          <w:color w:val="000000"/>
          <w:sz w:val="28"/>
        </w:rPr>
        <w:t>
      Срок для заочного голосования членов Правительства не должен превышать 3 рабочих дней со дня рассылки материалов по проекту заключения для голосования. При необходимости Премьер-Министром или Руководителем Канцелярии по согласованию с Премьер-Министром сроки для заочного голосования могут быть сокращены.</w:t>
      </w:r>
    </w:p>
    <w:p>
      <w:pPr>
        <w:spacing w:after="0"/>
        <w:ind w:left="0"/>
        <w:jc w:val="both"/>
      </w:pPr>
      <w:r>
        <w:rPr>
          <w:rFonts w:ascii="Times New Roman"/>
          <w:b w:val="false"/>
          <w:i w:val="false"/>
          <w:color w:val="000000"/>
          <w:sz w:val="28"/>
        </w:rPr>
        <w:t>
      До окончания срока заочного голосования члены Правительства направляют в Канцелярию ответы в формате электронного документа, подписанного ЭЦП, в которых выражают свое мнение. В случае непредставления письменного ответа в указанный срок, считается, что член Правительства проголосовал за принятие проекта заключения. Голосование осуществляется членами Правительства без права замены.</w:t>
      </w:r>
    </w:p>
    <w:p>
      <w:pPr>
        <w:spacing w:after="0"/>
        <w:ind w:left="0"/>
        <w:jc w:val="both"/>
      </w:pPr>
      <w:r>
        <w:rPr>
          <w:rFonts w:ascii="Times New Roman"/>
          <w:b w:val="false"/>
          <w:i w:val="false"/>
          <w:color w:val="000000"/>
          <w:sz w:val="28"/>
        </w:rPr>
        <w:t>
      Заочное голосование считается состоявшимся, если по проекту заключения большинство от общего числа членов Правительства проголосовало за принятие проекта.</w:t>
      </w:r>
    </w:p>
    <w:p>
      <w:pPr>
        <w:spacing w:after="0"/>
        <w:ind w:left="0"/>
        <w:jc w:val="both"/>
      </w:pPr>
      <w:r>
        <w:rPr>
          <w:rFonts w:ascii="Times New Roman"/>
          <w:b w:val="false"/>
          <w:i w:val="false"/>
          <w:color w:val="000000"/>
          <w:sz w:val="28"/>
        </w:rPr>
        <w:t>
      Проголосованный проект заключения Правительства вносится на подпись Премьер-Министру в течение одного рабочего дня.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107 в редакции постановления Правительства РК от 19.08.2017 </w:t>
      </w:r>
      <w:r>
        <w:rPr>
          <w:rFonts w:ascii="Times New Roman"/>
          <w:b w:val="false"/>
          <w:i w:val="false"/>
          <w:color w:val="000000"/>
          <w:sz w:val="28"/>
        </w:rPr>
        <w:t>№ 491</w:t>
      </w:r>
      <w:r>
        <w:rPr>
          <w:rFonts w:ascii="Times New Roman"/>
          <w:b w:val="false"/>
          <w:i w:val="false"/>
          <w:color w:val="ff0000"/>
          <w:sz w:val="28"/>
        </w:rPr>
        <w:t>.</w:t>
      </w:r>
      <w:r>
        <w:br/>
      </w:r>
      <w:r>
        <w:rPr>
          <w:rFonts w:ascii="Times New Roman"/>
          <w:b w:val="false"/>
          <w:i w:val="false"/>
          <w:color w:val="000000"/>
          <w:sz w:val="28"/>
        </w:rPr>
        <w:t>
</w:t>
      </w:r>
    </w:p>
    <w:bookmarkStart w:name="z620" w:id="385"/>
    <w:p>
      <w:pPr>
        <w:spacing w:after="0"/>
        <w:ind w:left="0"/>
        <w:jc w:val="left"/>
      </w:pPr>
      <w:r>
        <w:rPr>
          <w:rFonts w:ascii="Times New Roman"/>
          <w:b/>
          <w:i w:val="false"/>
          <w:color w:val="000000"/>
        </w:rPr>
        <w:t xml:space="preserve"> Раздел 6.7. Порядок прохождения законопроектов в Парламенте</w:t>
      </w:r>
    </w:p>
    <w:bookmarkEnd w:id="385"/>
    <w:p>
      <w:pPr>
        <w:spacing w:after="0"/>
        <w:ind w:left="0"/>
        <w:jc w:val="both"/>
      </w:pPr>
      <w:r>
        <w:rPr>
          <w:rFonts w:ascii="Times New Roman"/>
          <w:b w:val="false"/>
          <w:i w:val="false"/>
          <w:color w:val="ff0000"/>
          <w:sz w:val="28"/>
        </w:rPr>
        <w:t xml:space="preserve">
      Сноска. Заголовок раздела 6.7 в редакции постановления Правительства РК от 29.12.2017 </w:t>
      </w:r>
      <w:r>
        <w:rPr>
          <w:rFonts w:ascii="Times New Roman"/>
          <w:b w:val="false"/>
          <w:i w:val="false"/>
          <w:color w:val="ff0000"/>
          <w:sz w:val="28"/>
        </w:rPr>
        <w:t>№ 943</w:t>
      </w:r>
      <w:r>
        <w:rPr>
          <w:rFonts w:ascii="Times New Roman"/>
          <w:b w:val="false"/>
          <w:i w:val="false"/>
          <w:color w:val="ff0000"/>
          <w:sz w:val="28"/>
        </w:rPr>
        <w:t xml:space="preserve"> (вводится в действие с 01.01.2018 года).</w:t>
      </w:r>
    </w:p>
    <w:bookmarkStart w:name="z621" w:id="386"/>
    <w:p>
      <w:pPr>
        <w:spacing w:after="0"/>
        <w:ind w:left="0"/>
        <w:jc w:val="both"/>
      </w:pPr>
      <w:r>
        <w:rPr>
          <w:rFonts w:ascii="Times New Roman"/>
          <w:b w:val="false"/>
          <w:i w:val="false"/>
          <w:color w:val="000000"/>
          <w:sz w:val="28"/>
        </w:rPr>
        <w:t>
      108. Уполномоченным лицам в ходе рассмотрения в Парламенте проектов законов, инициированных Президентом, депутатами Парламента, Правительством, запрещается без предварительного согласования с руководством Правительства вносить в устной или письменной форме предложения или выражать согласие на внесение изменений и дополнений, связанных с концепцией закона или изменением его правового содержания, в том числе связанных с введением регуляторного инструмента и (или) требования, ужесточением регулирования в отношении субъектов предпринимательства (за исключением поправок, касающихся юридической техники), а также предусматривающих сокращение поступлений или увеличение расходов республиканского и местных бюджетов и (или) Национального фонда.</w:t>
      </w:r>
    </w:p>
    <w:bookmarkEnd w:id="386"/>
    <w:p>
      <w:pPr>
        <w:spacing w:after="0"/>
        <w:ind w:left="0"/>
        <w:jc w:val="both"/>
      </w:pPr>
      <w:r>
        <w:rPr>
          <w:rFonts w:ascii="Times New Roman"/>
          <w:b w:val="false"/>
          <w:i w:val="false"/>
          <w:color w:val="000000"/>
          <w:sz w:val="28"/>
        </w:rPr>
        <w:t>
      При этом первые руководители государственных органов, представляющих в Парламенте соответствующие законопроекты, обязаны незамедлительно письменно обратиться к руководству Правительства с просьбой о согласовании указанных изменений и дополнений и выработке единой позиции Правительства по ним.</w:t>
      </w:r>
    </w:p>
    <w:p>
      <w:pPr>
        <w:spacing w:after="0"/>
        <w:ind w:left="0"/>
        <w:jc w:val="both"/>
      </w:pPr>
      <w:r>
        <w:rPr>
          <w:rFonts w:ascii="Times New Roman"/>
          <w:b w:val="false"/>
          <w:i w:val="false"/>
          <w:color w:val="000000"/>
          <w:sz w:val="28"/>
        </w:rPr>
        <w:t>
      Выработанная Правительством единая позиция подлежит неукоснительному соблюдению уполномоченными государственными органами, участвующими в ходе рассмотрения Парламентом законопроектов.</w:t>
      </w:r>
    </w:p>
    <w:p>
      <w:pPr>
        <w:spacing w:after="0"/>
        <w:ind w:left="0"/>
        <w:jc w:val="both"/>
      </w:pPr>
      <w:r>
        <w:rPr>
          <w:rFonts w:ascii="Times New Roman"/>
          <w:b w:val="false"/>
          <w:i w:val="false"/>
          <w:color w:val="000000"/>
          <w:sz w:val="28"/>
        </w:rPr>
        <w:t>
      Ответственность за согласие на внесение указанных изменений и дополнений без согласования с Руководством Правительства несут первые руководители государственных органов, представляющих в Парламенте соответствующие законопроекты, а также заместители первых руководителей, непосредственно ответственные за данный законопроект.</w:t>
      </w:r>
    </w:p>
    <w:p>
      <w:pPr>
        <w:spacing w:after="0"/>
        <w:ind w:left="0"/>
        <w:jc w:val="both"/>
      </w:pPr>
      <w:r>
        <w:rPr>
          <w:rFonts w:ascii="Times New Roman"/>
          <w:b w:val="false"/>
          <w:i w:val="false"/>
          <w:color w:val="000000"/>
          <w:sz w:val="28"/>
        </w:rPr>
        <w:t>
      Согласие, выраженное с нарушением указанного порядка, не имеет юридической силы и не может являться позицией Правительства.</w:t>
      </w:r>
    </w:p>
    <w:p>
      <w:pPr>
        <w:spacing w:after="0"/>
        <w:ind w:left="0"/>
        <w:jc w:val="both"/>
      </w:pPr>
      <w:r>
        <w:rPr>
          <w:rFonts w:ascii="Times New Roman"/>
          <w:b w:val="false"/>
          <w:i w:val="false"/>
          <w:color w:val="000000"/>
          <w:sz w:val="28"/>
        </w:rPr>
        <w:t>
      В случаях вынесения на голосование депутатами Парламента указанных изменений и дополнений, не согласованных с руководством Правительства, лица, представляющие проекты законов, обязаны требовать фиксации в стенограмме заседания своих возражений и незамедлительно информировать Канцелярию об этих изменениях или дополнениях.</w:t>
      </w:r>
    </w:p>
    <w:p>
      <w:pPr>
        <w:spacing w:after="0"/>
        <w:ind w:left="0"/>
        <w:jc w:val="both"/>
      </w:pPr>
      <w:r>
        <w:rPr>
          <w:rFonts w:ascii="Times New Roman"/>
          <w:b w:val="false"/>
          <w:i w:val="false"/>
          <w:color w:val="000000"/>
          <w:sz w:val="28"/>
        </w:rPr>
        <w:t>
      Представительство Правительства в Парламенте осуществляет контроль за исполнением требований настоящего пункта Регламента и принимает меры, направленные на недопущение фактов выражения без разрешения руководства Правительства уполномоченными лицами согласия на внесение вышеназванных поправок в законопроекты.</w:t>
      </w:r>
    </w:p>
    <w:p>
      <w:pPr>
        <w:spacing w:after="0"/>
        <w:ind w:left="0"/>
        <w:jc w:val="both"/>
      </w:pPr>
      <w:r>
        <w:rPr>
          <w:rFonts w:ascii="Times New Roman"/>
          <w:b w:val="false"/>
          <w:i w:val="false"/>
          <w:color w:val="000000"/>
          <w:sz w:val="28"/>
        </w:rPr>
        <w:t>
      В случае нарушений требований, установленных настоящим пунктом Регламента, Представительство Правительства в Парламенте информирует об этом Премьер-Министра и Руководителя Канцелярии, а также вносит предложения о наказании соответствующих должностных лиц государственных органов.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108 в редакции постановления Правительства РК от 27.03.2014 </w:t>
      </w:r>
      <w:r>
        <w:rPr>
          <w:rFonts w:ascii="Times New Roman"/>
          <w:b w:val="false"/>
          <w:i w:val="false"/>
          <w:color w:val="000000"/>
          <w:sz w:val="28"/>
        </w:rPr>
        <w:t>№ 270</w:t>
      </w:r>
      <w:r>
        <w:rPr>
          <w:rFonts w:ascii="Times New Roman"/>
          <w:b w:val="false"/>
          <w:i w:val="false"/>
          <w:color w:val="ff0000"/>
          <w:sz w:val="28"/>
        </w:rPr>
        <w:t xml:space="preserve">; с изменениями, внесенными постановлениями Правительства РК от 28.12.2015 </w:t>
      </w:r>
      <w:r>
        <w:rPr>
          <w:rFonts w:ascii="Times New Roman"/>
          <w:b w:val="false"/>
          <w:i w:val="false"/>
          <w:color w:val="000000"/>
          <w:sz w:val="28"/>
        </w:rPr>
        <w:t>№ 1088</w:t>
      </w:r>
      <w:r>
        <w:rPr>
          <w:rFonts w:ascii="Times New Roman"/>
          <w:b w:val="false"/>
          <w:i w:val="false"/>
          <w:color w:val="ff0000"/>
          <w:sz w:val="28"/>
        </w:rPr>
        <w:t xml:space="preserve">; от 07.11.2016 </w:t>
      </w:r>
      <w:r>
        <w:rPr>
          <w:rFonts w:ascii="Times New Roman"/>
          <w:b w:val="false"/>
          <w:i w:val="false"/>
          <w:color w:val="000000"/>
          <w:sz w:val="28"/>
        </w:rPr>
        <w:t>№ 672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19.08.2017 </w:t>
      </w:r>
      <w:r>
        <w:rPr>
          <w:rFonts w:ascii="Times New Roman"/>
          <w:b w:val="false"/>
          <w:i w:val="false"/>
          <w:color w:val="000000"/>
          <w:sz w:val="28"/>
        </w:rPr>
        <w:t>№ 491</w:t>
      </w:r>
      <w:r>
        <w:rPr>
          <w:rFonts w:ascii="Times New Roman"/>
          <w:b w:val="false"/>
          <w:i w:val="false"/>
          <w:color w:val="ff0000"/>
          <w:sz w:val="28"/>
        </w:rPr>
        <w:t xml:space="preserve">; от 11.04.2022 </w:t>
      </w:r>
      <w:r>
        <w:rPr>
          <w:rFonts w:ascii="Times New Roman"/>
          <w:b w:val="false"/>
          <w:i w:val="false"/>
          <w:color w:val="000000"/>
          <w:sz w:val="28"/>
        </w:rPr>
        <w:t>№ 207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1" w:id="387"/>
    <w:p>
      <w:pPr>
        <w:spacing w:after="0"/>
        <w:ind w:left="0"/>
        <w:jc w:val="both"/>
      </w:pPr>
      <w:r>
        <w:rPr>
          <w:rFonts w:ascii="Times New Roman"/>
          <w:b w:val="false"/>
          <w:i w:val="false"/>
          <w:color w:val="000000"/>
          <w:sz w:val="28"/>
        </w:rPr>
        <w:t>
      108-1. Нормы инициированных Правительством законопроектов подлежат строгому соблюдению уполномоченными государственными органами, участвующими при их рассмотрении Парламентом.</w:t>
      </w:r>
    </w:p>
    <w:bookmarkEnd w:id="387"/>
    <w:bookmarkStart w:name="z1187" w:id="388"/>
    <w:p>
      <w:pPr>
        <w:spacing w:after="0"/>
        <w:ind w:left="0"/>
        <w:jc w:val="both"/>
      </w:pPr>
      <w:r>
        <w:rPr>
          <w:rFonts w:ascii="Times New Roman"/>
          <w:b w:val="false"/>
          <w:i w:val="false"/>
          <w:color w:val="000000"/>
          <w:sz w:val="28"/>
        </w:rPr>
        <w:t>
      Уполномоченным государственным органам в ходе участия на заседаниях в палатах Парламента запрещается вносить на рассмотрение депутатов в письменной или устной форме для последующего инициирования ими в виде поправок (за исключением поправок, касающихся юридической техники) в инициированные Правительством законопроекты предложения:</w:t>
      </w:r>
    </w:p>
    <w:bookmarkEnd w:id="388"/>
    <w:bookmarkStart w:name="z1188" w:id="389"/>
    <w:p>
      <w:pPr>
        <w:spacing w:after="0"/>
        <w:ind w:left="0"/>
        <w:jc w:val="both"/>
      </w:pPr>
      <w:r>
        <w:rPr>
          <w:rFonts w:ascii="Times New Roman"/>
          <w:b w:val="false"/>
          <w:i w:val="false"/>
          <w:color w:val="000000"/>
          <w:sz w:val="28"/>
        </w:rPr>
        <w:t>
      1) которые ранее рассматривались и не были поддержаны Правительством на стадии разработки проектов;</w:t>
      </w:r>
    </w:p>
    <w:bookmarkEnd w:id="389"/>
    <w:bookmarkStart w:name="z1189" w:id="390"/>
    <w:p>
      <w:pPr>
        <w:spacing w:after="0"/>
        <w:ind w:left="0"/>
        <w:jc w:val="both"/>
      </w:pPr>
      <w:r>
        <w:rPr>
          <w:rFonts w:ascii="Times New Roman"/>
          <w:b w:val="false"/>
          <w:i w:val="false"/>
          <w:color w:val="000000"/>
          <w:sz w:val="28"/>
        </w:rPr>
        <w:t>
      2) предварительно не согласованные с руководством Правительства и по которым отсутствует его разрешение на внесение поправок, не соответствующих концепции конкретного рассматриваемого депутатами законопроекта;</w:t>
      </w:r>
    </w:p>
    <w:bookmarkEnd w:id="390"/>
    <w:bookmarkStart w:name="z1190" w:id="391"/>
    <w:p>
      <w:pPr>
        <w:spacing w:after="0"/>
        <w:ind w:left="0"/>
        <w:jc w:val="both"/>
      </w:pPr>
      <w:r>
        <w:rPr>
          <w:rFonts w:ascii="Times New Roman"/>
          <w:b w:val="false"/>
          <w:i w:val="false"/>
          <w:color w:val="000000"/>
          <w:sz w:val="28"/>
        </w:rPr>
        <w:t>
      3) затрагивающие интересы субъектов частного предпринимательства, по которым отсутствует позиция Национальной палаты предпринимателей Республики Казахстан и аккредитованных объединений субъектов частного предпринимательства.</w:t>
      </w:r>
    </w:p>
    <w:bookmarkEnd w:id="391"/>
    <w:p>
      <w:pPr>
        <w:spacing w:after="0"/>
        <w:ind w:left="0"/>
        <w:jc w:val="both"/>
      </w:pPr>
      <w:r>
        <w:rPr>
          <w:rFonts w:ascii="Times New Roman"/>
          <w:b w:val="false"/>
          <w:i w:val="false"/>
          <w:color w:val="000000"/>
          <w:sz w:val="28"/>
        </w:rPr>
        <w:t>
      Первым руководителям государственных органов запрещается направлять по своей инициативе письма в адрес руководства палат Парламента и парламентских комитетов, касающиеся норм и порядка рассмотрения инициированных Правительством законопроектов.</w:t>
      </w:r>
    </w:p>
    <w:p>
      <w:pPr>
        <w:spacing w:after="0"/>
        <w:ind w:left="0"/>
        <w:jc w:val="both"/>
      </w:pPr>
      <w:r>
        <w:rPr>
          <w:rFonts w:ascii="Times New Roman"/>
          <w:b w:val="false"/>
          <w:i w:val="false"/>
          <w:color w:val="000000"/>
          <w:sz w:val="28"/>
        </w:rPr>
        <w:t>
      Представительство Правительства в Парламенте осуществляет контроль за исполнением требований настоящего пункта Регламента и, в случае нарушений установленных требований, информирует об этом Премьер-Министра и Руководителя Канцелярии, а также периодически обобщает информацию о таких фактах и вносит предложения о наказании соответствующих должностных лиц государственных органов.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108-1 в соответствии с постановлением Правительства РК от 27.04.2012 </w:t>
      </w:r>
      <w:r>
        <w:rPr>
          <w:rFonts w:ascii="Times New Roman"/>
          <w:b w:val="false"/>
          <w:i w:val="false"/>
          <w:color w:val="000000"/>
          <w:sz w:val="28"/>
        </w:rPr>
        <w:t>№ 540</w:t>
      </w:r>
      <w:r>
        <w:rPr>
          <w:rFonts w:ascii="Times New Roman"/>
          <w:b w:val="false"/>
          <w:i w:val="false"/>
          <w:color w:val="ff0000"/>
          <w:sz w:val="28"/>
        </w:rPr>
        <w:t xml:space="preserve">; в редакции постановления Правительства РК от 27.03.2014 </w:t>
      </w:r>
      <w:r>
        <w:rPr>
          <w:rFonts w:ascii="Times New Roman"/>
          <w:b w:val="false"/>
          <w:i w:val="false"/>
          <w:color w:val="000000"/>
          <w:sz w:val="28"/>
        </w:rPr>
        <w:t>№ 270</w:t>
      </w:r>
      <w:r>
        <w:rPr>
          <w:rFonts w:ascii="Times New Roman"/>
          <w:b w:val="false"/>
          <w:i w:val="false"/>
          <w:color w:val="ff0000"/>
          <w:sz w:val="28"/>
        </w:rPr>
        <w:t xml:space="preserve">; с изменениями, внесенными постановлениями Правительства РК от 29.12.2016 </w:t>
      </w:r>
      <w:r>
        <w:rPr>
          <w:rFonts w:ascii="Times New Roman"/>
          <w:b w:val="false"/>
          <w:i w:val="false"/>
          <w:color w:val="000000"/>
          <w:sz w:val="28"/>
        </w:rPr>
        <w:t>№ 904</w:t>
      </w:r>
      <w:r>
        <w:rPr>
          <w:rFonts w:ascii="Times New Roman"/>
          <w:b w:val="false"/>
          <w:i w:val="false"/>
          <w:color w:val="ff0000"/>
          <w:sz w:val="28"/>
        </w:rPr>
        <w:t xml:space="preserve">; от 19.08.2017 </w:t>
      </w:r>
      <w:r>
        <w:rPr>
          <w:rFonts w:ascii="Times New Roman"/>
          <w:b w:val="false"/>
          <w:i w:val="false"/>
          <w:color w:val="000000"/>
          <w:sz w:val="28"/>
        </w:rPr>
        <w:t>№ 491</w:t>
      </w:r>
      <w:r>
        <w:rPr>
          <w:rFonts w:ascii="Times New Roman"/>
          <w:b w:val="false"/>
          <w:i w:val="false"/>
          <w:color w:val="ff0000"/>
          <w:sz w:val="28"/>
        </w:rPr>
        <w:t xml:space="preserve">; от 16.10.2020 </w:t>
      </w:r>
      <w:r>
        <w:rPr>
          <w:rFonts w:ascii="Times New Roman"/>
          <w:b w:val="false"/>
          <w:i w:val="false"/>
          <w:color w:val="000000"/>
          <w:sz w:val="28"/>
        </w:rPr>
        <w:t>№ 668</w:t>
      </w:r>
      <w:r>
        <w:rPr>
          <w:rFonts w:ascii="Times New Roman"/>
          <w:b w:val="false"/>
          <w:i w:val="false"/>
          <w:color w:val="ff0000"/>
          <w:sz w:val="28"/>
        </w:rPr>
        <w:t>.</w:t>
      </w:r>
      <w:r>
        <w:br/>
      </w:r>
      <w:r>
        <w:rPr>
          <w:rFonts w:ascii="Times New Roman"/>
          <w:b w:val="false"/>
          <w:i w:val="false"/>
          <w:color w:val="000000"/>
          <w:sz w:val="28"/>
        </w:rPr>
        <w:t>
</w:t>
      </w:r>
    </w:p>
    <w:bookmarkStart w:name="z630" w:id="392"/>
    <w:p>
      <w:pPr>
        <w:spacing w:after="0"/>
        <w:ind w:left="0"/>
        <w:jc w:val="both"/>
      </w:pPr>
      <w:r>
        <w:rPr>
          <w:rFonts w:ascii="Times New Roman"/>
          <w:b w:val="false"/>
          <w:i w:val="false"/>
          <w:color w:val="000000"/>
          <w:sz w:val="28"/>
        </w:rPr>
        <w:t xml:space="preserve">
      109. Во исполнение требований </w:t>
      </w:r>
      <w:r>
        <w:rPr>
          <w:rFonts w:ascii="Times New Roman"/>
          <w:b w:val="false"/>
          <w:i w:val="false"/>
          <w:color w:val="000000"/>
          <w:sz w:val="28"/>
        </w:rPr>
        <w:t>пунктов 108</w:t>
      </w:r>
      <w:r>
        <w:rPr>
          <w:rFonts w:ascii="Times New Roman"/>
          <w:b w:val="false"/>
          <w:i w:val="false"/>
          <w:color w:val="000000"/>
          <w:sz w:val="28"/>
        </w:rPr>
        <w:t xml:space="preserve"> и </w:t>
      </w:r>
      <w:r>
        <w:rPr>
          <w:rFonts w:ascii="Times New Roman"/>
          <w:b w:val="false"/>
          <w:i w:val="false"/>
          <w:color w:val="000000"/>
          <w:sz w:val="28"/>
        </w:rPr>
        <w:t>108-1</w:t>
      </w:r>
      <w:r>
        <w:rPr>
          <w:rFonts w:ascii="Times New Roman"/>
          <w:b w:val="false"/>
          <w:i w:val="false"/>
          <w:color w:val="000000"/>
          <w:sz w:val="28"/>
        </w:rPr>
        <w:t xml:space="preserve"> настоящего Регламента уполномоченные государственные органы направляют на имя руководства Правительства предложения о согласовании поправок в законопроекты, предварительно получив позиции заинтересованных государственных органов по данным поправкам.</w:t>
      </w:r>
    </w:p>
    <w:bookmarkEnd w:id="392"/>
    <w:bookmarkStart w:name="z1191" w:id="393"/>
    <w:p>
      <w:pPr>
        <w:spacing w:after="0"/>
        <w:ind w:left="0"/>
        <w:jc w:val="both"/>
      </w:pPr>
      <w:r>
        <w:rPr>
          <w:rFonts w:ascii="Times New Roman"/>
          <w:b w:val="false"/>
          <w:i w:val="false"/>
          <w:color w:val="000000"/>
          <w:sz w:val="28"/>
        </w:rPr>
        <w:t>
      В случае, если поправки в законопроект затрагивают интересы субъектов частного предпринимательства, уполномоченные органы предварительно направляют в Национальную палату предпринимателей Республики Казахстан и аккредитованные объединения субъектов частного предпринимательства поправки в законопроекты для получения их позиции.</w:t>
      </w:r>
    </w:p>
    <w:bookmarkEnd w:id="393"/>
    <w:bookmarkStart w:name="z1192" w:id="394"/>
    <w:p>
      <w:pPr>
        <w:spacing w:after="0"/>
        <w:ind w:left="0"/>
        <w:jc w:val="both"/>
      </w:pPr>
      <w:r>
        <w:rPr>
          <w:rFonts w:ascii="Times New Roman"/>
          <w:b w:val="false"/>
          <w:i w:val="false"/>
          <w:color w:val="000000"/>
          <w:sz w:val="28"/>
        </w:rPr>
        <w:t>
      При этом разработчику законопроекта или заинтересованным государственным органам запрещается вносить на имя руководства Правительства предложения о согласовании поправок в законопроекты, которые не относятся к предмету регулирования законопроекта.</w:t>
      </w:r>
    </w:p>
    <w:bookmarkEnd w:id="394"/>
    <w:bookmarkStart w:name="z1193" w:id="395"/>
    <w:p>
      <w:pPr>
        <w:spacing w:after="0"/>
        <w:ind w:left="0"/>
        <w:jc w:val="both"/>
      </w:pPr>
      <w:r>
        <w:rPr>
          <w:rFonts w:ascii="Times New Roman"/>
          <w:b w:val="false"/>
          <w:i w:val="false"/>
          <w:color w:val="000000"/>
          <w:sz w:val="28"/>
        </w:rPr>
        <w:t>
      Разработчик законопроекта или заинтересованный государственный орган вносит в Канцелярию изменения и дополнения в законопроект в виде сравнительной таблицы с кратким резюме, включающим предварительную позицию разработчика, которая руководством Правительства направляется министерствам юстиции, национальной экономики, финансов, а также другим заинтересованным государственным органам для выработки предварительной позиции Правительства.</w:t>
      </w:r>
    </w:p>
    <w:bookmarkEnd w:id="395"/>
    <w:bookmarkStart w:name="z1194" w:id="396"/>
    <w:p>
      <w:pPr>
        <w:spacing w:after="0"/>
        <w:ind w:left="0"/>
        <w:jc w:val="both"/>
      </w:pPr>
      <w:r>
        <w:rPr>
          <w:rFonts w:ascii="Times New Roman"/>
          <w:b w:val="false"/>
          <w:i w:val="false"/>
          <w:color w:val="000000"/>
          <w:sz w:val="28"/>
        </w:rPr>
        <w:t>
      Государственные органы, определенные в качестве соисполнителей, а также Национальная палата предпринимателей Республики Казахстан и аккредитованные объединения субъектов частного предпринимательства направляют свои предложения или возражения на вносимые в законопроект поправки в государственный орган-разработчик в течение 7 (семь) календарных дней, если иной срок не указан в поручении.</w:t>
      </w:r>
    </w:p>
    <w:bookmarkEnd w:id="396"/>
    <w:bookmarkStart w:name="z1195" w:id="397"/>
    <w:p>
      <w:pPr>
        <w:spacing w:after="0"/>
        <w:ind w:left="0"/>
        <w:jc w:val="both"/>
      </w:pPr>
      <w:r>
        <w:rPr>
          <w:rFonts w:ascii="Times New Roman"/>
          <w:b w:val="false"/>
          <w:i w:val="false"/>
          <w:color w:val="000000"/>
          <w:sz w:val="28"/>
        </w:rPr>
        <w:t>
      В случае, если поправки в законопроект не затрагивают интересы субъектов частного предпринимательства, позиция Национальной палаты предпринимателей Республики Казахстан и аккредитованных объединений субъектов частного предпринимательства не требуется.</w:t>
      </w:r>
    </w:p>
    <w:bookmarkEnd w:id="397"/>
    <w:bookmarkStart w:name="z1196" w:id="398"/>
    <w:p>
      <w:pPr>
        <w:spacing w:after="0"/>
        <w:ind w:left="0"/>
        <w:jc w:val="both"/>
      </w:pPr>
      <w:r>
        <w:rPr>
          <w:rFonts w:ascii="Times New Roman"/>
          <w:b w:val="false"/>
          <w:i w:val="false"/>
          <w:color w:val="000000"/>
          <w:sz w:val="28"/>
        </w:rPr>
        <w:t>
      При необходимости государственный орган-разработчик законопроекта или заинтересованный государственный орган для формирования согласованной позиции государственных органов самостоятельно направляют соответствующие изменения и дополнения на рассмотрение республиканской бюджетной комиссии либо консультативно-совещательных органов при Правительстве.</w:t>
      </w:r>
    </w:p>
    <w:bookmarkEnd w:id="398"/>
    <w:bookmarkStart w:name="z1197" w:id="399"/>
    <w:p>
      <w:pPr>
        <w:spacing w:after="0"/>
        <w:ind w:left="0"/>
        <w:jc w:val="both"/>
      </w:pPr>
      <w:r>
        <w:rPr>
          <w:rFonts w:ascii="Times New Roman"/>
          <w:b w:val="false"/>
          <w:i w:val="false"/>
          <w:color w:val="000000"/>
          <w:sz w:val="28"/>
        </w:rPr>
        <w:t>
      Государственный орган-разработчик законопроекта или заинтересованный государственный орган в течение 7 (семь) календарных дней, если иной срок не указан в поручении, по всем изменениям и дополнениям в законопроект формируют согласованную позицию государственных органов и вносят в Канцелярию.</w:t>
      </w:r>
    </w:p>
    <w:bookmarkEnd w:id="399"/>
    <w:bookmarkStart w:name="z1198" w:id="400"/>
    <w:p>
      <w:pPr>
        <w:spacing w:after="0"/>
        <w:ind w:left="0"/>
        <w:jc w:val="both"/>
      </w:pPr>
      <w:r>
        <w:rPr>
          <w:rFonts w:ascii="Times New Roman"/>
          <w:b w:val="false"/>
          <w:i w:val="false"/>
          <w:color w:val="000000"/>
          <w:sz w:val="28"/>
        </w:rPr>
        <w:t>
      Согласованная позиция государственных органов, внесенная в Канцелярию, выносится на рабочее совещание ответственным структурным подразделением Канцелярии в срок не более чем 5 (пять) рабочих дней.</w:t>
      </w:r>
    </w:p>
    <w:bookmarkEnd w:id="400"/>
    <w:bookmarkStart w:name="z1199" w:id="401"/>
    <w:p>
      <w:pPr>
        <w:spacing w:after="0"/>
        <w:ind w:left="0"/>
        <w:jc w:val="both"/>
      </w:pPr>
      <w:r>
        <w:rPr>
          <w:rFonts w:ascii="Times New Roman"/>
          <w:b w:val="false"/>
          <w:i w:val="false"/>
          <w:color w:val="000000"/>
          <w:sz w:val="28"/>
        </w:rPr>
        <w:t>
      Рабочее совещание проводится с участием заинтересованных государственных органов, заведующих ответственного структурного подразделения, Юридического отдела и ОКДО.</w:t>
      </w:r>
    </w:p>
    <w:bookmarkEnd w:id="401"/>
    <w:bookmarkStart w:name="z1200" w:id="402"/>
    <w:p>
      <w:pPr>
        <w:spacing w:after="0"/>
        <w:ind w:left="0"/>
        <w:jc w:val="both"/>
      </w:pPr>
      <w:r>
        <w:rPr>
          <w:rFonts w:ascii="Times New Roman"/>
          <w:b w:val="false"/>
          <w:i w:val="false"/>
          <w:color w:val="000000"/>
          <w:sz w:val="28"/>
        </w:rPr>
        <w:t>
      Ответственное структурное подразделение обеспечивает организацию, проведение рабочего совещания и подготовку соответствующих материалов.</w:t>
      </w:r>
    </w:p>
    <w:bookmarkEnd w:id="402"/>
    <w:bookmarkStart w:name="z1201" w:id="403"/>
    <w:p>
      <w:pPr>
        <w:spacing w:after="0"/>
        <w:ind w:left="0"/>
        <w:jc w:val="both"/>
      </w:pPr>
      <w:r>
        <w:rPr>
          <w:rFonts w:ascii="Times New Roman"/>
          <w:b w:val="false"/>
          <w:i w:val="false"/>
          <w:color w:val="000000"/>
          <w:sz w:val="28"/>
        </w:rPr>
        <w:t>
      В случае необходимости на рабочее совещание могут быть приглашены ученые, представители общественных организаций и эксперты в соответствующих отраслях регулирования (по согласованию).</w:t>
      </w:r>
    </w:p>
    <w:bookmarkEnd w:id="403"/>
    <w:bookmarkStart w:name="z1202" w:id="404"/>
    <w:p>
      <w:pPr>
        <w:spacing w:after="0"/>
        <w:ind w:left="0"/>
        <w:jc w:val="both"/>
      </w:pPr>
      <w:r>
        <w:rPr>
          <w:rFonts w:ascii="Times New Roman"/>
          <w:b w:val="false"/>
          <w:i w:val="false"/>
          <w:color w:val="000000"/>
          <w:sz w:val="28"/>
        </w:rPr>
        <w:t>
      После рассмотрения на рабочем совещании согласованная позиция государственных органов письмом Канцелярии направляется на согласование в Администрацию Президента по форме согласно приложению 10 к настоящему Регламенту.</w:t>
      </w:r>
    </w:p>
    <w:bookmarkEnd w:id="404"/>
    <w:bookmarkStart w:name="z1203" w:id="405"/>
    <w:p>
      <w:pPr>
        <w:spacing w:after="0"/>
        <w:ind w:left="0"/>
        <w:jc w:val="both"/>
      </w:pPr>
      <w:r>
        <w:rPr>
          <w:rFonts w:ascii="Times New Roman"/>
          <w:b w:val="false"/>
          <w:i w:val="false"/>
          <w:color w:val="000000"/>
          <w:sz w:val="28"/>
        </w:rPr>
        <w:t>
      Запрещается внесение в Администрацию Президента не согласованных с государственными органами позиций, за исключением случаев, когда имеются разногласия между государственными органами, входящими в состав Правительства, и центральными государственными органами, непосредственно подчиненными и подотчетными Президенту Республики Казахстан или не входящими в структуру Правительства.</w:t>
      </w:r>
    </w:p>
    <w:bookmarkEnd w:id="405"/>
    <w:bookmarkStart w:name="z1204" w:id="406"/>
    <w:p>
      <w:pPr>
        <w:spacing w:after="0"/>
        <w:ind w:left="0"/>
        <w:jc w:val="both"/>
      </w:pPr>
      <w:r>
        <w:rPr>
          <w:rFonts w:ascii="Times New Roman"/>
          <w:b w:val="false"/>
          <w:i w:val="false"/>
          <w:color w:val="000000"/>
          <w:sz w:val="28"/>
        </w:rPr>
        <w:t>
      В случае если поправки в законопроект затрагивают интересы субъектов частного предпринимательства к согласованной позиции государственных органов прилагаются позиции Национальной палаты предпринимателей Республики Казахстан, аккредитованных объединений субъектов частного предпринимательства.</w:t>
      </w:r>
    </w:p>
    <w:bookmarkEnd w:id="406"/>
    <w:bookmarkStart w:name="z1205" w:id="407"/>
    <w:p>
      <w:pPr>
        <w:spacing w:after="0"/>
        <w:ind w:left="0"/>
        <w:jc w:val="both"/>
      </w:pPr>
      <w:r>
        <w:rPr>
          <w:rFonts w:ascii="Times New Roman"/>
          <w:b w:val="false"/>
          <w:i w:val="false"/>
          <w:color w:val="000000"/>
          <w:sz w:val="28"/>
        </w:rPr>
        <w:t>
      Сформированная после согласования с Администрацией Президента единая позиция государственных органов подлежит презентации в порядке, предусмотренном положениями настоящего Регламента.</w:t>
      </w:r>
    </w:p>
    <w:bookmarkEnd w:id="407"/>
    <w:bookmarkStart w:name="z1206" w:id="408"/>
    <w:p>
      <w:pPr>
        <w:spacing w:after="0"/>
        <w:ind w:left="0"/>
        <w:jc w:val="both"/>
      </w:pPr>
      <w:r>
        <w:rPr>
          <w:rFonts w:ascii="Times New Roman"/>
          <w:b w:val="false"/>
          <w:i w:val="false"/>
          <w:color w:val="000000"/>
          <w:sz w:val="28"/>
        </w:rPr>
        <w:t>
      Согласованная позиция государственных органов после презентации выносится на заседание Правительства для последующего голосования либо на заочное голосование членов Правительства.</w:t>
      </w:r>
    </w:p>
    <w:bookmarkEnd w:id="408"/>
    <w:bookmarkStart w:name="z1207" w:id="409"/>
    <w:p>
      <w:pPr>
        <w:spacing w:after="0"/>
        <w:ind w:left="0"/>
        <w:jc w:val="both"/>
      </w:pPr>
      <w:r>
        <w:rPr>
          <w:rFonts w:ascii="Times New Roman"/>
          <w:b w:val="false"/>
          <w:i w:val="false"/>
          <w:color w:val="000000"/>
          <w:sz w:val="28"/>
        </w:rPr>
        <w:t>
      После рассмотрения на заседании Правительства сформированная единая позиция доводится соответствующим поручением Руководства Правительства до государственного органа-разработчика, заинтересованного государственного органа и государственных органов-соисполнителей для дальнейшего учета ими при работе над законопроектом в Парламенте.</w:t>
      </w:r>
    </w:p>
    <w:bookmarkEnd w:id="409"/>
    <w:bookmarkStart w:name="z1208" w:id="410"/>
    <w:p>
      <w:pPr>
        <w:spacing w:after="0"/>
        <w:ind w:left="0"/>
        <w:jc w:val="both"/>
      </w:pPr>
      <w:r>
        <w:rPr>
          <w:rFonts w:ascii="Times New Roman"/>
          <w:b w:val="false"/>
          <w:i w:val="false"/>
          <w:color w:val="000000"/>
          <w:sz w:val="28"/>
        </w:rPr>
        <w:t>
      Поручение Руководства Правительства подлежит неукоснительному исполнению уполномоченными государственными органами в палатах Парламента.</w:t>
      </w:r>
    </w:p>
    <w:bookmarkEnd w:id="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109 в редакции постановления Правительства РК от 16.10.2020 </w:t>
      </w:r>
      <w:r>
        <w:rPr>
          <w:rFonts w:ascii="Times New Roman"/>
          <w:b w:val="false"/>
          <w:i w:val="false"/>
          <w:color w:val="000000"/>
          <w:sz w:val="28"/>
        </w:rPr>
        <w:t>№ 668</w:t>
      </w:r>
      <w:r>
        <w:rPr>
          <w:rFonts w:ascii="Times New Roman"/>
          <w:b w:val="false"/>
          <w:i w:val="false"/>
          <w:color w:val="ff0000"/>
          <w:sz w:val="28"/>
        </w:rPr>
        <w:t>.</w:t>
      </w:r>
      <w:r>
        <w:br/>
      </w:r>
      <w:r>
        <w:rPr>
          <w:rFonts w:ascii="Times New Roman"/>
          <w:b w:val="false"/>
          <w:i w:val="false"/>
          <w:color w:val="000000"/>
          <w:sz w:val="28"/>
        </w:rPr>
        <w:t>
</w:t>
      </w:r>
    </w:p>
    <w:bookmarkStart w:name="z987" w:id="411"/>
    <w:p>
      <w:pPr>
        <w:spacing w:after="0"/>
        <w:ind w:left="0"/>
        <w:jc w:val="both"/>
      </w:pPr>
      <w:r>
        <w:rPr>
          <w:rFonts w:ascii="Times New Roman"/>
          <w:b w:val="false"/>
          <w:i w:val="false"/>
          <w:color w:val="000000"/>
          <w:sz w:val="28"/>
        </w:rPr>
        <w:t xml:space="preserve">
      109-1. В случае внесения депутатами Парламента поправок в инициированный Правительством законопроект (в том числе связанных с изменением его концепции, предполагающих сокращение поступлений или увеличение расходов республиканского и местных бюджетов и (или) Национального фонда), проект заключения Правительства по поручению Руководства Правительства или Руководителя Канцелярии разрабатывается государственным органом-разработчиком законопроекта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Регламенту. </w:t>
      </w:r>
    </w:p>
    <w:bookmarkEnd w:id="411"/>
    <w:p>
      <w:pPr>
        <w:spacing w:after="0"/>
        <w:ind w:left="0"/>
        <w:jc w:val="both"/>
      </w:pPr>
      <w:r>
        <w:rPr>
          <w:rFonts w:ascii="Times New Roman"/>
          <w:b w:val="false"/>
          <w:i w:val="false"/>
          <w:color w:val="000000"/>
          <w:sz w:val="28"/>
        </w:rPr>
        <w:t>
      Заключение Правительства на поправки депутатов Парламента по законопроектам, инициированным депутатами Парламента, представляется по форме согласно приложению 9 к настоящему Регламенту.</w:t>
      </w:r>
    </w:p>
    <w:p>
      <w:pPr>
        <w:spacing w:after="0"/>
        <w:ind w:left="0"/>
        <w:jc w:val="both"/>
      </w:pPr>
      <w:r>
        <w:rPr>
          <w:rFonts w:ascii="Times New Roman"/>
          <w:b w:val="false"/>
          <w:i w:val="false"/>
          <w:color w:val="000000"/>
          <w:sz w:val="28"/>
        </w:rPr>
        <w:t>
      Государственные органы-соисполнители (в обязательном порядке министерства юстиции, национальной экономики, финансов) в срок не более чем 5 (пять) рабочих дней со дня поступления поручения согласовывают проект заключения Правительства путем направления в государственный орган - разработчик соответствующих писем в формате электронного документа, удостоверенного ЭЦП первого руководителя государственного органа.</w:t>
      </w:r>
    </w:p>
    <w:p>
      <w:pPr>
        <w:spacing w:after="0"/>
        <w:ind w:left="0"/>
        <w:jc w:val="both"/>
      </w:pPr>
      <w:r>
        <w:rPr>
          <w:rFonts w:ascii="Times New Roman"/>
          <w:b w:val="false"/>
          <w:i w:val="false"/>
          <w:color w:val="000000"/>
          <w:sz w:val="28"/>
        </w:rPr>
        <w:t>
      Государственный орган-разработчик в срок не более чем 15 (пятнадцать) рабочих дней, если иной срок не указан в поручении, вносит в Канцелярию проект заключения Правительства, который должен содержать сведения о нормах, предусматривающих сокращение поступлений или увеличение расходов республиканского и местных бюджетов и (или) Национального фонда, заключение Республиканской бюджетной комиссии по таким нормам, сведения о соответствии внесенных депутатами Парламента поправок Конституции, действующим законодательным актам, целесообразности их принятия, сведения о соответствии их стратегическим целям государства, влиянии на социально-экономическое развитие, внутриполитическую стабильность, религиозную деятельность, безопасность единого информационного пространства, на какую целевую группу направлены поправки, а также о наличии норм, предусматривающих введение регуляторного инструмента и (или) требования, ужесточение регулирования в отношении субъектов предпринимательства.</w:t>
      </w:r>
    </w:p>
    <w:p>
      <w:pPr>
        <w:spacing w:after="0"/>
        <w:ind w:left="0"/>
        <w:jc w:val="both"/>
      </w:pPr>
      <w:r>
        <w:rPr>
          <w:rFonts w:ascii="Times New Roman"/>
          <w:b w:val="false"/>
          <w:i w:val="false"/>
          <w:color w:val="000000"/>
          <w:sz w:val="28"/>
        </w:rPr>
        <w:t>
      При необходимости к проекту заключения также прикладываются: финансово-экономические расчеты в части возможного сокращения поступлений или увеличения расходов республиканского и местных бюджетов и (или) Национального фонда, протоколы консультативно-совещательных органов при Правительстве, республиканской бюджетной комиссии.</w:t>
      </w:r>
    </w:p>
    <w:p>
      <w:pPr>
        <w:spacing w:after="0"/>
        <w:ind w:left="0"/>
        <w:jc w:val="both"/>
      </w:pPr>
      <w:r>
        <w:rPr>
          <w:rFonts w:ascii="Times New Roman"/>
          <w:b w:val="false"/>
          <w:i w:val="false"/>
          <w:color w:val="000000"/>
          <w:sz w:val="28"/>
        </w:rPr>
        <w:t>
      Проект заключения, внесенный в Канцелярию, выносится на рабочее совещание структурным подразделением Канцелярии, ответственным за подготовку проекта заключения, в срок не более чем 5 (пять) рабочих дней, на котором рассматриваются полнота и соответствие проекта заключения позиции Правительства по поправкам к законопроекту.</w:t>
      </w:r>
    </w:p>
    <w:p>
      <w:pPr>
        <w:spacing w:after="0"/>
        <w:ind w:left="0"/>
        <w:jc w:val="both"/>
      </w:pPr>
      <w:r>
        <w:rPr>
          <w:rFonts w:ascii="Times New Roman"/>
          <w:b w:val="false"/>
          <w:i w:val="false"/>
          <w:color w:val="000000"/>
          <w:sz w:val="28"/>
        </w:rPr>
        <w:t>
      Рабочее совещание проводится с участием заинтересованных государственных органов, заведующих структурного подразделения, ответственного за подготовку проекта заключения, Юридического отдела и ОКДО.</w:t>
      </w:r>
    </w:p>
    <w:p>
      <w:pPr>
        <w:spacing w:after="0"/>
        <w:ind w:left="0"/>
        <w:jc w:val="both"/>
      </w:pPr>
      <w:r>
        <w:rPr>
          <w:rFonts w:ascii="Times New Roman"/>
          <w:b w:val="false"/>
          <w:i w:val="false"/>
          <w:color w:val="000000"/>
          <w:sz w:val="28"/>
        </w:rPr>
        <w:t xml:space="preserve">
      Структурное подразделение, ответственное за подготовку проекта заключения, обеспечивает организацию, проведение рабочего совещания и подготовку соответствующих материалов. </w:t>
      </w:r>
    </w:p>
    <w:p>
      <w:pPr>
        <w:spacing w:after="0"/>
        <w:ind w:left="0"/>
        <w:jc w:val="both"/>
      </w:pPr>
      <w:r>
        <w:rPr>
          <w:rFonts w:ascii="Times New Roman"/>
          <w:b w:val="false"/>
          <w:i w:val="false"/>
          <w:color w:val="000000"/>
          <w:sz w:val="28"/>
        </w:rPr>
        <w:t>
      В случае необходимости на рабочее совещание могут быть приглашены ученые, представители общественных организаций и эксперты в соответствующих отраслях регулирования (по согласованию).</w:t>
      </w:r>
    </w:p>
    <w:p>
      <w:pPr>
        <w:spacing w:after="0"/>
        <w:ind w:left="0"/>
        <w:jc w:val="both"/>
      </w:pPr>
      <w:r>
        <w:rPr>
          <w:rFonts w:ascii="Times New Roman"/>
          <w:b w:val="false"/>
          <w:i w:val="false"/>
          <w:color w:val="000000"/>
          <w:sz w:val="28"/>
        </w:rPr>
        <w:t>
      После рассмотрения на рабочем совещании проект заключения Правительства письмом Канцелярии направляется на согласование в Администрацию Президента.</w:t>
      </w:r>
    </w:p>
    <w:p>
      <w:pPr>
        <w:spacing w:after="0"/>
        <w:ind w:left="0"/>
        <w:jc w:val="both"/>
      </w:pPr>
      <w:r>
        <w:rPr>
          <w:rFonts w:ascii="Times New Roman"/>
          <w:b w:val="false"/>
          <w:i w:val="false"/>
          <w:color w:val="000000"/>
          <w:sz w:val="28"/>
        </w:rPr>
        <w:t>
      Проект заключения Правительства после согласования его с Администрацией Президента подлежит обязательной презентации в порядке, предусмотренном положениями настоящего Регламента.</w:t>
      </w:r>
    </w:p>
    <w:p>
      <w:pPr>
        <w:spacing w:after="0"/>
        <w:ind w:left="0"/>
        <w:jc w:val="both"/>
      </w:pPr>
      <w:r>
        <w:rPr>
          <w:rFonts w:ascii="Times New Roman"/>
          <w:b w:val="false"/>
          <w:i w:val="false"/>
          <w:color w:val="000000"/>
          <w:sz w:val="28"/>
        </w:rPr>
        <w:t>
      Проект заключения Правительства после презентации выносится на заседание Правительства для последующего голосования либо на заочное голосование членов Правительства.</w:t>
      </w:r>
    </w:p>
    <w:p>
      <w:pPr>
        <w:spacing w:after="0"/>
        <w:ind w:left="0"/>
        <w:jc w:val="both"/>
      </w:pPr>
      <w:r>
        <w:rPr>
          <w:rFonts w:ascii="Times New Roman"/>
          <w:b w:val="false"/>
          <w:i w:val="false"/>
          <w:color w:val="000000"/>
          <w:sz w:val="28"/>
        </w:rPr>
        <w:t>
      Заочное голосование проводится по поручению Премьер-Министра или Руководителя Канцелярии.</w:t>
      </w:r>
    </w:p>
    <w:p>
      <w:pPr>
        <w:spacing w:after="0"/>
        <w:ind w:left="0"/>
        <w:jc w:val="both"/>
      </w:pPr>
      <w:r>
        <w:rPr>
          <w:rFonts w:ascii="Times New Roman"/>
          <w:b w:val="false"/>
          <w:i w:val="false"/>
          <w:color w:val="000000"/>
          <w:sz w:val="28"/>
        </w:rPr>
        <w:t>
      Срок для заочного голосования членов Правительства не должен превышать 3 рабочих дней со дня рассылки материалов по проекту заключения для голосования. При необходимости Премьер-Министром или Руководителем Канцелярии по согласованию с Премьер-Министром сроки для заочного голосования могут быть сокращены.</w:t>
      </w:r>
    </w:p>
    <w:p>
      <w:pPr>
        <w:spacing w:after="0"/>
        <w:ind w:left="0"/>
        <w:jc w:val="both"/>
      </w:pPr>
      <w:r>
        <w:rPr>
          <w:rFonts w:ascii="Times New Roman"/>
          <w:b w:val="false"/>
          <w:i w:val="false"/>
          <w:color w:val="000000"/>
          <w:sz w:val="28"/>
        </w:rPr>
        <w:t>
      До окончания срока заочного голосования члены Правительства направляют в Канцелярию письменные ответы, в которых выражают свое мнение. В случае непредставления письменного ответа в указанный срок, считается, что член Правительства проголосовал за принятие проекта заключения. Голосование осуществляется членами Правительства без права замены.</w:t>
      </w:r>
    </w:p>
    <w:p>
      <w:pPr>
        <w:spacing w:after="0"/>
        <w:ind w:left="0"/>
        <w:jc w:val="both"/>
      </w:pPr>
      <w:r>
        <w:rPr>
          <w:rFonts w:ascii="Times New Roman"/>
          <w:b w:val="false"/>
          <w:i w:val="false"/>
          <w:color w:val="000000"/>
          <w:sz w:val="28"/>
        </w:rPr>
        <w:t>
      Заочное голосование считается состоявшимся, если по проекту заключения большинство от общего числа членов Правительства проголосовало за принятие проекта.</w:t>
      </w:r>
    </w:p>
    <w:p>
      <w:pPr>
        <w:spacing w:after="0"/>
        <w:ind w:left="0"/>
        <w:jc w:val="both"/>
      </w:pPr>
      <w:r>
        <w:rPr>
          <w:rFonts w:ascii="Times New Roman"/>
          <w:b w:val="false"/>
          <w:i w:val="false"/>
          <w:color w:val="000000"/>
          <w:sz w:val="28"/>
        </w:rPr>
        <w:t xml:space="preserve">
      Результаты заочного голосования по проекту заключения оформляются по форме согласно </w:t>
      </w:r>
      <w:r>
        <w:rPr>
          <w:rFonts w:ascii="Times New Roman"/>
          <w:b w:val="false"/>
          <w:i w:val="false"/>
          <w:color w:val="000000"/>
          <w:sz w:val="28"/>
        </w:rPr>
        <w:t>приложению 5-1</w:t>
      </w:r>
      <w:r>
        <w:rPr>
          <w:rFonts w:ascii="Times New Roman"/>
          <w:b w:val="false"/>
          <w:i w:val="false"/>
          <w:color w:val="000000"/>
          <w:sz w:val="28"/>
        </w:rPr>
        <w:t xml:space="preserve"> к настоящему Регламенту.</w:t>
      </w:r>
    </w:p>
    <w:p>
      <w:pPr>
        <w:spacing w:after="0"/>
        <w:ind w:left="0"/>
        <w:jc w:val="both"/>
      </w:pPr>
      <w:r>
        <w:rPr>
          <w:rFonts w:ascii="Times New Roman"/>
          <w:b w:val="false"/>
          <w:i w:val="false"/>
          <w:color w:val="000000"/>
          <w:sz w:val="28"/>
        </w:rPr>
        <w:t>
      Одобренный проект заключения Правительства вносится на подпись Премьер-Министру в однодневный срок.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109-1 в соответствии с постановлением Правительства РК от 27.04.2012 </w:t>
      </w:r>
      <w:r>
        <w:rPr>
          <w:rFonts w:ascii="Times New Roman"/>
          <w:b w:val="false"/>
          <w:i w:val="false"/>
          <w:color w:val="000000"/>
          <w:sz w:val="28"/>
        </w:rPr>
        <w:t>№ 540</w:t>
      </w:r>
      <w:r>
        <w:rPr>
          <w:rFonts w:ascii="Times New Roman"/>
          <w:b w:val="false"/>
          <w:i w:val="false"/>
          <w:color w:val="ff0000"/>
          <w:sz w:val="28"/>
        </w:rPr>
        <w:t xml:space="preserve">; в редакции постановления Правительства РК от 19.08.2017 </w:t>
      </w:r>
      <w:r>
        <w:rPr>
          <w:rFonts w:ascii="Times New Roman"/>
          <w:b w:val="false"/>
          <w:i w:val="false"/>
          <w:color w:val="000000"/>
          <w:sz w:val="28"/>
        </w:rPr>
        <w:t>№ 491</w:t>
      </w:r>
      <w:r>
        <w:rPr>
          <w:rFonts w:ascii="Times New Roman"/>
          <w:b w:val="false"/>
          <w:i w:val="false"/>
          <w:color w:val="ff0000"/>
          <w:sz w:val="28"/>
        </w:rPr>
        <w:t xml:space="preserve">; от 11.04.2022 </w:t>
      </w:r>
      <w:r>
        <w:rPr>
          <w:rFonts w:ascii="Times New Roman"/>
          <w:b w:val="false"/>
          <w:i w:val="false"/>
          <w:color w:val="000000"/>
          <w:sz w:val="28"/>
        </w:rPr>
        <w:t>№ 207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4" w:id="412"/>
    <w:p>
      <w:pPr>
        <w:spacing w:after="0"/>
        <w:ind w:left="0"/>
        <w:jc w:val="both"/>
      </w:pPr>
      <w:r>
        <w:rPr>
          <w:rFonts w:ascii="Times New Roman"/>
          <w:b w:val="false"/>
          <w:i w:val="false"/>
          <w:color w:val="000000"/>
          <w:sz w:val="28"/>
        </w:rPr>
        <w:t>
      109-2. Участие должностных лиц центральных исполнительных органов на заседаниях в палатах Парламента по рассмотрению законопроектов, разработчиками которых они являются, осуществляется в следующем порядке:</w:t>
      </w:r>
    </w:p>
    <w:bookmarkEnd w:id="412"/>
    <w:bookmarkStart w:name="z995" w:id="413"/>
    <w:p>
      <w:pPr>
        <w:spacing w:after="0"/>
        <w:ind w:left="0"/>
        <w:jc w:val="both"/>
      </w:pPr>
      <w:r>
        <w:rPr>
          <w:rFonts w:ascii="Times New Roman"/>
          <w:b w:val="false"/>
          <w:i w:val="false"/>
          <w:color w:val="000000"/>
          <w:sz w:val="28"/>
        </w:rPr>
        <w:t>
      1) на рабочих группах – директора департаментов или председатели комитетов;</w:t>
      </w:r>
    </w:p>
    <w:bookmarkEnd w:id="413"/>
    <w:bookmarkStart w:name="z996" w:id="414"/>
    <w:p>
      <w:pPr>
        <w:spacing w:after="0"/>
        <w:ind w:left="0"/>
        <w:jc w:val="both"/>
      </w:pPr>
      <w:r>
        <w:rPr>
          <w:rFonts w:ascii="Times New Roman"/>
          <w:b w:val="false"/>
          <w:i w:val="false"/>
          <w:color w:val="000000"/>
          <w:sz w:val="28"/>
        </w:rPr>
        <w:t>
      2) на заседаниях головных комитетов – заместители первых руководителей;</w:t>
      </w:r>
    </w:p>
    <w:bookmarkEnd w:id="414"/>
    <w:bookmarkStart w:name="z997" w:id="415"/>
    <w:p>
      <w:pPr>
        <w:spacing w:after="0"/>
        <w:ind w:left="0"/>
        <w:jc w:val="both"/>
      </w:pPr>
      <w:r>
        <w:rPr>
          <w:rFonts w:ascii="Times New Roman"/>
          <w:b w:val="false"/>
          <w:i w:val="false"/>
          <w:color w:val="000000"/>
          <w:sz w:val="28"/>
        </w:rPr>
        <w:t>
      3) на пленарных заседаниях палат – первые руководители центральных исполнительных органов.</w:t>
      </w:r>
    </w:p>
    <w:bookmarkEnd w:id="415"/>
    <w:bookmarkStart w:name="z998" w:id="416"/>
    <w:p>
      <w:pPr>
        <w:spacing w:after="0"/>
        <w:ind w:left="0"/>
        <w:jc w:val="both"/>
      </w:pPr>
      <w:r>
        <w:rPr>
          <w:rFonts w:ascii="Times New Roman"/>
          <w:b w:val="false"/>
          <w:i w:val="false"/>
          <w:color w:val="000000"/>
          <w:sz w:val="28"/>
        </w:rPr>
        <w:t>
      Замена первого руководителя центрального исполнительного органа, уполномоченного выступить с докладом по законопроекту, инициированному Правительством, на пленарном заседании Мажилиса или Сената может быть произведена по согласованию с Премьер-Министром (лицом, исполняющим обязанности Премьер-Министра) только в исключительных случаях неотложности рассмотрения данного проекта закона Палатой и при наличии объективных оснований.</w:t>
      </w:r>
    </w:p>
    <w:bookmarkEnd w:id="416"/>
    <w:bookmarkStart w:name="z999" w:id="417"/>
    <w:p>
      <w:pPr>
        <w:spacing w:after="0"/>
        <w:ind w:left="0"/>
        <w:jc w:val="both"/>
      </w:pPr>
      <w:r>
        <w:rPr>
          <w:rFonts w:ascii="Times New Roman"/>
          <w:b w:val="false"/>
          <w:i w:val="false"/>
          <w:color w:val="000000"/>
          <w:sz w:val="28"/>
        </w:rPr>
        <w:t>
      Контроль за соблюдением данного порядка вышеуказанными лицами, а также явкой в Парламент уполномоченных Правительством других должностных лиц государственных органов, в т.ч. для участия в правительственных часах, парламентских слушаниях и других мероприятиях, проводимых в Парламенте, осуществляет Представительство Правительства в Парламенте. В случаях нарушения данного порядка либо неявки, Представительство вносит на рассмотрение Премьер-Министра предложения о наказании виновных должностных лиц.</w:t>
      </w:r>
    </w:p>
    <w:bookmarkEnd w:id="417"/>
    <w:bookmarkStart w:name="z1042" w:id="418"/>
    <w:p>
      <w:pPr>
        <w:spacing w:after="0"/>
        <w:ind w:left="0"/>
        <w:jc w:val="both"/>
      </w:pPr>
      <w:r>
        <w:rPr>
          <w:rFonts w:ascii="Times New Roman"/>
          <w:b w:val="false"/>
          <w:i w:val="false"/>
          <w:color w:val="000000"/>
          <w:sz w:val="28"/>
        </w:rPr>
        <w:t xml:space="preserve">
      Участвующие на заседаниях палат Парламента по рассмотрению законопроектов должностные лица центральных государственных органов обязаны быть профессионально подготовленными по вопросам, рассматриваемым на данных заседаниях, в целях предоставления депутатам исчерпывающих и обоснованных ответов на поставленные ими вопросы. </w:t>
      </w:r>
    </w:p>
    <w:bookmarkEnd w:id="418"/>
    <w:bookmarkStart w:name="z1043" w:id="419"/>
    <w:p>
      <w:pPr>
        <w:spacing w:after="0"/>
        <w:ind w:left="0"/>
        <w:jc w:val="both"/>
      </w:pPr>
      <w:r>
        <w:rPr>
          <w:rFonts w:ascii="Times New Roman"/>
          <w:b w:val="false"/>
          <w:i w:val="false"/>
          <w:color w:val="000000"/>
          <w:sz w:val="28"/>
        </w:rPr>
        <w:t>
      Ответственность за качество подготовки должностных лиц и их явку на заседания в палатах Парламента возлагается на первых руководителей центральных государственных органов.</w:t>
      </w:r>
    </w:p>
    <w:bookmarkEnd w:id="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109-2 в соответствии с постановлением Правительства РК от 27.04.2012 </w:t>
      </w:r>
      <w:r>
        <w:rPr>
          <w:rFonts w:ascii="Times New Roman"/>
          <w:b w:val="false"/>
          <w:i w:val="false"/>
          <w:color w:val="000000"/>
          <w:sz w:val="28"/>
        </w:rPr>
        <w:t>№ 540</w:t>
      </w:r>
      <w:r>
        <w:rPr>
          <w:rFonts w:ascii="Times New Roman"/>
          <w:b w:val="false"/>
          <w:i w:val="false"/>
          <w:color w:val="ff0000"/>
          <w:sz w:val="28"/>
        </w:rPr>
        <w:t xml:space="preserve">; с изменениями, внесенными постановлениями Правительства РК от 02.05.2013 </w:t>
      </w:r>
      <w:r>
        <w:rPr>
          <w:rFonts w:ascii="Times New Roman"/>
          <w:b w:val="false"/>
          <w:i w:val="false"/>
          <w:color w:val="ff0000"/>
          <w:sz w:val="28"/>
        </w:rPr>
        <w:t>№ 450</w:t>
      </w:r>
      <w:r>
        <w:rPr>
          <w:rFonts w:ascii="Times New Roman"/>
          <w:b w:val="false"/>
          <w:i w:val="false"/>
          <w:color w:val="ff0000"/>
          <w:sz w:val="28"/>
        </w:rPr>
        <w:t xml:space="preserve"> (вводится в действие с 01.07.2013); от 27.03.2014 </w:t>
      </w:r>
      <w:r>
        <w:rPr>
          <w:rFonts w:ascii="Times New Roman"/>
          <w:b w:val="false"/>
          <w:i w:val="false"/>
          <w:color w:val="000000"/>
          <w:sz w:val="28"/>
        </w:rPr>
        <w:t>№ 270</w:t>
      </w:r>
      <w:r>
        <w:rPr>
          <w:rFonts w:ascii="Times New Roman"/>
          <w:b w:val="false"/>
          <w:i w:val="false"/>
          <w:color w:val="ff0000"/>
          <w:sz w:val="28"/>
        </w:rPr>
        <w:t xml:space="preserve">; от 19.08.2017 </w:t>
      </w:r>
      <w:r>
        <w:rPr>
          <w:rFonts w:ascii="Times New Roman"/>
          <w:b w:val="false"/>
          <w:i w:val="false"/>
          <w:color w:val="000000"/>
          <w:sz w:val="28"/>
        </w:rPr>
        <w:t>№ 491</w:t>
      </w:r>
      <w:r>
        <w:rPr>
          <w:rFonts w:ascii="Times New Roman"/>
          <w:b w:val="false"/>
          <w:i w:val="false"/>
          <w:color w:val="ff0000"/>
          <w:sz w:val="28"/>
        </w:rPr>
        <w:t>.</w:t>
      </w:r>
      <w:r>
        <w:br/>
      </w:r>
      <w:r>
        <w:rPr>
          <w:rFonts w:ascii="Times New Roman"/>
          <w:b w:val="false"/>
          <w:i w:val="false"/>
          <w:color w:val="000000"/>
          <w:sz w:val="28"/>
        </w:rPr>
        <w:t>
</w:t>
      </w:r>
    </w:p>
    <w:bookmarkStart w:name="z151" w:id="420"/>
    <w:p>
      <w:pPr>
        <w:spacing w:after="0"/>
        <w:ind w:left="0"/>
        <w:jc w:val="both"/>
      </w:pPr>
      <w:r>
        <w:rPr>
          <w:rFonts w:ascii="Times New Roman"/>
          <w:b w:val="false"/>
          <w:i w:val="false"/>
          <w:color w:val="000000"/>
          <w:sz w:val="28"/>
        </w:rPr>
        <w:t>
      109-3. Уполномоченные государственные органы в ходе участия на заседаниях в палатах Парламента обязаны строго соблюдать единую позицию Правительства, выраженную в его заключении по поправкам депутатов в законопроекты, инициированные Правительством и другими субъектами законодательной инициативы.</w:t>
      </w:r>
    </w:p>
    <w:bookmarkEnd w:id="420"/>
    <w:p>
      <w:pPr>
        <w:spacing w:after="0"/>
        <w:ind w:left="0"/>
        <w:jc w:val="both"/>
      </w:pPr>
      <w:r>
        <w:rPr>
          <w:rFonts w:ascii="Times New Roman"/>
          <w:b w:val="false"/>
          <w:i w:val="false"/>
          <w:color w:val="000000"/>
          <w:sz w:val="28"/>
        </w:rPr>
        <w:t>
      Представительство Правительства в Парламенте осуществляет контроль за исполнением требования настоящего пункта Регламента и, в случае его нарушения, информирует об этом Премьер-Министра и Руководителя Канцелярии.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109-3 в соответствии с постановлением Правительства РК от 27.03.2014 </w:t>
      </w:r>
      <w:r>
        <w:rPr>
          <w:rFonts w:ascii="Times New Roman"/>
          <w:b w:val="false"/>
          <w:i w:val="false"/>
          <w:color w:val="000000"/>
          <w:sz w:val="28"/>
        </w:rPr>
        <w:t>№ 270</w:t>
      </w:r>
      <w:r>
        <w:rPr>
          <w:rFonts w:ascii="Times New Roman"/>
          <w:b w:val="false"/>
          <w:i w:val="false"/>
          <w:color w:val="ff0000"/>
          <w:sz w:val="28"/>
        </w:rPr>
        <w:t xml:space="preserve">; с изменением, внесенным постановлением Правительства РК от 29.12.2016 </w:t>
      </w:r>
      <w:r>
        <w:rPr>
          <w:rFonts w:ascii="Times New Roman"/>
          <w:b w:val="false"/>
          <w:i w:val="false"/>
          <w:color w:val="000000"/>
          <w:sz w:val="28"/>
        </w:rPr>
        <w:t>№ 904</w:t>
      </w:r>
      <w:r>
        <w:rPr>
          <w:rFonts w:ascii="Times New Roman"/>
          <w:b w:val="false"/>
          <w:i w:val="false"/>
          <w:color w:val="ff0000"/>
          <w:sz w:val="28"/>
        </w:rPr>
        <w:t>.</w:t>
      </w:r>
      <w:r>
        <w:br/>
      </w:r>
      <w:r>
        <w:rPr>
          <w:rFonts w:ascii="Times New Roman"/>
          <w:b w:val="false"/>
          <w:i w:val="false"/>
          <w:color w:val="000000"/>
          <w:sz w:val="28"/>
        </w:rPr>
        <w:t>
</w:t>
      </w:r>
    </w:p>
    <w:bookmarkStart w:name="z633" w:id="421"/>
    <w:p>
      <w:pPr>
        <w:spacing w:after="0"/>
        <w:ind w:left="0"/>
        <w:jc w:val="both"/>
      </w:pPr>
      <w:r>
        <w:rPr>
          <w:rFonts w:ascii="Times New Roman"/>
          <w:b w:val="false"/>
          <w:i w:val="false"/>
          <w:color w:val="000000"/>
          <w:sz w:val="28"/>
        </w:rPr>
        <w:t>
      110. При необходимости замены уполномоченного лица, представляющего на пленарном заседании Мажилиса или Сената Парламента проекты законов, внесенных Правительством (докладчика по законопроекту), в Парламент направляется соответствующее письмо за подписью Премьер-Министра (лица, исполняющего обязанности Премьер-Министра). При этом проекты таких писем готовятся государственным органом-разработчиком законопроекта и вносятся в Канцелярию не позднее, чем за 3 (три) рабочих дня до рассмотрения законопроекта на пленарном заседании соответствующей палаты Парламента.</w:t>
      </w:r>
    </w:p>
    <w:bookmarkEnd w:id="421"/>
    <w:p>
      <w:pPr>
        <w:spacing w:after="0"/>
        <w:ind w:left="0"/>
        <w:jc w:val="both"/>
      </w:pPr>
      <w:r>
        <w:rPr>
          <w:rFonts w:ascii="Times New Roman"/>
          <w:b w:val="false"/>
          <w:i w:val="false"/>
          <w:color w:val="000000"/>
          <w:sz w:val="28"/>
        </w:rPr>
        <w:t>
      При замене одного уполномоченного лица, представляющего в Парламенте проект закона, внесенный Правительством (докладчика по законопроекту), на другое уполномоченное лицо, являющееся должностным лицом иного государственного органа, письма о замене докладчика направляются Канцелярией за подписью Премьер-Министра (лица, исполняющего обязанности Премьер-Министра) одновременно в каждую из палат Парламента на бумажном и электронном носителях (в формате электронных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110 в редакции постановления Правительства РК от 27.03.2014 </w:t>
      </w:r>
      <w:r>
        <w:rPr>
          <w:rFonts w:ascii="Times New Roman"/>
          <w:b w:val="false"/>
          <w:i w:val="false"/>
          <w:color w:val="000000"/>
          <w:sz w:val="28"/>
        </w:rPr>
        <w:t>№ 270</w:t>
      </w:r>
      <w:r>
        <w:rPr>
          <w:rFonts w:ascii="Times New Roman"/>
          <w:b w:val="false"/>
          <w:i w:val="false"/>
          <w:color w:val="ff0000"/>
          <w:sz w:val="28"/>
        </w:rPr>
        <w:t>.</w:t>
      </w:r>
      <w:r>
        <w:br/>
      </w:r>
      <w:r>
        <w:rPr>
          <w:rFonts w:ascii="Times New Roman"/>
          <w:b w:val="false"/>
          <w:i w:val="false"/>
          <w:color w:val="000000"/>
          <w:sz w:val="28"/>
        </w:rPr>
        <w:t>
</w:t>
      </w:r>
    </w:p>
    <w:bookmarkStart w:name="z634" w:id="422"/>
    <w:p>
      <w:pPr>
        <w:spacing w:after="0"/>
        <w:ind w:left="0"/>
        <w:jc w:val="both"/>
      </w:pPr>
      <w:r>
        <w:rPr>
          <w:rFonts w:ascii="Times New Roman"/>
          <w:b w:val="false"/>
          <w:i w:val="false"/>
          <w:color w:val="000000"/>
          <w:sz w:val="28"/>
        </w:rPr>
        <w:t xml:space="preserve">
      111. Контроль за проведением решения Правительства в Парламенте осуществляет Представительство Правительства в Парламенте (далее - Представительство). </w:t>
      </w:r>
    </w:p>
    <w:bookmarkEnd w:id="422"/>
    <w:bookmarkStart w:name="z210" w:id="423"/>
    <w:p>
      <w:pPr>
        <w:spacing w:after="0"/>
        <w:ind w:left="0"/>
        <w:jc w:val="both"/>
      </w:pPr>
      <w:r>
        <w:rPr>
          <w:rFonts w:ascii="Times New Roman"/>
          <w:b w:val="false"/>
          <w:i w:val="false"/>
          <w:color w:val="000000"/>
          <w:sz w:val="28"/>
        </w:rPr>
        <w:t>
      В целях реализации позиции Правительства при рассмотрении в палатах Парламента законопроектов и других вопросов, касающихся деятельности Правительства, Представительство вправе инициировать проведение консультаций, рабочих совещаний с уполномоченными государственными органами по вопросам законопроектной и иной работы с депутатами Парламента, запрашивать от них при необходимости предоставления в палаты Парламента кандидатур должностных лиц для участиях на заседаниях рабочих групп, комитетов палат, соответствующих документов, а также проводить иную работу в рамках свой компетенции.</w:t>
      </w:r>
    </w:p>
    <w:bookmarkEnd w:id="423"/>
    <w:bookmarkStart w:name="z635" w:id="424"/>
    <w:p>
      <w:pPr>
        <w:spacing w:after="0"/>
        <w:ind w:left="0"/>
        <w:jc w:val="both"/>
      </w:pPr>
      <w:r>
        <w:rPr>
          <w:rFonts w:ascii="Times New Roman"/>
          <w:b w:val="false"/>
          <w:i w:val="false"/>
          <w:color w:val="000000"/>
          <w:sz w:val="28"/>
        </w:rPr>
        <w:t>
      Для эффективности взаимодействия Представительства с Парламентом любые корректировки плана законопроектных работ Правительства должны согласовываться ответственным структурным подразделением Канцелярии с Представительством Правительства в Парламенте.</w:t>
      </w:r>
    </w:p>
    <w:bookmarkEnd w:id="424"/>
    <w:p>
      <w:pPr>
        <w:spacing w:after="0"/>
        <w:ind w:left="0"/>
        <w:jc w:val="both"/>
      </w:pPr>
      <w:r>
        <w:rPr>
          <w:rFonts w:ascii="Times New Roman"/>
          <w:b w:val="false"/>
          <w:i w:val="false"/>
          <w:color w:val="000000"/>
          <w:sz w:val="28"/>
        </w:rPr>
        <w:t>
      Представительство Правительства в Парламенте регулярно информирует Премьер-Министра, его заместителей и Руководителя Канцелярии о прохождении законопроектов, инициированных Главой государства, Первым Президентом Республики Казахстан – Елбасы, депутатами Парламента и внесенных Правительством, других вопросах, рассматриваемых Парламентом и имеющих отношение к деятельности Правительства, без согласования со структурными подразделениями Канцелярии и направляет в государственные органы.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111 с изменениями, внесенными постановлениями Правительства РК от 04.06.2008 </w:t>
      </w:r>
      <w:r>
        <w:rPr>
          <w:rFonts w:ascii="Times New Roman"/>
          <w:b w:val="false"/>
          <w:i w:val="false"/>
          <w:color w:val="000000"/>
          <w:sz w:val="28"/>
        </w:rPr>
        <w:t xml:space="preserve">N 535 </w:t>
      </w:r>
      <w:r>
        <w:rPr>
          <w:rFonts w:ascii="Times New Roman"/>
          <w:b w:val="false"/>
          <w:i w:val="false"/>
          <w:color w:val="ff0000"/>
          <w:sz w:val="28"/>
        </w:rPr>
        <w:t xml:space="preserve">; от 29.12.2016 </w:t>
      </w:r>
      <w:r>
        <w:rPr>
          <w:rFonts w:ascii="Times New Roman"/>
          <w:b w:val="false"/>
          <w:i w:val="false"/>
          <w:color w:val="000000"/>
          <w:sz w:val="28"/>
        </w:rPr>
        <w:t>№ 904</w:t>
      </w:r>
      <w:r>
        <w:rPr>
          <w:rFonts w:ascii="Times New Roman"/>
          <w:b w:val="false"/>
          <w:i w:val="false"/>
          <w:color w:val="ff0000"/>
          <w:sz w:val="28"/>
        </w:rPr>
        <w:t xml:space="preserve">; от 19.08.2017 </w:t>
      </w:r>
      <w:r>
        <w:rPr>
          <w:rFonts w:ascii="Times New Roman"/>
          <w:b w:val="false"/>
          <w:i w:val="false"/>
          <w:color w:val="000000"/>
          <w:sz w:val="28"/>
        </w:rPr>
        <w:t>№ 491</w:t>
      </w:r>
      <w:r>
        <w:rPr>
          <w:rFonts w:ascii="Times New Roman"/>
          <w:b w:val="false"/>
          <w:i w:val="false"/>
          <w:color w:val="ff0000"/>
          <w:sz w:val="28"/>
        </w:rPr>
        <w:t xml:space="preserve">; от 26.09.2019 </w:t>
      </w:r>
      <w:r>
        <w:rPr>
          <w:rFonts w:ascii="Times New Roman"/>
          <w:b w:val="false"/>
          <w:i w:val="false"/>
          <w:color w:val="000000"/>
          <w:sz w:val="28"/>
        </w:rPr>
        <w:t>№ 707</w:t>
      </w:r>
      <w:r>
        <w:rPr>
          <w:rFonts w:ascii="Times New Roman"/>
          <w:b w:val="false"/>
          <w:i w:val="false"/>
          <w:color w:val="ff0000"/>
          <w:sz w:val="28"/>
        </w:rPr>
        <w:t>.</w:t>
      </w:r>
      <w:r>
        <w:br/>
      </w:r>
      <w:r>
        <w:rPr>
          <w:rFonts w:ascii="Times New Roman"/>
          <w:b w:val="false"/>
          <w:i w:val="false"/>
          <w:color w:val="000000"/>
          <w:sz w:val="28"/>
        </w:rPr>
        <w:t>
</w:t>
      </w:r>
    </w:p>
    <w:bookmarkStart w:name="z1044" w:id="425"/>
    <w:p>
      <w:pPr>
        <w:spacing w:after="0"/>
        <w:ind w:left="0"/>
        <w:jc w:val="both"/>
      </w:pPr>
      <w:r>
        <w:rPr>
          <w:rFonts w:ascii="Times New Roman"/>
          <w:b w:val="false"/>
          <w:i w:val="false"/>
          <w:color w:val="000000"/>
          <w:sz w:val="28"/>
        </w:rPr>
        <w:t>
      111-1. Структурные подразделения Канцелярии в обязательном порядке должны информировать Представительство Правительства в Парламенте о проводимых в Правительстве мероприятиях по вопросам взаимодействия с Парламентом, в том числе с участием депутатов.</w:t>
      </w:r>
    </w:p>
    <w:bookmarkEnd w:id="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111-1 в соответствии с постановлением Правительства РК от 19.08.2017 </w:t>
      </w:r>
      <w:r>
        <w:rPr>
          <w:rFonts w:ascii="Times New Roman"/>
          <w:b w:val="false"/>
          <w:i w:val="false"/>
          <w:color w:val="000000"/>
          <w:sz w:val="28"/>
        </w:rPr>
        <w:t>№ 491</w:t>
      </w:r>
      <w:r>
        <w:rPr>
          <w:rFonts w:ascii="Times New Roman"/>
          <w:b w:val="false"/>
          <w:i w:val="false"/>
          <w:color w:val="ff0000"/>
          <w:sz w:val="28"/>
        </w:rPr>
        <w:t>.</w:t>
      </w:r>
      <w:r>
        <w:br/>
      </w:r>
      <w:r>
        <w:rPr>
          <w:rFonts w:ascii="Times New Roman"/>
          <w:b w:val="false"/>
          <w:i w:val="false"/>
          <w:color w:val="000000"/>
          <w:sz w:val="28"/>
        </w:rPr>
        <w:t>
</w:t>
      </w:r>
    </w:p>
    <w:bookmarkStart w:name="z639" w:id="426"/>
    <w:p>
      <w:pPr>
        <w:spacing w:after="0"/>
        <w:ind w:left="0"/>
        <w:jc w:val="both"/>
      </w:pPr>
      <w:r>
        <w:rPr>
          <w:rFonts w:ascii="Times New Roman"/>
          <w:b w:val="false"/>
          <w:i w:val="false"/>
          <w:color w:val="000000"/>
          <w:sz w:val="28"/>
        </w:rPr>
        <w:t>
      112. Отзыв законопроекта Правительством из Парламента осуществляется постановлением Правительства, проект которого вносится разработчиком законопроекта в установленном настоящим Регламентом порядке и подлежит обязательному согласованию с Администрацией Президента.</w:t>
      </w:r>
    </w:p>
    <w:bookmarkEnd w:id="4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112 в редакции постановления Правительства РК от 27.04.2012 </w:t>
      </w:r>
      <w:r>
        <w:rPr>
          <w:rFonts w:ascii="Times New Roman"/>
          <w:b w:val="false"/>
          <w:i w:val="false"/>
          <w:color w:val="000000"/>
          <w:sz w:val="28"/>
        </w:rPr>
        <w:t>№ 540</w:t>
      </w:r>
      <w:r>
        <w:rPr>
          <w:rFonts w:ascii="Times New Roman"/>
          <w:b w:val="false"/>
          <w:i w:val="false"/>
          <w:color w:val="ff0000"/>
          <w:sz w:val="28"/>
        </w:rPr>
        <w:t>.</w:t>
      </w:r>
      <w:r>
        <w:br/>
      </w:r>
      <w:r>
        <w:rPr>
          <w:rFonts w:ascii="Times New Roman"/>
          <w:b w:val="false"/>
          <w:i w:val="false"/>
          <w:color w:val="000000"/>
          <w:sz w:val="28"/>
        </w:rPr>
        <w:t>
</w:t>
      </w:r>
    </w:p>
    <w:bookmarkStart w:name="z640" w:id="427"/>
    <w:p>
      <w:pPr>
        <w:spacing w:after="0"/>
        <w:ind w:left="0"/>
        <w:jc w:val="both"/>
      </w:pPr>
      <w:r>
        <w:rPr>
          <w:rFonts w:ascii="Times New Roman"/>
          <w:b w:val="false"/>
          <w:i w:val="false"/>
          <w:color w:val="000000"/>
          <w:sz w:val="28"/>
        </w:rPr>
        <w:t xml:space="preserve">
      113. По всем законам, принятым Парламентом и направляемым Премьер-Министру на скрепление подписью, государственным органом-разработчиком законопроекта (или в силу его компетенции) по согласованию с министерствами юстиции, национальной экономики и финансов в пятидневный срок со дня принятия закона готовится и направляется в Канцелярию заключение по форме согласно </w:t>
      </w:r>
      <w:r>
        <w:rPr>
          <w:rFonts w:ascii="Times New Roman"/>
          <w:b w:val="false"/>
          <w:i w:val="false"/>
          <w:color w:val="000000"/>
          <w:sz w:val="28"/>
        </w:rPr>
        <w:t>приложению 5-2</w:t>
      </w:r>
      <w:r>
        <w:rPr>
          <w:rFonts w:ascii="Times New Roman"/>
          <w:b w:val="false"/>
          <w:i w:val="false"/>
          <w:color w:val="000000"/>
          <w:sz w:val="28"/>
        </w:rPr>
        <w:t xml:space="preserve"> к настоящему Регламенту.</w:t>
      </w:r>
    </w:p>
    <w:bookmarkEnd w:id="427"/>
    <w:p>
      <w:pPr>
        <w:spacing w:after="0"/>
        <w:ind w:left="0"/>
        <w:jc w:val="both"/>
      </w:pPr>
      <w:r>
        <w:rPr>
          <w:rFonts w:ascii="Times New Roman"/>
          <w:b w:val="false"/>
          <w:i w:val="false"/>
          <w:color w:val="000000"/>
          <w:sz w:val="28"/>
        </w:rPr>
        <w:t xml:space="preserve">
      Помимо заключения в Канцелярию обязательно вносятся копии писем министерств юстиции, национальной экономики и финансов, а также иных государственных органов, вопросы которых затрагиваются принятым Парламентом законом, сравнительная таблица варианта законопроекта, внесенного Правительством на рассмотрение Мажилиса Парламента, и принятого Парламентом закона с обоснованиями по каждой поправке депутатов, заключения Правительства на поправки депутатов. Подготовку такой сравнительной таблицы осуществляет государственный орган-разработчик законопроекта. </w:t>
      </w:r>
    </w:p>
    <w:p>
      <w:pPr>
        <w:spacing w:after="0"/>
        <w:ind w:left="0"/>
        <w:jc w:val="both"/>
      </w:pPr>
      <w:r>
        <w:rPr>
          <w:rFonts w:ascii="Times New Roman"/>
          <w:b w:val="false"/>
          <w:i w:val="false"/>
          <w:color w:val="000000"/>
          <w:sz w:val="28"/>
        </w:rPr>
        <w:t>
      На основании представленного заключения по принятому Парламентом закону Юридическим отделом на имя Премьер-Министра подготавливается справка Руководителя Канцелярии.</w:t>
      </w:r>
    </w:p>
    <w:p>
      <w:pPr>
        <w:spacing w:after="0"/>
        <w:ind w:left="0"/>
        <w:jc w:val="both"/>
      </w:pPr>
      <w:r>
        <w:rPr>
          <w:rFonts w:ascii="Times New Roman"/>
          <w:b w:val="false"/>
          <w:i w:val="false"/>
          <w:color w:val="000000"/>
          <w:sz w:val="28"/>
        </w:rPr>
        <w:t>
      Ответственность за содержание и сроки представления заключения в Правительство несут первые руководители государственных органов и их заместители, ответственные за содержание и сроки представления заключения.</w:t>
      </w:r>
    </w:p>
    <w:p>
      <w:pPr>
        <w:spacing w:after="0"/>
        <w:ind w:left="0"/>
        <w:jc w:val="both"/>
      </w:pPr>
      <w:r>
        <w:rPr>
          <w:rFonts w:ascii="Times New Roman"/>
          <w:b w:val="false"/>
          <w:i w:val="false"/>
          <w:color w:val="000000"/>
          <w:sz w:val="28"/>
        </w:rPr>
        <w:t>
      Контроль за исполнением процедур, предусмотренных настоящим пунктом, осуществляет Канцелярия.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113 в редакции постановления Правительства РК от 02.05.2013 </w:t>
      </w:r>
      <w:r>
        <w:rPr>
          <w:rFonts w:ascii="Times New Roman"/>
          <w:b w:val="false"/>
          <w:i w:val="false"/>
          <w:color w:val="ff0000"/>
          <w:sz w:val="28"/>
        </w:rPr>
        <w:t>№ 450</w:t>
      </w:r>
      <w:r>
        <w:rPr>
          <w:rFonts w:ascii="Times New Roman"/>
          <w:b w:val="false"/>
          <w:i w:val="false"/>
          <w:color w:val="ff0000"/>
          <w:sz w:val="28"/>
        </w:rPr>
        <w:t xml:space="preserve"> (вводится в действие с 01.07.2013); с изменениями, внесенными постановлениями Правительства РК от 11.08.2014 </w:t>
      </w:r>
      <w:r>
        <w:rPr>
          <w:rFonts w:ascii="Times New Roman"/>
          <w:b w:val="false"/>
          <w:i w:val="false"/>
          <w:color w:val="000000"/>
          <w:sz w:val="28"/>
        </w:rPr>
        <w:t>№ 910</w:t>
      </w:r>
      <w:r>
        <w:rPr>
          <w:rFonts w:ascii="Times New Roman"/>
          <w:b w:val="false"/>
          <w:i w:val="false"/>
          <w:color w:val="ff0000"/>
          <w:sz w:val="28"/>
        </w:rPr>
        <w:t xml:space="preserve">; от 02.02.2016 </w:t>
      </w:r>
      <w:r>
        <w:rPr>
          <w:rFonts w:ascii="Times New Roman"/>
          <w:b w:val="false"/>
          <w:i w:val="false"/>
          <w:color w:val="000000"/>
          <w:sz w:val="28"/>
        </w:rPr>
        <w:t>№ 45</w:t>
      </w:r>
      <w:r>
        <w:rPr>
          <w:rFonts w:ascii="Times New Roman"/>
          <w:b w:val="false"/>
          <w:i w:val="false"/>
          <w:color w:val="ff0000"/>
          <w:sz w:val="28"/>
        </w:rPr>
        <w:t xml:space="preserve">; от 19.08.2017 </w:t>
      </w:r>
      <w:r>
        <w:rPr>
          <w:rFonts w:ascii="Times New Roman"/>
          <w:b w:val="false"/>
          <w:i w:val="false"/>
          <w:color w:val="000000"/>
          <w:sz w:val="28"/>
        </w:rPr>
        <w:t>№ 491</w:t>
      </w:r>
      <w:r>
        <w:rPr>
          <w:rFonts w:ascii="Times New Roman"/>
          <w:b w:val="false"/>
          <w:i w:val="false"/>
          <w:color w:val="ff0000"/>
          <w:sz w:val="28"/>
        </w:rPr>
        <w:t>.</w:t>
      </w:r>
      <w:r>
        <w:br/>
      </w:r>
      <w:r>
        <w:rPr>
          <w:rFonts w:ascii="Times New Roman"/>
          <w:b w:val="false"/>
          <w:i w:val="false"/>
          <w:color w:val="000000"/>
          <w:sz w:val="28"/>
        </w:rPr>
        <w:t>
</w:t>
      </w:r>
    </w:p>
    <w:bookmarkStart w:name="z185" w:id="428"/>
    <w:p>
      <w:pPr>
        <w:spacing w:after="0"/>
        <w:ind w:left="0"/>
        <w:jc w:val="both"/>
      </w:pPr>
      <w:r>
        <w:rPr>
          <w:rFonts w:ascii="Times New Roman"/>
          <w:b w:val="false"/>
          <w:i w:val="false"/>
          <w:color w:val="000000"/>
          <w:sz w:val="28"/>
        </w:rPr>
        <w:t xml:space="preserve">
      113-1. В целях качественной и своевременной разработки подзаконных актов в течение 15 (пятнадцать) рабочих дней со дня одобрения законопроекта Мажилисом Парламента государственный орган-разработчик (или в силу его компетенции) направляет в заинтересованные государственные органы для рассмотрения проекты соответствующих подзаконных актов (актов Президента, Правительства, а также нормативных правовых актов, предусмотренных подпунктами 6), 7), 8), 9) </w:t>
      </w:r>
      <w:r>
        <w:rPr>
          <w:rFonts w:ascii="Times New Roman"/>
          <w:b w:val="false"/>
          <w:i w:val="false"/>
          <w:color w:val="000000"/>
          <w:sz w:val="28"/>
        </w:rPr>
        <w:t>пункта 2</w:t>
      </w:r>
      <w:r>
        <w:rPr>
          <w:rFonts w:ascii="Times New Roman"/>
          <w:b w:val="false"/>
          <w:i w:val="false"/>
          <w:color w:val="000000"/>
          <w:sz w:val="28"/>
        </w:rPr>
        <w:t xml:space="preserve"> статьи 7 Закона Республики Казахстан "О правовых актах", подлежащих государственной регистрации.</w:t>
      </w:r>
    </w:p>
    <w:bookmarkEnd w:id="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113-1 в соответствии с постановлением Правительства РК от 05.03.2013 </w:t>
      </w:r>
      <w:r>
        <w:rPr>
          <w:rFonts w:ascii="Times New Roman"/>
          <w:b w:val="false"/>
          <w:i w:val="false"/>
          <w:color w:val="000000"/>
          <w:sz w:val="28"/>
        </w:rPr>
        <w:t>№ 213</w:t>
      </w:r>
      <w:r>
        <w:rPr>
          <w:rFonts w:ascii="Times New Roman"/>
          <w:b w:val="false"/>
          <w:i w:val="false"/>
          <w:color w:val="ff0000"/>
          <w:sz w:val="28"/>
        </w:rPr>
        <w:t xml:space="preserve">; в редакции постановления Правительства РК от 29.12.2016 </w:t>
      </w:r>
      <w:r>
        <w:rPr>
          <w:rFonts w:ascii="Times New Roman"/>
          <w:b w:val="false"/>
          <w:i w:val="false"/>
          <w:color w:val="000000"/>
          <w:sz w:val="28"/>
        </w:rPr>
        <w:t>№ 904</w:t>
      </w:r>
      <w:r>
        <w:rPr>
          <w:rFonts w:ascii="Times New Roman"/>
          <w:b w:val="false"/>
          <w:i w:val="false"/>
          <w:color w:val="ff0000"/>
          <w:sz w:val="28"/>
        </w:rPr>
        <w:t xml:space="preserve">. </w:t>
      </w:r>
      <w:r>
        <w:br/>
      </w:r>
      <w:r>
        <w:rPr>
          <w:rFonts w:ascii="Times New Roman"/>
          <w:b w:val="false"/>
          <w:i w:val="false"/>
          <w:color w:val="000000"/>
          <w:sz w:val="28"/>
        </w:rPr>
        <w:t>
</w:t>
      </w:r>
    </w:p>
    <w:bookmarkStart w:name="z648" w:id="429"/>
    <w:p>
      <w:pPr>
        <w:spacing w:after="0"/>
        <w:ind w:left="0"/>
        <w:jc w:val="both"/>
      </w:pPr>
      <w:r>
        <w:rPr>
          <w:rFonts w:ascii="Times New Roman"/>
          <w:b w:val="false"/>
          <w:i w:val="false"/>
          <w:color w:val="000000"/>
          <w:sz w:val="28"/>
        </w:rPr>
        <w:t>
      114. В течение 5 (пять) рабочих дней со дня принятия законодательного акта Парламентом государственный орган-разработчик (или в силу его компетенции) направляет в заинтересованные государственные органы на согласование проект соответствующего распоряжения Премьер-Министра, предусматривающий:</w:t>
      </w:r>
    </w:p>
    <w:bookmarkEnd w:id="429"/>
    <w:p>
      <w:pPr>
        <w:spacing w:after="0"/>
        <w:ind w:left="0"/>
        <w:jc w:val="both"/>
      </w:pPr>
      <w:r>
        <w:rPr>
          <w:rFonts w:ascii="Times New Roman"/>
          <w:b w:val="false"/>
          <w:i w:val="false"/>
          <w:color w:val="000000"/>
          <w:sz w:val="28"/>
        </w:rPr>
        <w:t>
      1) определение государственного органа (государственных органов) ответственным исполнителем (ответственными исполнителями) по разработке проектов правовых актов, принятие которых обусловлено данным законодательным актом;</w:t>
      </w:r>
    </w:p>
    <w:p>
      <w:pPr>
        <w:spacing w:after="0"/>
        <w:ind w:left="0"/>
        <w:jc w:val="both"/>
      </w:pPr>
      <w:r>
        <w:rPr>
          <w:rFonts w:ascii="Times New Roman"/>
          <w:b w:val="false"/>
          <w:i w:val="false"/>
          <w:color w:val="000000"/>
          <w:sz w:val="28"/>
        </w:rPr>
        <w:t>
      2) конкретные сроки разработки и внесения правовых актов в Канцелярию или направления на государственную регистрацию в органы юстиции, которые не должны превышать двух месяцев, или государственной регистрации в органах юстиции, которые не должны превышать трех месяцев со дня вступления в силу законодательного акта, за исключением правовых актов, для которых в законодательном акте предусмотрены более поздние сроки введения в действие (не менее чем за месяц до введения их в действие), а также исполнения иных поручений, содержащихся в проекте распоряжения.</w:t>
      </w:r>
    </w:p>
    <w:p>
      <w:pPr>
        <w:spacing w:after="0"/>
        <w:ind w:left="0"/>
        <w:jc w:val="both"/>
      </w:pPr>
      <w:r>
        <w:rPr>
          <w:rFonts w:ascii="Times New Roman"/>
          <w:b w:val="false"/>
          <w:i w:val="false"/>
          <w:color w:val="000000"/>
          <w:sz w:val="28"/>
        </w:rPr>
        <w:t>
      При этом сроком разработки правовых актов государственных органов, не подлежащих государственной регистрации, считать момент их принятия.</w:t>
      </w:r>
    </w:p>
    <w:p>
      <w:pPr>
        <w:spacing w:after="0"/>
        <w:ind w:left="0"/>
        <w:jc w:val="both"/>
      </w:pPr>
      <w:r>
        <w:rPr>
          <w:rFonts w:ascii="Times New Roman"/>
          <w:b w:val="false"/>
          <w:i w:val="false"/>
          <w:color w:val="000000"/>
          <w:sz w:val="28"/>
        </w:rPr>
        <w:t>
      Информацию об исполнении поручения, указанного в перечне ведомственных правовых актов, утвержденном распоряжением Премьер-Министра, государственные органы ежемесячно не позднее 10 числа следующего месяца представляют государственному органу-разработчику распоряжения Премьер-Министра.</w:t>
      </w:r>
    </w:p>
    <w:p>
      <w:pPr>
        <w:spacing w:after="0"/>
        <w:ind w:left="0"/>
        <w:jc w:val="both"/>
      </w:pPr>
      <w:r>
        <w:rPr>
          <w:rFonts w:ascii="Times New Roman"/>
          <w:b w:val="false"/>
          <w:i w:val="false"/>
          <w:color w:val="000000"/>
          <w:sz w:val="28"/>
        </w:rPr>
        <w:t>
      Государственный орган-разработчик обобщает представленную информацию по итогам квартала и не позднее 20 числа месяца следующего квартала направляет данную информацию в Правительство.</w:t>
      </w:r>
    </w:p>
    <w:p>
      <w:pPr>
        <w:spacing w:after="0"/>
        <w:ind w:left="0"/>
        <w:jc w:val="both"/>
      </w:pPr>
      <w:r>
        <w:rPr>
          <w:rFonts w:ascii="Times New Roman"/>
          <w:b w:val="false"/>
          <w:i w:val="false"/>
          <w:color w:val="000000"/>
          <w:sz w:val="28"/>
        </w:rPr>
        <w:t>
      При этом, если в установленный распоряжением Премьер-Министра срок, проект подзаконного акта несвоевременно внесен в Канцелярию, направлен на государственную регистрацию в органы юстиции либо принят без предоставления государственным органом обоснованных причин, в обязательном порядке прикладываются копии приказа о наложении дисциплинарного взыскания на руководителя структурного подразделения, ответственного в уполномоченном государственном органе за разработку проекта правового акта.</w:t>
      </w:r>
    </w:p>
    <w:p>
      <w:pPr>
        <w:spacing w:after="0"/>
        <w:ind w:left="0"/>
        <w:jc w:val="both"/>
      </w:pPr>
      <w:r>
        <w:rPr>
          <w:rFonts w:ascii="Times New Roman"/>
          <w:b w:val="false"/>
          <w:i w:val="false"/>
          <w:color w:val="000000"/>
          <w:sz w:val="28"/>
        </w:rPr>
        <w:t>
      В случаях несвоевременного внесения в Канцелярию, направления на государственную регистрацию в органы юстиции либо принятия без обоснованных причин проекта правового акта свыше 1 (одного) месяца от срока, предусмотренного в распоряжении Премьер-Министра, в Канцелярию направляется представление о наказании должностного лица, ответственного за разработку и принятие соответствующего проекта подзаконного акта, указанного в распоряжении Премьер-Министра.</w:t>
      </w:r>
    </w:p>
    <w:p>
      <w:pPr>
        <w:spacing w:after="0"/>
        <w:ind w:left="0"/>
        <w:jc w:val="both"/>
      </w:pPr>
      <w:r>
        <w:rPr>
          <w:rFonts w:ascii="Times New Roman"/>
          <w:b w:val="false"/>
          <w:i w:val="false"/>
          <w:color w:val="000000"/>
          <w:sz w:val="28"/>
        </w:rPr>
        <w:t>
      В случаях непринятия мер государственными органами-разработчиками структурное подразделение Канцелярии вносит предложение о наказании виновного ответственного должностного лица государственного органа за несвоевременное принятие правового акта;</w:t>
      </w:r>
    </w:p>
    <w:p>
      <w:pPr>
        <w:spacing w:after="0"/>
        <w:ind w:left="0"/>
        <w:jc w:val="both"/>
      </w:pPr>
      <w:r>
        <w:rPr>
          <w:rFonts w:ascii="Times New Roman"/>
          <w:b w:val="false"/>
          <w:i w:val="false"/>
          <w:color w:val="000000"/>
          <w:sz w:val="28"/>
        </w:rPr>
        <w:t>
      3) поручение о принятии и/или приведении в соответствие с принятым законодательным актом подзаконных актов;</w:t>
      </w:r>
    </w:p>
    <w:p>
      <w:pPr>
        <w:spacing w:after="0"/>
        <w:ind w:left="0"/>
        <w:jc w:val="both"/>
      </w:pPr>
      <w:r>
        <w:rPr>
          <w:rFonts w:ascii="Times New Roman"/>
          <w:b w:val="false"/>
          <w:i w:val="false"/>
          <w:color w:val="000000"/>
          <w:sz w:val="28"/>
        </w:rPr>
        <w:t>
      4) указание заместителей первых руководителей, руководителей аппарата государственных органов, ответственных за качество, своевременность разработки и внесение правовых актов, курирующих сферу регулирования данных актов.</w:t>
      </w:r>
    </w:p>
    <w:p>
      <w:pPr>
        <w:spacing w:after="0"/>
        <w:ind w:left="0"/>
        <w:jc w:val="both"/>
      </w:pPr>
      <w:r>
        <w:rPr>
          <w:rFonts w:ascii="Times New Roman"/>
          <w:b w:val="false"/>
          <w:i w:val="false"/>
          <w:color w:val="000000"/>
          <w:sz w:val="28"/>
        </w:rPr>
        <w:t>
      В случае срыва срока разработки и/или государственной регистрации в органах юстиции проекта правового акта, принятие которого обусловлено данным законодательным актом, государственный орган-разработчик вносит информацию по должностному лицу, ответственному за разработку проекта правового акта, ответственность которого будет рассмотрена в установленном законодательством порядке.</w:t>
      </w:r>
    </w:p>
    <w:p>
      <w:pPr>
        <w:spacing w:after="0"/>
        <w:ind w:left="0"/>
        <w:jc w:val="both"/>
      </w:pPr>
      <w:r>
        <w:rPr>
          <w:rFonts w:ascii="Times New Roman"/>
          <w:b w:val="false"/>
          <w:i w:val="false"/>
          <w:color w:val="000000"/>
          <w:sz w:val="28"/>
        </w:rPr>
        <w:t>
      В случае внесения проекта распоряжения Премьер-Министра, разрабатываемого в целях реализации принятого Парламентом законодательного акта, необходимо прикладывать текст принятого законодательного акта, а также сравнительную таблицу прежней и новой редакций законодательного акта.</w:t>
      </w:r>
    </w:p>
    <w:p>
      <w:pPr>
        <w:spacing w:after="0"/>
        <w:ind w:left="0"/>
        <w:jc w:val="both"/>
      </w:pPr>
      <w:r>
        <w:rPr>
          <w:rFonts w:ascii="Times New Roman"/>
          <w:b w:val="false"/>
          <w:i w:val="false"/>
          <w:color w:val="000000"/>
          <w:sz w:val="28"/>
        </w:rPr>
        <w:t>
      Государственный орган-разработчик проекта в срок не более 10 (десять) рабочих дней со дня принятия законодательного акта Парламентом вносит в Канцелярию проект распоряжения Премьер-Министра, согласованный в установленном порядке.</w:t>
      </w:r>
    </w:p>
    <w:p>
      <w:pPr>
        <w:spacing w:after="0"/>
        <w:ind w:left="0"/>
        <w:jc w:val="both"/>
      </w:pPr>
      <w:r>
        <w:rPr>
          <w:rFonts w:ascii="Times New Roman"/>
          <w:b w:val="false"/>
          <w:i w:val="false"/>
          <w:color w:val="000000"/>
          <w:sz w:val="28"/>
        </w:rPr>
        <w:t>
      По внесенному в Канцелярию проекту распоряжения Премьер-Министра определяется по согласованию с Заместителем Премьер-Министра или Руководителем Канцелярии должностное лицо, на которое возлагается координация исполнения разрабатываемого распоряжения.</w:t>
      </w:r>
    </w:p>
    <w:p>
      <w:pPr>
        <w:spacing w:after="0"/>
        <w:ind w:left="0"/>
        <w:jc w:val="both"/>
      </w:pPr>
      <w:r>
        <w:rPr>
          <w:rFonts w:ascii="Times New Roman"/>
          <w:b w:val="false"/>
          <w:i w:val="false"/>
          <w:color w:val="000000"/>
          <w:sz w:val="28"/>
        </w:rPr>
        <w:t>
      Государственные органы в течение 5 (пять) рабочих дней со дня подписания законодательного акта Президентом Республики Казахстан вносят проекты правовых актов на рассмотрение в заинтересованные государственные органы.</w:t>
      </w:r>
    </w:p>
    <w:p>
      <w:pPr>
        <w:spacing w:after="0"/>
        <w:ind w:left="0"/>
        <w:jc w:val="both"/>
      </w:pPr>
      <w:r>
        <w:rPr>
          <w:rFonts w:ascii="Times New Roman"/>
          <w:b w:val="false"/>
          <w:i w:val="false"/>
          <w:color w:val="000000"/>
          <w:sz w:val="28"/>
        </w:rPr>
        <w:t>
      Государственным органам в случае отсутствия необходимости разработки проекта распоряжения Премьер-Министра необходимо информировать Канцелярию в течение 10 (десять) рабочих дней со дня подписания законодательного акта.</w:t>
      </w:r>
    </w:p>
    <w:p>
      <w:pPr>
        <w:spacing w:after="0"/>
        <w:ind w:left="0"/>
        <w:jc w:val="both"/>
      </w:pPr>
      <w:r>
        <w:rPr>
          <w:rFonts w:ascii="Times New Roman"/>
          <w:b w:val="false"/>
          <w:i w:val="false"/>
          <w:color w:val="000000"/>
          <w:sz w:val="28"/>
        </w:rPr>
        <w:t>
      Государственные органы ежеквартально, не позднее 5 числа следующего месяца представляют в Министерство юстиции информацию о реализации принятых законодательных актов по форме согласно приложению 6 к настоящему Регламенту.</w:t>
      </w:r>
    </w:p>
    <w:p>
      <w:pPr>
        <w:spacing w:after="0"/>
        <w:ind w:left="0"/>
        <w:jc w:val="both"/>
      </w:pPr>
      <w:r>
        <w:rPr>
          <w:rFonts w:ascii="Times New Roman"/>
          <w:b w:val="false"/>
          <w:i w:val="false"/>
          <w:color w:val="000000"/>
          <w:sz w:val="28"/>
        </w:rPr>
        <w:t>
      За несвоевременную реализацию распоряжений Премьер-Министра информация предоставляется государственными органами в соответствии с частями пятой, шестой и седьмой настоящего пункта.</w:t>
      </w:r>
    </w:p>
    <w:p>
      <w:pPr>
        <w:spacing w:after="0"/>
        <w:ind w:left="0"/>
        <w:jc w:val="both"/>
      </w:pPr>
      <w:r>
        <w:rPr>
          <w:rFonts w:ascii="Times New Roman"/>
          <w:b w:val="false"/>
          <w:i w:val="false"/>
          <w:color w:val="000000"/>
          <w:sz w:val="28"/>
        </w:rPr>
        <w:t>
      Министерство юстиции анализирует и обобщает представленную информацию по итогам года и не позднее 15 числа месяца направляет данную информацию в Правительство.</w:t>
      </w:r>
    </w:p>
    <w:p>
      <w:pPr>
        <w:spacing w:after="0"/>
        <w:ind w:left="0"/>
        <w:jc w:val="both"/>
      </w:pPr>
      <w:r>
        <w:rPr>
          <w:rFonts w:ascii="Times New Roman"/>
          <w:b w:val="false"/>
          <w:i w:val="false"/>
          <w:color w:val="000000"/>
          <w:sz w:val="28"/>
        </w:rPr>
        <w:t>
      Контроль за своевременной разработкой и принятием подзаконных актов осуществляется структурными подразделениями Канцелярии в соответствии с их компетенцией.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114 - в редакции постановления Правительства РК от 23.07.2021 </w:t>
      </w:r>
      <w:r>
        <w:rPr>
          <w:rFonts w:ascii="Times New Roman"/>
          <w:b w:val="false"/>
          <w:i w:val="false"/>
          <w:color w:val="000000"/>
          <w:sz w:val="28"/>
        </w:rPr>
        <w:t>№ 511</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73" w:id="430"/>
    <w:p>
      <w:pPr>
        <w:spacing w:after="0"/>
        <w:ind w:left="0"/>
        <w:jc w:val="both"/>
      </w:pPr>
      <w:r>
        <w:rPr>
          <w:rFonts w:ascii="Times New Roman"/>
          <w:b w:val="false"/>
          <w:i w:val="false"/>
          <w:color w:val="000000"/>
          <w:sz w:val="28"/>
        </w:rPr>
        <w:t xml:space="preserve">
      114-1. В случае принятия законодательного акта о ратификации международного договора государственный орган-разработчик проекта закона о ратификации в срок не более 10 (десяти) рабочих дней со дня подписания законодательного акта вносит в Канцелярию проект распоряжения Премьер-Министра, согласованный в установленном порядке и предусматривающий требования, указанные в </w:t>
      </w:r>
      <w:r>
        <w:rPr>
          <w:rFonts w:ascii="Times New Roman"/>
          <w:b w:val="false"/>
          <w:i w:val="false"/>
          <w:color w:val="000000"/>
          <w:sz w:val="28"/>
        </w:rPr>
        <w:t>пункте 114</w:t>
      </w:r>
      <w:r>
        <w:rPr>
          <w:rFonts w:ascii="Times New Roman"/>
          <w:b w:val="false"/>
          <w:i w:val="false"/>
          <w:color w:val="000000"/>
          <w:sz w:val="28"/>
        </w:rPr>
        <w:t xml:space="preserve"> настоящего Регламента. В случае отсутствия необходимости в принятии распоряжения Премьер-Министра государственный орган-разработчик проекта закона о ратификации в указанные сроки вносит в Канцелярию соответствующее обоснование за подписью руководителя данного органа.</w:t>
      </w:r>
    </w:p>
    <w:bookmarkEnd w:id="4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114-1 в соответствии с постановлением Правительства РК от 12.11.2010 </w:t>
      </w:r>
      <w:r>
        <w:rPr>
          <w:rFonts w:ascii="Times New Roman"/>
          <w:b w:val="false"/>
          <w:i w:val="false"/>
          <w:color w:val="000000"/>
          <w:sz w:val="28"/>
        </w:rPr>
        <w:t>№ 1198</w:t>
      </w:r>
      <w:r>
        <w:rPr>
          <w:rFonts w:ascii="Times New Roman"/>
          <w:b w:val="false"/>
          <w:i w:val="false"/>
          <w:color w:val="ff0000"/>
          <w:sz w:val="28"/>
        </w:rPr>
        <w:t xml:space="preserve">; в редакции постановления Правительства РК от 24.07.2018 </w:t>
      </w:r>
      <w:r>
        <w:rPr>
          <w:rFonts w:ascii="Times New Roman"/>
          <w:b w:val="false"/>
          <w:i w:val="false"/>
          <w:color w:val="000000"/>
          <w:sz w:val="28"/>
        </w:rPr>
        <w:t>№ 455</w:t>
      </w:r>
      <w:r>
        <w:rPr>
          <w:rFonts w:ascii="Times New Roman"/>
          <w:b w:val="false"/>
          <w:i w:val="false"/>
          <w:color w:val="ff0000"/>
          <w:sz w:val="28"/>
        </w:rPr>
        <w:t xml:space="preserve"> (вводится в действие с 01.07.2018).</w:t>
      </w:r>
      <w:r>
        <w:br/>
      </w:r>
      <w:r>
        <w:rPr>
          <w:rFonts w:ascii="Times New Roman"/>
          <w:b w:val="false"/>
          <w:i w:val="false"/>
          <w:color w:val="000000"/>
          <w:sz w:val="28"/>
        </w:rPr>
        <w:t>
</w:t>
      </w:r>
    </w:p>
    <w:bookmarkStart w:name="z16" w:id="431"/>
    <w:p>
      <w:pPr>
        <w:spacing w:after="0"/>
        <w:ind w:left="0"/>
        <w:jc w:val="both"/>
      </w:pPr>
      <w:r>
        <w:rPr>
          <w:rFonts w:ascii="Times New Roman"/>
          <w:b w:val="false"/>
          <w:i w:val="false"/>
          <w:color w:val="000000"/>
          <w:sz w:val="28"/>
        </w:rPr>
        <w:t>
      114-2. Государственный орган - разработчик в срок в течение семи рабочих дней со дня подписания законодательного акта размещает на своем интернет-ресурсе пресс-релиз на государственном и русском языках, а в случае необходимости - и на иных языках, который содержит информацию о конкретных целях, социально-экономических и (или) правовых последствиях, а также предполагаемой эффективности закона, разработчиком которого он являлся.</w:t>
      </w:r>
    </w:p>
    <w:bookmarkEnd w:id="431"/>
    <w:p>
      <w:pPr>
        <w:spacing w:after="0"/>
        <w:ind w:left="0"/>
        <w:jc w:val="both"/>
      </w:pPr>
      <w:r>
        <w:rPr>
          <w:rFonts w:ascii="Times New Roman"/>
          <w:b w:val="false"/>
          <w:i w:val="false"/>
          <w:color w:val="000000"/>
          <w:sz w:val="28"/>
        </w:rPr>
        <w:t>
      При этом, государственный орган - разработчик в указанные сроки направляет копию данного пресс-релиза в Министерство юстиции для его размещения в автоматизированной системе правовой информации.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114-2 в соответствии с постановлением Правительства РК от 21.12.2011 </w:t>
      </w:r>
      <w:r>
        <w:rPr>
          <w:rFonts w:ascii="Times New Roman"/>
          <w:b w:val="false"/>
          <w:i w:val="false"/>
          <w:color w:val="000000"/>
          <w:sz w:val="28"/>
        </w:rPr>
        <w:t>№ 1575</w:t>
      </w:r>
      <w:r>
        <w:rPr>
          <w:rFonts w:ascii="Times New Roman"/>
          <w:b w:val="false"/>
          <w:i w:val="false"/>
          <w:color w:val="ff0000"/>
          <w:sz w:val="28"/>
        </w:rPr>
        <w:t>.</w:t>
      </w:r>
      <w:r>
        <w:br/>
      </w:r>
      <w:r>
        <w:rPr>
          <w:rFonts w:ascii="Times New Roman"/>
          <w:b w:val="false"/>
          <w:i w:val="false"/>
          <w:color w:val="000000"/>
          <w:sz w:val="28"/>
        </w:rPr>
        <w:t>
</w:t>
      </w:r>
    </w:p>
    <w:bookmarkStart w:name="z656" w:id="432"/>
    <w:p>
      <w:pPr>
        <w:spacing w:after="0"/>
        <w:ind w:left="0"/>
        <w:jc w:val="both"/>
      </w:pPr>
      <w:r>
        <w:rPr>
          <w:rFonts w:ascii="Times New Roman"/>
          <w:b w:val="false"/>
          <w:i w:val="false"/>
          <w:color w:val="000000"/>
          <w:sz w:val="28"/>
        </w:rPr>
        <w:t>
      115. Предложения о разработке законопроектов по отношению уже урегулированным законодательным актом предварительно рассматриваются на заседании Межведомственной комиссии с последующим рассмотрением на заседании Правительства.</w:t>
      </w:r>
    </w:p>
    <w:bookmarkEnd w:id="432"/>
    <w:bookmarkStart w:name="z1001" w:id="433"/>
    <w:p>
      <w:pPr>
        <w:spacing w:after="0"/>
        <w:ind w:left="0"/>
        <w:jc w:val="left"/>
      </w:pPr>
      <w:r>
        <w:rPr>
          <w:rFonts w:ascii="Times New Roman"/>
          <w:b/>
          <w:i w:val="false"/>
          <w:color w:val="000000"/>
        </w:rPr>
        <w:t xml:space="preserve"> Раздел 6.8. Порядок проведения заседаний Совета директоров в акционерных обществах "Фонд национального благосостояния "Самрук-Казына", "Национальный управляющий холдинг "Байтерек", "Национальная компания "Kazakh Invest", управляющего комитета автономного кластерного фонда "Парк инновационных технологий"</w:t>
      </w:r>
    </w:p>
    <w:bookmarkEnd w:id="433"/>
    <w:p>
      <w:pPr>
        <w:spacing w:after="0"/>
        <w:ind w:left="0"/>
        <w:jc w:val="both"/>
      </w:pPr>
      <w:r>
        <w:rPr>
          <w:rFonts w:ascii="Times New Roman"/>
          <w:b w:val="false"/>
          <w:i w:val="false"/>
          <w:color w:val="ff0000"/>
          <w:sz w:val="28"/>
        </w:rPr>
        <w:t xml:space="preserve">
      Сноска. Заголовок раздела 6.8 в редакции постановления Правительства РК от 29.12.2017 </w:t>
      </w:r>
      <w:r>
        <w:rPr>
          <w:rFonts w:ascii="Times New Roman"/>
          <w:b w:val="false"/>
          <w:i w:val="false"/>
          <w:color w:val="ff0000"/>
          <w:sz w:val="28"/>
        </w:rPr>
        <w:t>№ 943</w:t>
      </w:r>
      <w:r>
        <w:rPr>
          <w:rFonts w:ascii="Times New Roman"/>
          <w:b w:val="false"/>
          <w:i w:val="false"/>
          <w:color w:val="ff0000"/>
          <w:sz w:val="28"/>
        </w:rPr>
        <w:t xml:space="preserve"> (вводится в действие с 01.01.2018 года).</w:t>
      </w:r>
    </w:p>
    <w:p>
      <w:pPr>
        <w:spacing w:after="0"/>
        <w:ind w:left="0"/>
        <w:jc w:val="both"/>
      </w:pPr>
      <w:r>
        <w:rPr>
          <w:rFonts w:ascii="Times New Roman"/>
          <w:b w:val="false"/>
          <w:i w:val="false"/>
          <w:color w:val="000000"/>
          <w:sz w:val="28"/>
        </w:rPr>
        <w:t xml:space="preserve">
      Сноска. Регламент дополнен разделом 6-8 в соответствии с постановлением Правительства РК от 27.04.2012 </w:t>
      </w:r>
      <w:r>
        <w:rPr>
          <w:rFonts w:ascii="Times New Roman"/>
          <w:b w:val="false"/>
          <w:i w:val="false"/>
          <w:color w:val="000000"/>
          <w:sz w:val="28"/>
        </w:rPr>
        <w:t>№ 540</w:t>
      </w:r>
      <w:r>
        <w:rPr>
          <w:rFonts w:ascii="Times New Roman"/>
          <w:b w:val="false"/>
          <w:i w:val="false"/>
          <w:color w:val="000000"/>
          <w:sz w:val="28"/>
        </w:rPr>
        <w:t xml:space="preserve">; раздел в редакции постановления Правительства РК от 27.12.2012 </w:t>
      </w:r>
      <w:r>
        <w:rPr>
          <w:rFonts w:ascii="Times New Roman"/>
          <w:b w:val="false"/>
          <w:i w:val="false"/>
          <w:color w:val="000000"/>
          <w:sz w:val="28"/>
        </w:rPr>
        <w:t>№ 1685</w:t>
      </w:r>
      <w:r>
        <w:rPr>
          <w:rFonts w:ascii="Times New Roman"/>
          <w:b w:val="false"/>
          <w:i w:val="false"/>
          <w:color w:val="000000"/>
          <w:sz w:val="28"/>
        </w:rPr>
        <w:t>.</w:t>
      </w:r>
    </w:p>
    <w:bookmarkStart w:name="z1002" w:id="434"/>
    <w:p>
      <w:pPr>
        <w:spacing w:after="0"/>
        <w:ind w:left="0"/>
        <w:jc w:val="both"/>
      </w:pPr>
      <w:r>
        <w:rPr>
          <w:rFonts w:ascii="Times New Roman"/>
          <w:b w:val="false"/>
          <w:i w:val="false"/>
          <w:color w:val="000000"/>
          <w:sz w:val="28"/>
        </w:rPr>
        <w:t>
      115-1. На заседание совета директоров акционерных обществ "Фонд национального благосостояния "Самрук-Казына", "Национальный управляющий холдинг "Байтерек", "Национальная компания "Kazakh Invest", управляющего комитета автономного кластерного фонда "Парк инновационных технологий" (далее - Совет директоров) приглашаются члены Совета директоров, Руководитель Канцелярии, заведующие структурными подразделениями Канцелярии, а также иные лица по согласованию с Руководителем Канцелярии.</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115-1 в редакции постановления Правительства РК от 19.08.2017 </w:t>
      </w:r>
      <w:r>
        <w:rPr>
          <w:rFonts w:ascii="Times New Roman"/>
          <w:b w:val="false"/>
          <w:i w:val="false"/>
          <w:color w:val="000000"/>
          <w:sz w:val="28"/>
        </w:rPr>
        <w:t>№ 491</w:t>
      </w:r>
      <w:r>
        <w:rPr>
          <w:rFonts w:ascii="Times New Roman"/>
          <w:b w:val="false"/>
          <w:i w:val="false"/>
          <w:color w:val="ff0000"/>
          <w:sz w:val="28"/>
        </w:rPr>
        <w:t>.</w:t>
      </w:r>
      <w:r>
        <w:br/>
      </w:r>
      <w:r>
        <w:rPr>
          <w:rFonts w:ascii="Times New Roman"/>
          <w:b w:val="false"/>
          <w:i w:val="false"/>
          <w:color w:val="000000"/>
          <w:sz w:val="28"/>
        </w:rPr>
        <w:t>
</w:t>
      </w:r>
    </w:p>
    <w:bookmarkStart w:name="z1003" w:id="435"/>
    <w:p>
      <w:pPr>
        <w:spacing w:after="0"/>
        <w:ind w:left="0"/>
        <w:jc w:val="both"/>
      </w:pPr>
      <w:r>
        <w:rPr>
          <w:rFonts w:ascii="Times New Roman"/>
          <w:b w:val="false"/>
          <w:i w:val="false"/>
          <w:color w:val="000000"/>
          <w:sz w:val="28"/>
        </w:rPr>
        <w:t>
      115-2. Акционерные общества "Фонд национального благосостояния "Самрук-Казына", "Национальный управляющий холдинг "Байтерек", "Национальная компания "Kazakh Invest", управляющий комитет автономного кластерного фонда "Парк инновационных технологий" (далее - общества) вносят в Канцелярию материалы на заседание Совета директоров/управляющего комитета не позднее, чем за 7 (семь) календарных дней до дня заседания, состоящие из:</w:t>
      </w:r>
    </w:p>
    <w:bookmarkEnd w:id="435"/>
    <w:p>
      <w:pPr>
        <w:spacing w:after="0"/>
        <w:ind w:left="0"/>
        <w:jc w:val="both"/>
      </w:pPr>
      <w:r>
        <w:rPr>
          <w:rFonts w:ascii="Times New Roman"/>
          <w:b w:val="false"/>
          <w:i w:val="false"/>
          <w:color w:val="000000"/>
          <w:sz w:val="28"/>
        </w:rPr>
        <w:t>
      1) повестки дня заседания с указанием докладчиков;</w:t>
      </w:r>
    </w:p>
    <w:p>
      <w:pPr>
        <w:spacing w:after="0"/>
        <w:ind w:left="0"/>
        <w:jc w:val="both"/>
      </w:pPr>
      <w:r>
        <w:rPr>
          <w:rFonts w:ascii="Times New Roman"/>
          <w:b w:val="false"/>
          <w:i w:val="false"/>
          <w:color w:val="000000"/>
          <w:sz w:val="28"/>
        </w:rPr>
        <w:t>
      2) пояснительной записки на имя членов Совета директоров;</w:t>
      </w:r>
    </w:p>
    <w:p>
      <w:pPr>
        <w:spacing w:after="0"/>
        <w:ind w:left="0"/>
        <w:jc w:val="both"/>
      </w:pPr>
      <w:r>
        <w:rPr>
          <w:rFonts w:ascii="Times New Roman"/>
          <w:b w:val="false"/>
          <w:i w:val="false"/>
          <w:color w:val="000000"/>
          <w:sz w:val="28"/>
        </w:rPr>
        <w:t>
      3) проектов документов, предлагаемых к рассмотрению;</w:t>
      </w:r>
    </w:p>
    <w:p>
      <w:pPr>
        <w:spacing w:after="0"/>
        <w:ind w:left="0"/>
        <w:jc w:val="both"/>
      </w:pPr>
      <w:r>
        <w:rPr>
          <w:rFonts w:ascii="Times New Roman"/>
          <w:b w:val="false"/>
          <w:i w:val="false"/>
          <w:color w:val="000000"/>
          <w:sz w:val="28"/>
        </w:rPr>
        <w:t>
      4) проектов решений Совета директоров;</w:t>
      </w:r>
    </w:p>
    <w:p>
      <w:pPr>
        <w:spacing w:after="0"/>
        <w:ind w:left="0"/>
        <w:jc w:val="both"/>
      </w:pPr>
      <w:r>
        <w:rPr>
          <w:rFonts w:ascii="Times New Roman"/>
          <w:b w:val="false"/>
          <w:i w:val="false"/>
          <w:color w:val="000000"/>
          <w:sz w:val="28"/>
        </w:rPr>
        <w:t>
      5) выписок из решений исполнительного органа общества, оформленных в установленном порядке;</w:t>
      </w:r>
    </w:p>
    <w:p>
      <w:pPr>
        <w:spacing w:after="0"/>
        <w:ind w:left="0"/>
        <w:jc w:val="both"/>
      </w:pPr>
      <w:r>
        <w:rPr>
          <w:rFonts w:ascii="Times New Roman"/>
          <w:b w:val="false"/>
          <w:i w:val="false"/>
          <w:color w:val="000000"/>
          <w:sz w:val="28"/>
        </w:rPr>
        <w:t>
      6) иных дополнительных документов при их необходимости (презентации, копии решений государственных органов или юридических лиц, справочные материалы, обосновывающие включение в повестку дня указанных вопросов, и другие).</w:t>
      </w:r>
    </w:p>
    <w:bookmarkStart w:name="z1010" w:id="436"/>
    <w:p>
      <w:pPr>
        <w:spacing w:after="0"/>
        <w:ind w:left="0"/>
        <w:jc w:val="both"/>
      </w:pPr>
      <w:r>
        <w:rPr>
          <w:rFonts w:ascii="Times New Roman"/>
          <w:b w:val="false"/>
          <w:i w:val="false"/>
          <w:color w:val="000000"/>
          <w:sz w:val="28"/>
        </w:rPr>
        <w:t>
      Пояснительная записка и проект решения Совета директоров должны быть подписаны руководителем исполнительного органа общества (или лицом, исполняющим его обязанности).</w:t>
      </w:r>
    </w:p>
    <w:bookmarkEnd w:id="436"/>
    <w:bookmarkStart w:name="z1011" w:id="437"/>
    <w:p>
      <w:pPr>
        <w:spacing w:after="0"/>
        <w:ind w:left="0"/>
        <w:jc w:val="both"/>
      </w:pPr>
      <w:r>
        <w:rPr>
          <w:rFonts w:ascii="Times New Roman"/>
          <w:b w:val="false"/>
          <w:i w:val="false"/>
          <w:color w:val="000000"/>
          <w:sz w:val="28"/>
        </w:rPr>
        <w:t>
      В случае, если документ относится к деятельности юридических лиц, входящих в группу общества, то материалы, направляемые членам Совета директоров, должны быть также подписаны первым руководителем соответствующего юридического лица (или лицом, исполняющим его обязанности).</w:t>
      </w:r>
    </w:p>
    <w:bookmarkEnd w:id="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115-2 с изменениями, внесенными постановлениями Правительства РК от 27.03.2014 </w:t>
      </w:r>
      <w:r>
        <w:rPr>
          <w:rFonts w:ascii="Times New Roman"/>
          <w:b w:val="false"/>
          <w:i w:val="false"/>
          <w:color w:val="000000"/>
          <w:sz w:val="28"/>
        </w:rPr>
        <w:t>№ 270</w:t>
      </w:r>
      <w:r>
        <w:rPr>
          <w:rFonts w:ascii="Times New Roman"/>
          <w:b w:val="false"/>
          <w:i w:val="false"/>
          <w:color w:val="ff0000"/>
          <w:sz w:val="28"/>
        </w:rPr>
        <w:t xml:space="preserve">; от 19.08.2017 </w:t>
      </w:r>
      <w:r>
        <w:rPr>
          <w:rFonts w:ascii="Times New Roman"/>
          <w:b w:val="false"/>
          <w:i w:val="false"/>
          <w:color w:val="000000"/>
          <w:sz w:val="28"/>
        </w:rPr>
        <w:t>№ 491</w:t>
      </w:r>
      <w:r>
        <w:rPr>
          <w:rFonts w:ascii="Times New Roman"/>
          <w:b w:val="false"/>
          <w:i w:val="false"/>
          <w:color w:val="ff0000"/>
          <w:sz w:val="28"/>
        </w:rPr>
        <w:t>.</w:t>
      </w:r>
      <w:r>
        <w:br/>
      </w:r>
      <w:r>
        <w:rPr>
          <w:rFonts w:ascii="Times New Roman"/>
          <w:b w:val="false"/>
          <w:i w:val="false"/>
          <w:color w:val="000000"/>
          <w:sz w:val="28"/>
        </w:rPr>
        <w:t>
</w:t>
      </w:r>
    </w:p>
    <w:bookmarkStart w:name="z1012" w:id="438"/>
    <w:p>
      <w:pPr>
        <w:spacing w:after="0"/>
        <w:ind w:left="0"/>
        <w:jc w:val="both"/>
      </w:pPr>
      <w:r>
        <w:rPr>
          <w:rFonts w:ascii="Times New Roman"/>
          <w:b w:val="false"/>
          <w:i w:val="false"/>
          <w:color w:val="000000"/>
          <w:sz w:val="28"/>
        </w:rPr>
        <w:t>
      115-3. В случае возникновения необходимости срочного решения каких-либо вопросов, влияющих на деятельность общества, срок направления уведомления с необходимыми материалами может быть сокращен по решению председателя Совета директоров.</w:t>
      </w:r>
    </w:p>
    <w:bookmarkEnd w:id="438"/>
    <w:bookmarkStart w:name="z1013" w:id="439"/>
    <w:p>
      <w:pPr>
        <w:spacing w:after="0"/>
        <w:ind w:left="0"/>
        <w:jc w:val="both"/>
      </w:pPr>
      <w:r>
        <w:rPr>
          <w:rFonts w:ascii="Times New Roman"/>
          <w:b w:val="false"/>
          <w:i w:val="false"/>
          <w:color w:val="000000"/>
          <w:sz w:val="28"/>
        </w:rPr>
        <w:t>
      115-4. Уведомление о проведении заседания, а также прилагаемые к нему необходимые материалы представляются в Канцелярию в форме электронного документа, удостоверенного ЭЦП.</w:t>
      </w:r>
    </w:p>
    <w:bookmarkEnd w:id="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115-4 в редакции постановления Правительства РК от 29.12.2017 </w:t>
      </w:r>
      <w:r>
        <w:rPr>
          <w:rFonts w:ascii="Times New Roman"/>
          <w:b w:val="false"/>
          <w:i w:val="false"/>
          <w:color w:val="000000"/>
          <w:sz w:val="28"/>
        </w:rPr>
        <w:t>№ 943</w:t>
      </w:r>
      <w:r>
        <w:rPr>
          <w:rFonts w:ascii="Times New Roman"/>
          <w:b w:val="false"/>
          <w:i w:val="false"/>
          <w:color w:val="ff0000"/>
          <w:sz w:val="28"/>
        </w:rPr>
        <w:t xml:space="preserve"> (вводится в действие с 01.01.2018 года).</w:t>
      </w:r>
      <w:r>
        <w:br/>
      </w:r>
      <w:r>
        <w:rPr>
          <w:rFonts w:ascii="Times New Roman"/>
          <w:b w:val="false"/>
          <w:i w:val="false"/>
          <w:color w:val="000000"/>
          <w:sz w:val="28"/>
        </w:rPr>
        <w:t>
</w:t>
      </w:r>
    </w:p>
    <w:bookmarkStart w:name="z1014" w:id="440"/>
    <w:p>
      <w:pPr>
        <w:spacing w:after="0"/>
        <w:ind w:left="0"/>
        <w:jc w:val="both"/>
      </w:pPr>
      <w:r>
        <w:rPr>
          <w:rFonts w:ascii="Times New Roman"/>
          <w:b w:val="false"/>
          <w:i w:val="false"/>
          <w:color w:val="000000"/>
          <w:sz w:val="28"/>
        </w:rPr>
        <w:t>
      115-5. Протокол заседания Совета директоров ведется Руководителем Канцелярии.</w:t>
      </w:r>
    </w:p>
    <w:bookmarkEnd w:id="440"/>
    <w:bookmarkStart w:name="z1015" w:id="441"/>
    <w:p>
      <w:pPr>
        <w:spacing w:after="0"/>
        <w:ind w:left="0"/>
        <w:jc w:val="both"/>
      </w:pPr>
      <w:r>
        <w:rPr>
          <w:rFonts w:ascii="Times New Roman"/>
          <w:b w:val="false"/>
          <w:i w:val="false"/>
          <w:color w:val="000000"/>
          <w:sz w:val="28"/>
        </w:rPr>
        <w:t>
      115-6. Протокол заседания Совета директоров составляется в срок не позднее 10 (десяти) рабочих дней после его проведения.</w:t>
      </w:r>
    </w:p>
    <w:bookmarkEnd w:id="441"/>
    <w:p>
      <w:pPr>
        <w:spacing w:after="0"/>
        <w:ind w:left="0"/>
        <w:jc w:val="both"/>
      </w:pPr>
      <w:r>
        <w:rPr>
          <w:rFonts w:ascii="Times New Roman"/>
          <w:b w:val="false"/>
          <w:i w:val="false"/>
          <w:color w:val="000000"/>
          <w:sz w:val="28"/>
        </w:rPr>
        <w:t>
      Ответственность за подготовку и внесение на подпись Премьер-Министру проектов протоколов заседаний совета директоров акционерных обществ "Фонд национального благосостояния "Самрук-Казына", "Национальный управляющий холдинг "Байтерек", "Национальная компания "Kazakh Invest", управляющего комитета автономного кластерного фонда "Парк инновационных технологий" возлагается на соответствующего заместителя корпоративного секретаря.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115-6 в редакции постановления Правительства РК от 19.08.2017 </w:t>
      </w:r>
      <w:r>
        <w:rPr>
          <w:rFonts w:ascii="Times New Roman"/>
          <w:b w:val="false"/>
          <w:i w:val="false"/>
          <w:color w:val="000000"/>
          <w:sz w:val="28"/>
        </w:rPr>
        <w:t>№ 491</w:t>
      </w:r>
      <w:r>
        <w:rPr>
          <w:rFonts w:ascii="Times New Roman"/>
          <w:b w:val="false"/>
          <w:i w:val="false"/>
          <w:color w:val="ff0000"/>
          <w:sz w:val="28"/>
        </w:rPr>
        <w:t>.</w:t>
      </w:r>
      <w:r>
        <w:br/>
      </w:r>
      <w:r>
        <w:rPr>
          <w:rFonts w:ascii="Times New Roman"/>
          <w:b w:val="false"/>
          <w:i w:val="false"/>
          <w:color w:val="000000"/>
          <w:sz w:val="28"/>
        </w:rPr>
        <w:t>
</w:t>
      </w:r>
    </w:p>
    <w:bookmarkStart w:name="z1016" w:id="442"/>
    <w:p>
      <w:pPr>
        <w:spacing w:after="0"/>
        <w:ind w:left="0"/>
        <w:jc w:val="both"/>
      </w:pPr>
      <w:r>
        <w:rPr>
          <w:rFonts w:ascii="Times New Roman"/>
          <w:b w:val="false"/>
          <w:i w:val="false"/>
          <w:color w:val="000000"/>
          <w:sz w:val="28"/>
        </w:rPr>
        <w:t>
      115-7. Лист согласования к протоколу очного заседания Совета директоров подписывается членами Совета директоров, участвовавшими в заседании Совета директоров, в срок не более 5 (пять) рабочих дней после рассылки проекта протокола Руководителем Канцелярии.</w:t>
      </w:r>
    </w:p>
    <w:bookmarkEnd w:id="442"/>
    <w:bookmarkStart w:name="z109" w:id="443"/>
    <w:p>
      <w:pPr>
        <w:spacing w:after="0"/>
        <w:ind w:left="0"/>
        <w:jc w:val="both"/>
      </w:pPr>
      <w:r>
        <w:rPr>
          <w:rFonts w:ascii="Times New Roman"/>
          <w:b w:val="false"/>
          <w:i w:val="false"/>
          <w:color w:val="000000"/>
          <w:sz w:val="28"/>
        </w:rPr>
        <w:t>
      Протокол заседания Совета директоров подписывается председателем Совета директоров, Руководителем Канцелярии, а также визируется заведующим Юридическим отделом. К протоколу прикладываются листы согласования и письменные мнения членов Совета директоров, отсутствовавших на заседании (в случае их наличия).</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115-7 с изменением, внесенным постановлением Правительства РК от 02.02.2016 </w:t>
      </w:r>
      <w:r>
        <w:rPr>
          <w:rFonts w:ascii="Times New Roman"/>
          <w:b w:val="false"/>
          <w:i w:val="false"/>
          <w:color w:val="000000"/>
          <w:sz w:val="28"/>
        </w:rPr>
        <w:t>№ 45</w:t>
      </w:r>
      <w:r>
        <w:rPr>
          <w:rFonts w:ascii="Times New Roman"/>
          <w:b w:val="false"/>
          <w:i w:val="false"/>
          <w:color w:val="ff0000"/>
          <w:sz w:val="28"/>
        </w:rPr>
        <w:t>.</w:t>
      </w:r>
      <w:r>
        <w:br/>
      </w:r>
      <w:r>
        <w:rPr>
          <w:rFonts w:ascii="Times New Roman"/>
          <w:b w:val="false"/>
          <w:i w:val="false"/>
          <w:color w:val="000000"/>
          <w:sz w:val="28"/>
        </w:rPr>
        <w:t>
</w:t>
      </w:r>
    </w:p>
    <w:bookmarkStart w:name="z1017" w:id="444"/>
    <w:p>
      <w:pPr>
        <w:spacing w:after="0"/>
        <w:ind w:left="0"/>
        <w:jc w:val="both"/>
      </w:pPr>
      <w:r>
        <w:rPr>
          <w:rFonts w:ascii="Times New Roman"/>
          <w:b w:val="false"/>
          <w:i w:val="false"/>
          <w:color w:val="000000"/>
          <w:sz w:val="28"/>
        </w:rPr>
        <w:t>
      115-8. Руководитель Канцелярии может организовывать ведение стенограммы заседаний Совета директоров.</w:t>
      </w:r>
    </w:p>
    <w:bookmarkEnd w:id="444"/>
    <w:bookmarkStart w:name="z1018" w:id="445"/>
    <w:p>
      <w:pPr>
        <w:spacing w:after="0"/>
        <w:ind w:left="0"/>
        <w:jc w:val="both"/>
      </w:pPr>
      <w:r>
        <w:rPr>
          <w:rFonts w:ascii="Times New Roman"/>
          <w:b w:val="false"/>
          <w:i w:val="false"/>
          <w:color w:val="000000"/>
          <w:sz w:val="28"/>
        </w:rPr>
        <w:t>
      115-9. По усмотрению председателя Совета директоров принятие решений Советом директоров по вопросам, вынесенным на его рассмотрение, возможно посредством заочного голосования. Заочное голосование применяется без проведения заседания Совета директоров.</w:t>
      </w:r>
    </w:p>
    <w:bookmarkEnd w:id="445"/>
    <w:bookmarkStart w:name="z110" w:id="446"/>
    <w:p>
      <w:pPr>
        <w:spacing w:after="0"/>
        <w:ind w:left="0"/>
        <w:jc w:val="both"/>
      </w:pPr>
      <w:r>
        <w:rPr>
          <w:rFonts w:ascii="Times New Roman"/>
          <w:b w:val="false"/>
          <w:i w:val="false"/>
          <w:color w:val="000000"/>
          <w:sz w:val="28"/>
        </w:rPr>
        <w:t>
      Бюллетень для заочного голосования должен быть направлен Руководителем Канцелярии членам Совета директоров не позднее, чем за 7 (семь) дней до даты подсчета голосов для заочного голосования с извещением о его проведении, если иной срок не определен Председателем Совета директоров. По вопросам, не требующим предварительного изучения документов, бюллетень может быть направлен членам Совета директоров не позднее, чем за 3 (три) рабочих дня до даты подсчета голосов.</w:t>
      </w:r>
    </w:p>
    <w:bookmarkEnd w:id="446"/>
    <w:bookmarkStart w:name="z183" w:id="447"/>
    <w:p>
      <w:pPr>
        <w:spacing w:after="0"/>
        <w:ind w:left="0"/>
        <w:jc w:val="both"/>
      </w:pPr>
      <w:r>
        <w:rPr>
          <w:rFonts w:ascii="Times New Roman"/>
          <w:b w:val="false"/>
          <w:i w:val="false"/>
          <w:color w:val="000000"/>
          <w:sz w:val="28"/>
        </w:rPr>
        <w:t>
      Бюллетень для заочного голосования и иная информация (материалы) должны быть направлены членам Совета директоров посредством почтовой, электронной или иной связи или вручаются лично.</w:t>
      </w:r>
    </w:p>
    <w:bookmarkEnd w:id="447"/>
    <w:bookmarkStart w:name="z1019" w:id="448"/>
    <w:p>
      <w:pPr>
        <w:spacing w:after="0"/>
        <w:ind w:left="0"/>
        <w:jc w:val="both"/>
      </w:pPr>
      <w:r>
        <w:rPr>
          <w:rFonts w:ascii="Times New Roman"/>
          <w:b w:val="false"/>
          <w:i w:val="false"/>
          <w:color w:val="000000"/>
          <w:sz w:val="28"/>
        </w:rPr>
        <w:t>
      115-10. Бюллетени должны быть представлены по местонахождению общества не позднее 16 часов 30 минут последнего дня голосования.</w:t>
      </w:r>
    </w:p>
    <w:bookmarkEnd w:id="448"/>
    <w:bookmarkStart w:name="z1020" w:id="449"/>
    <w:p>
      <w:pPr>
        <w:spacing w:after="0"/>
        <w:ind w:left="0"/>
        <w:jc w:val="both"/>
      </w:pPr>
      <w:r>
        <w:rPr>
          <w:rFonts w:ascii="Times New Roman"/>
          <w:b w:val="false"/>
          <w:i w:val="false"/>
          <w:color w:val="000000"/>
          <w:sz w:val="28"/>
        </w:rPr>
        <w:t>
      115-11. Решение посредством заочного голосования оформляется в письменном виде и подписывается председателем Совета директоров, Руководителем Канцелярии и должно содержать:</w:t>
      </w:r>
    </w:p>
    <w:bookmarkEnd w:id="449"/>
    <w:bookmarkStart w:name="z1021" w:id="450"/>
    <w:p>
      <w:pPr>
        <w:spacing w:after="0"/>
        <w:ind w:left="0"/>
        <w:jc w:val="both"/>
      </w:pPr>
      <w:r>
        <w:rPr>
          <w:rFonts w:ascii="Times New Roman"/>
          <w:b w:val="false"/>
          <w:i w:val="false"/>
          <w:color w:val="000000"/>
          <w:sz w:val="28"/>
        </w:rPr>
        <w:t>
      1) наименование и местонахождение общества;</w:t>
      </w:r>
    </w:p>
    <w:bookmarkEnd w:id="450"/>
    <w:bookmarkStart w:name="z1022" w:id="451"/>
    <w:p>
      <w:pPr>
        <w:spacing w:after="0"/>
        <w:ind w:left="0"/>
        <w:jc w:val="both"/>
      </w:pPr>
      <w:r>
        <w:rPr>
          <w:rFonts w:ascii="Times New Roman"/>
          <w:b w:val="false"/>
          <w:i w:val="false"/>
          <w:color w:val="000000"/>
          <w:sz w:val="28"/>
        </w:rPr>
        <w:t>
      2) дату и место письменного оформления решения заочного заседания;</w:t>
      </w:r>
    </w:p>
    <w:bookmarkEnd w:id="451"/>
    <w:bookmarkStart w:name="z1023" w:id="452"/>
    <w:p>
      <w:pPr>
        <w:spacing w:after="0"/>
        <w:ind w:left="0"/>
        <w:jc w:val="both"/>
      </w:pPr>
      <w:r>
        <w:rPr>
          <w:rFonts w:ascii="Times New Roman"/>
          <w:b w:val="false"/>
          <w:i w:val="false"/>
          <w:color w:val="000000"/>
          <w:sz w:val="28"/>
        </w:rPr>
        <w:t>
      3) сведения о составе Совета директоров;</w:t>
      </w:r>
    </w:p>
    <w:bookmarkEnd w:id="452"/>
    <w:bookmarkStart w:name="z1024" w:id="453"/>
    <w:p>
      <w:pPr>
        <w:spacing w:after="0"/>
        <w:ind w:left="0"/>
        <w:jc w:val="both"/>
      </w:pPr>
      <w:r>
        <w:rPr>
          <w:rFonts w:ascii="Times New Roman"/>
          <w:b w:val="false"/>
          <w:i w:val="false"/>
          <w:color w:val="000000"/>
          <w:sz w:val="28"/>
        </w:rPr>
        <w:t>
      4) указание лица (органа), осуществившего созыв заседания;</w:t>
      </w:r>
    </w:p>
    <w:bookmarkEnd w:id="453"/>
    <w:bookmarkStart w:name="z1025" w:id="454"/>
    <w:p>
      <w:pPr>
        <w:spacing w:after="0"/>
        <w:ind w:left="0"/>
        <w:jc w:val="both"/>
      </w:pPr>
      <w:r>
        <w:rPr>
          <w:rFonts w:ascii="Times New Roman"/>
          <w:b w:val="false"/>
          <w:i w:val="false"/>
          <w:color w:val="000000"/>
          <w:sz w:val="28"/>
        </w:rPr>
        <w:t>
      5) повестку дня заседания;</w:t>
      </w:r>
    </w:p>
    <w:bookmarkEnd w:id="454"/>
    <w:bookmarkStart w:name="z1026" w:id="455"/>
    <w:p>
      <w:pPr>
        <w:spacing w:after="0"/>
        <w:ind w:left="0"/>
        <w:jc w:val="both"/>
      </w:pPr>
      <w:r>
        <w:rPr>
          <w:rFonts w:ascii="Times New Roman"/>
          <w:b w:val="false"/>
          <w:i w:val="false"/>
          <w:color w:val="000000"/>
          <w:sz w:val="28"/>
        </w:rPr>
        <w:t>
      6) запись о наличии или отсутствии кворума для принятия решения;</w:t>
      </w:r>
    </w:p>
    <w:bookmarkEnd w:id="455"/>
    <w:bookmarkStart w:name="z1027" w:id="456"/>
    <w:p>
      <w:pPr>
        <w:spacing w:after="0"/>
        <w:ind w:left="0"/>
        <w:jc w:val="both"/>
      </w:pPr>
      <w:r>
        <w:rPr>
          <w:rFonts w:ascii="Times New Roman"/>
          <w:b w:val="false"/>
          <w:i w:val="false"/>
          <w:color w:val="000000"/>
          <w:sz w:val="28"/>
        </w:rPr>
        <w:t>
      7) итоги голосования по каждому вопросу повестки дня и принятое решение;</w:t>
      </w:r>
    </w:p>
    <w:bookmarkEnd w:id="456"/>
    <w:bookmarkStart w:name="z1028" w:id="457"/>
    <w:p>
      <w:pPr>
        <w:spacing w:after="0"/>
        <w:ind w:left="0"/>
        <w:jc w:val="both"/>
      </w:pPr>
      <w:r>
        <w:rPr>
          <w:rFonts w:ascii="Times New Roman"/>
          <w:b w:val="false"/>
          <w:i w:val="false"/>
          <w:color w:val="000000"/>
          <w:sz w:val="28"/>
        </w:rPr>
        <w:t>
      8) иные сведения.</w:t>
      </w:r>
    </w:p>
    <w:bookmarkEnd w:id="4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115-11 с изменением, внесенным постановлением Правительства РК от 02.02.2016 </w:t>
      </w:r>
      <w:r>
        <w:rPr>
          <w:rFonts w:ascii="Times New Roman"/>
          <w:b w:val="false"/>
          <w:i w:val="false"/>
          <w:color w:val="000000"/>
          <w:sz w:val="28"/>
        </w:rPr>
        <w:t>№ 45</w:t>
      </w:r>
      <w:r>
        <w:rPr>
          <w:rFonts w:ascii="Times New Roman"/>
          <w:b w:val="false"/>
          <w:i w:val="false"/>
          <w:color w:val="ff0000"/>
          <w:sz w:val="28"/>
        </w:rPr>
        <w:t>.</w:t>
      </w:r>
      <w:r>
        <w:br/>
      </w:r>
      <w:r>
        <w:rPr>
          <w:rFonts w:ascii="Times New Roman"/>
          <w:b w:val="false"/>
          <w:i w:val="false"/>
          <w:color w:val="000000"/>
          <w:sz w:val="28"/>
        </w:rPr>
        <w:t>
</w:t>
      </w:r>
    </w:p>
    <w:bookmarkStart w:name="z1029" w:id="458"/>
    <w:p>
      <w:pPr>
        <w:spacing w:after="0"/>
        <w:ind w:left="0"/>
        <w:jc w:val="both"/>
      </w:pPr>
      <w:r>
        <w:rPr>
          <w:rFonts w:ascii="Times New Roman"/>
          <w:b w:val="false"/>
          <w:i w:val="false"/>
          <w:color w:val="000000"/>
          <w:sz w:val="28"/>
        </w:rPr>
        <w:t>
      115-12. Решения, принятые Советом директоров посредством заочного голосования, и итоги заочного голосования направляются Руководителем Канцелярии членам Совета директоров в срок не позднее 20 (двадцать) дней с момента подписания решения.</w:t>
      </w:r>
    </w:p>
    <w:bookmarkEnd w:id="458"/>
    <w:bookmarkStart w:name="z657" w:id="459"/>
    <w:p>
      <w:pPr>
        <w:spacing w:after="0"/>
        <w:ind w:left="0"/>
        <w:jc w:val="left"/>
      </w:pPr>
      <w:r>
        <w:rPr>
          <w:rFonts w:ascii="Times New Roman"/>
          <w:b/>
          <w:i w:val="false"/>
          <w:color w:val="000000"/>
        </w:rPr>
        <w:t xml:space="preserve"> Глава 7. Порядок взаимодействия центральных исполнительных органов при рассмотрении актов прокурорского надзора</w:t>
      </w:r>
    </w:p>
    <w:bookmarkEnd w:id="45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главы 7 в редакции постановления Правительства РК от 29.12.2017 </w:t>
      </w:r>
      <w:r>
        <w:rPr>
          <w:rFonts w:ascii="Times New Roman"/>
          <w:b w:val="false"/>
          <w:i w:val="false"/>
          <w:color w:val="000000"/>
          <w:sz w:val="28"/>
        </w:rPr>
        <w:t>№ 943</w:t>
      </w:r>
      <w:r>
        <w:rPr>
          <w:rFonts w:ascii="Times New Roman"/>
          <w:b w:val="false"/>
          <w:i w:val="false"/>
          <w:color w:val="ff0000"/>
          <w:sz w:val="28"/>
        </w:rPr>
        <w:t xml:space="preserve"> (вводится в действие с 01.01.2018 года).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В пункт 116 предусмотрены изменения постановлением Правительства РК от 25.06.2010 № 641 (не подлежит опубликованию).</w:t>
      </w:r>
    </w:p>
    <w:p>
      <w:pPr>
        <w:spacing w:after="0"/>
        <w:ind w:left="0"/>
        <w:jc w:val="both"/>
      </w:pPr>
      <w:r>
        <w:rPr>
          <w:rFonts w:ascii="Times New Roman"/>
          <w:b w:val="false"/>
          <w:i w:val="false"/>
          <w:color w:val="000000"/>
          <w:sz w:val="28"/>
        </w:rPr>
        <w:t>
      116. Рассмотрение актов прокурорского надзора, направленных в адрес руководства Правительства, по поручению Премьер-Министра или его заместителя осуществляется тем государственным органом, в чью компетенцию входят вопросы, ставшие предметом акта прокурорского надзора. Министерство юстиции оказывает соответствующему государственному органу правовую и консультационную помощь.</w:t>
      </w:r>
    </w:p>
    <w:bookmarkStart w:name="z660" w:id="460"/>
    <w:p>
      <w:pPr>
        <w:spacing w:after="0"/>
        <w:ind w:left="0"/>
        <w:jc w:val="both"/>
      </w:pPr>
      <w:r>
        <w:rPr>
          <w:rFonts w:ascii="Times New Roman"/>
          <w:b w:val="false"/>
          <w:i w:val="false"/>
          <w:color w:val="000000"/>
          <w:sz w:val="28"/>
        </w:rPr>
        <w:t>
      117. Акты прокурорского надзора регистрируются и передаются в Секретариат Премьер-Министра для последующего информирования Премьер-Министра.</w:t>
      </w:r>
    </w:p>
    <w:bookmarkEnd w:id="460"/>
    <w:p>
      <w:pPr>
        <w:spacing w:after="0"/>
        <w:ind w:left="0"/>
        <w:jc w:val="both"/>
      </w:pPr>
      <w:r>
        <w:rPr>
          <w:rFonts w:ascii="Times New Roman"/>
          <w:b w:val="false"/>
          <w:i w:val="false"/>
          <w:color w:val="000000"/>
          <w:sz w:val="28"/>
        </w:rPr>
        <w:t>
      Соответствующее поручение по рассмотрению акта прокурорского надзора оформляется за подписью Премьер-Министра.</w:t>
      </w:r>
    </w:p>
    <w:p>
      <w:pPr>
        <w:spacing w:after="0"/>
        <w:ind w:left="0"/>
        <w:jc w:val="both"/>
      </w:pPr>
      <w:r>
        <w:rPr>
          <w:rFonts w:ascii="Times New Roman"/>
          <w:b w:val="false"/>
          <w:i w:val="false"/>
          <w:color w:val="000000"/>
          <w:sz w:val="28"/>
        </w:rPr>
        <w:t>
      Государственный орган, которому поручено рассмотрение акта прокурорского надзора, за исключением протеста прокурора, в течение 15 (пятнадцати) календарных дней, если в поручений не установлены иные сроки подготавливает и вносит в Канцелярию согласованный проект ответа Правительства в Генеральную прокуратуру Республики Казахстан (далее – Генеральная прокуратура) и, в случае необходимости, проекты решений Правительства, принимает иные меры, вытекающие из акта прокурорского надзора.</w:t>
      </w:r>
    </w:p>
    <w:p>
      <w:pPr>
        <w:spacing w:after="0"/>
        <w:ind w:left="0"/>
        <w:jc w:val="both"/>
      </w:pPr>
      <w:r>
        <w:rPr>
          <w:rFonts w:ascii="Times New Roman"/>
          <w:b w:val="false"/>
          <w:i w:val="false"/>
          <w:color w:val="000000"/>
          <w:sz w:val="28"/>
        </w:rPr>
        <w:t>
      Государственный орган, которому поручено рассмотрение протеста прокурора, в течение 7 (семи) календарных дней, если в поручении не установлены иные сроки подготавливает и вносит в Канцелярию согласованный проект ответа Правительства в Генеральную прокуратуру и, в случае необходимости, проекты решений Правительства, принимает иные меры, вытекающие из акта прокурорского надзора.</w:t>
      </w:r>
    </w:p>
    <w:p>
      <w:pPr>
        <w:spacing w:after="0"/>
        <w:ind w:left="0"/>
        <w:jc w:val="both"/>
      </w:pPr>
      <w:r>
        <w:rPr>
          <w:rFonts w:ascii="Times New Roman"/>
          <w:b w:val="false"/>
          <w:i w:val="false"/>
          <w:color w:val="000000"/>
          <w:sz w:val="28"/>
        </w:rPr>
        <w:t>
      Проект ответа должен лаконично и в полном объеме отражать позицию Правительства на каждый отмеченный в акте прокурорского надзора вопрос, а также информацию о принятых мерах привлечения к ответственности должностных лиц, допустивших соответствующие нарушения законности.</w:t>
      </w:r>
    </w:p>
    <w:p>
      <w:pPr>
        <w:spacing w:after="0"/>
        <w:ind w:left="0"/>
        <w:jc w:val="both"/>
      </w:pPr>
      <w:r>
        <w:rPr>
          <w:rFonts w:ascii="Times New Roman"/>
          <w:b w:val="false"/>
          <w:i w:val="false"/>
          <w:color w:val="000000"/>
          <w:sz w:val="28"/>
        </w:rPr>
        <w:t>
      Проект ответа Правительства в Генеральную прокуратуру в обязательном порядке согласовывается государственным органом-разработчиком проекта с Министерством юстиции, а также иными государственными органами, указанными в поручении о рассмотрении акта прокурорского надзора.</w:t>
      </w:r>
    </w:p>
    <w:p>
      <w:pPr>
        <w:spacing w:after="0"/>
        <w:ind w:left="0"/>
        <w:jc w:val="both"/>
      </w:pPr>
      <w:r>
        <w:rPr>
          <w:rFonts w:ascii="Times New Roman"/>
          <w:b w:val="false"/>
          <w:i w:val="false"/>
          <w:color w:val="000000"/>
          <w:sz w:val="28"/>
        </w:rPr>
        <w:t>
      Согласование проекта ответа Правительства осуществляется путем направления письма в виде электронного документа, удостоверенного ЭЦП руководителя соответствующего государственного органа, об отсутствии замечаний и предложений.</w:t>
      </w:r>
    </w:p>
    <w:p>
      <w:pPr>
        <w:spacing w:after="0"/>
        <w:ind w:left="0"/>
        <w:jc w:val="both"/>
      </w:pPr>
      <w:r>
        <w:rPr>
          <w:rFonts w:ascii="Times New Roman"/>
          <w:b w:val="false"/>
          <w:i w:val="false"/>
          <w:color w:val="000000"/>
          <w:sz w:val="28"/>
        </w:rPr>
        <w:t>
      Окончательный вариант проекта ответа Правительства, который предварительно визируется заведующим структурным подразделением, в компетенцию которого входит рассмотрение вопросов, а также заведующими Отделом обороны и правопорядка и Юридическим отделом, курирующим вопрос Заместителем Премьер-Министра, оформляется Канцелярией на бланке Правительства, а также с использованием шаблонов электронных документов, соответствующих официальным бланкам Правительства и Канцелярии, по форме согласно Инструкции по делопроизводству в Канцелярии Премьер-Министра Республики Казахстан за подписью Премьер-Министра (лица, исполняющего его обязанности).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117 в редакции постановления Правительства РК от 27.03.2014 </w:t>
      </w:r>
      <w:r>
        <w:rPr>
          <w:rFonts w:ascii="Times New Roman"/>
          <w:b w:val="false"/>
          <w:i w:val="false"/>
          <w:color w:val="000000"/>
          <w:sz w:val="28"/>
        </w:rPr>
        <w:t>№ 270</w:t>
      </w:r>
      <w:r>
        <w:rPr>
          <w:rFonts w:ascii="Times New Roman"/>
          <w:b w:val="false"/>
          <w:i w:val="false"/>
          <w:color w:val="ff0000"/>
          <w:sz w:val="28"/>
        </w:rPr>
        <w:t xml:space="preserve">; с изменениями, внесенными постановлениями Правительства РК от 02.02.2016 </w:t>
      </w:r>
      <w:r>
        <w:rPr>
          <w:rFonts w:ascii="Times New Roman"/>
          <w:b w:val="false"/>
          <w:i w:val="false"/>
          <w:color w:val="000000"/>
          <w:sz w:val="28"/>
        </w:rPr>
        <w:t>№ 45</w:t>
      </w:r>
      <w:r>
        <w:rPr>
          <w:rFonts w:ascii="Times New Roman"/>
          <w:b w:val="false"/>
          <w:i w:val="false"/>
          <w:color w:val="ff0000"/>
          <w:sz w:val="28"/>
        </w:rPr>
        <w:t xml:space="preserve">; от 29.12.2017 </w:t>
      </w:r>
      <w:r>
        <w:rPr>
          <w:rFonts w:ascii="Times New Roman"/>
          <w:b w:val="false"/>
          <w:i w:val="false"/>
          <w:color w:val="000000"/>
          <w:sz w:val="28"/>
        </w:rPr>
        <w:t>№ 943</w:t>
      </w:r>
      <w:r>
        <w:rPr>
          <w:rFonts w:ascii="Times New Roman"/>
          <w:b w:val="false"/>
          <w:i w:val="false"/>
          <w:color w:val="ff0000"/>
          <w:sz w:val="28"/>
        </w:rPr>
        <w:t xml:space="preserve"> (вводится в действие с 01.01.2018 года).</w:t>
      </w:r>
      <w:r>
        <w:br/>
      </w:r>
      <w:r>
        <w:rPr>
          <w:rFonts w:ascii="Times New Roman"/>
          <w:b w:val="false"/>
          <w:i w:val="false"/>
          <w:color w:val="000000"/>
          <w:sz w:val="28"/>
        </w:rPr>
        <w:t>
</w:t>
      </w:r>
    </w:p>
    <w:bookmarkStart w:name="z665" w:id="461"/>
    <w:p>
      <w:pPr>
        <w:spacing w:after="0"/>
        <w:ind w:left="0"/>
        <w:jc w:val="left"/>
      </w:pPr>
      <w:r>
        <w:rPr>
          <w:rFonts w:ascii="Times New Roman"/>
          <w:b/>
          <w:i w:val="false"/>
          <w:color w:val="000000"/>
        </w:rPr>
        <w:t xml:space="preserve"> Глава 8. Порядок опубликования актов Правительства</w:t>
      </w:r>
    </w:p>
    <w:bookmarkEnd w:id="461"/>
    <w:p>
      <w:pPr>
        <w:spacing w:after="0"/>
        <w:ind w:left="0"/>
        <w:jc w:val="both"/>
      </w:pPr>
      <w:r>
        <w:rPr>
          <w:rFonts w:ascii="Times New Roman"/>
          <w:b w:val="false"/>
          <w:i w:val="false"/>
          <w:color w:val="ff0000"/>
          <w:sz w:val="28"/>
        </w:rPr>
        <w:t xml:space="preserve">
      Сноска. Заголовок главы 8 в редакции постановления Правительства РК от 29.12.2017 </w:t>
      </w:r>
      <w:r>
        <w:rPr>
          <w:rFonts w:ascii="Times New Roman"/>
          <w:b w:val="false"/>
          <w:i w:val="false"/>
          <w:color w:val="ff0000"/>
          <w:sz w:val="28"/>
        </w:rPr>
        <w:t>№ 943</w:t>
      </w:r>
      <w:r>
        <w:rPr>
          <w:rFonts w:ascii="Times New Roman"/>
          <w:b w:val="false"/>
          <w:i w:val="false"/>
          <w:color w:val="ff0000"/>
          <w:sz w:val="28"/>
        </w:rPr>
        <w:t xml:space="preserve"> (вводится в действие с 01.01.2018 года).</w:t>
      </w:r>
    </w:p>
    <w:bookmarkStart w:name="z666" w:id="462"/>
    <w:p>
      <w:pPr>
        <w:spacing w:after="0"/>
        <w:ind w:left="0"/>
        <w:jc w:val="both"/>
      </w:pPr>
      <w:r>
        <w:rPr>
          <w:rFonts w:ascii="Times New Roman"/>
          <w:b w:val="false"/>
          <w:i w:val="false"/>
          <w:color w:val="000000"/>
          <w:sz w:val="28"/>
        </w:rPr>
        <w:t xml:space="preserve">
      118. Акты Правительства, касающиеся прав, свобод и обязанностей граждан, подлежат обязательному официальному опубликованию. </w:t>
      </w:r>
    </w:p>
    <w:bookmarkEnd w:id="462"/>
    <w:bookmarkStart w:name="z667" w:id="463"/>
    <w:p>
      <w:pPr>
        <w:spacing w:after="0"/>
        <w:ind w:left="0"/>
        <w:jc w:val="both"/>
      </w:pPr>
      <w:r>
        <w:rPr>
          <w:rFonts w:ascii="Times New Roman"/>
          <w:b w:val="false"/>
          <w:i w:val="false"/>
          <w:color w:val="000000"/>
          <w:sz w:val="28"/>
        </w:rPr>
        <w:t xml:space="preserve">
      119. Не подлежат публикации акты Правительства, содержащие сведения, составляющие государственные секреты и иную, охраняемую законом тайну. </w:t>
      </w:r>
    </w:p>
    <w:bookmarkEnd w:id="463"/>
    <w:bookmarkStart w:name="z668" w:id="464"/>
    <w:p>
      <w:pPr>
        <w:spacing w:after="0"/>
        <w:ind w:left="0"/>
        <w:jc w:val="both"/>
      </w:pPr>
      <w:r>
        <w:rPr>
          <w:rFonts w:ascii="Times New Roman"/>
          <w:b w:val="false"/>
          <w:i w:val="false"/>
          <w:color w:val="000000"/>
          <w:sz w:val="28"/>
        </w:rPr>
        <w:t>
      120. Постановления Правительства публикуются в собрании актов Президента Республики Казахстан и Правительства Республики Казахстан.</w:t>
      </w:r>
    </w:p>
    <w:bookmarkEnd w:id="464"/>
    <w:p>
      <w:pPr>
        <w:spacing w:after="0"/>
        <w:ind w:left="0"/>
        <w:jc w:val="both"/>
      </w:pPr>
      <w:r>
        <w:rPr>
          <w:rFonts w:ascii="Times New Roman"/>
          <w:b w:val="false"/>
          <w:i w:val="false"/>
          <w:color w:val="000000"/>
          <w:sz w:val="28"/>
        </w:rPr>
        <w:t>
      Официальное опубликование нормативных правовых актов осуществляется также в эталонном контрольном банке нормативных правовых актов Республики Казахстан в электронном виде.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120 в редакции постановления Правительства РК от 26.09.2019 </w:t>
      </w:r>
      <w:r>
        <w:rPr>
          <w:rFonts w:ascii="Times New Roman"/>
          <w:b w:val="false"/>
          <w:i w:val="false"/>
          <w:color w:val="000000"/>
          <w:sz w:val="28"/>
        </w:rPr>
        <w:t>№ 707</w:t>
      </w:r>
      <w:r>
        <w:rPr>
          <w:rFonts w:ascii="Times New Roman"/>
          <w:b w:val="false"/>
          <w:i w:val="false"/>
          <w:color w:val="ff0000"/>
          <w:sz w:val="28"/>
        </w:rPr>
        <w:t>.</w:t>
      </w:r>
      <w:r>
        <w:br/>
      </w:r>
      <w:r>
        <w:rPr>
          <w:rFonts w:ascii="Times New Roman"/>
          <w:b w:val="false"/>
          <w:i w:val="false"/>
          <w:color w:val="000000"/>
          <w:sz w:val="28"/>
        </w:rPr>
        <w:t>
</w:t>
      </w:r>
    </w:p>
    <w:bookmarkStart w:name="z78" w:id="465"/>
    <w:p>
      <w:pPr>
        <w:spacing w:after="0"/>
        <w:ind w:left="0"/>
        <w:jc w:val="both"/>
      </w:pPr>
      <w:r>
        <w:rPr>
          <w:rFonts w:ascii="Times New Roman"/>
          <w:b w:val="false"/>
          <w:i w:val="false"/>
          <w:color w:val="000000"/>
          <w:sz w:val="28"/>
        </w:rPr>
        <w:t>
      120-1. Государственный орган в течение семи рабочих дней со дня получения заверенных копий постановлений Правительства, а также в виде электронных документов, удостоверенных ЭЦП, за исключением кадровых и организационного характера, направленных ему в ходе рассылки Канцелярией, размещает на своем интернет-ресурсе пресс-релиз на государственном и русском языках, а в случае необходимости и на иных языках, который содержит информацию о конкретных целях, социально-экономических и/или правовых последствиях, а также предполагаемой эффективности постановления Правительства, разработчиком которого он являлся, за исключением постановлений Правительства, содержащих государственные секреты и (или) служебную информацию.</w:t>
      </w:r>
    </w:p>
    <w:bookmarkEnd w:id="465"/>
    <w:p>
      <w:pPr>
        <w:spacing w:after="0"/>
        <w:ind w:left="0"/>
        <w:jc w:val="both"/>
      </w:pPr>
      <w:r>
        <w:rPr>
          <w:rFonts w:ascii="Times New Roman"/>
          <w:b w:val="false"/>
          <w:i w:val="false"/>
          <w:color w:val="000000"/>
          <w:sz w:val="28"/>
        </w:rPr>
        <w:t>
      При этом государственный орган-разработчик в указанные сроки направляет данный пресс-релиз в виде электронного документа в Министерство юстиции для его размещения в автоматизированной системе правовой информации.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120-1 в соответствии с постановлением Правительства РК от 30.07.2011 </w:t>
      </w:r>
      <w:r>
        <w:rPr>
          <w:rFonts w:ascii="Times New Roman"/>
          <w:b w:val="false"/>
          <w:i w:val="false"/>
          <w:color w:val="000000"/>
          <w:sz w:val="28"/>
        </w:rPr>
        <w:t>№ 885</w:t>
      </w:r>
      <w:r>
        <w:rPr>
          <w:rFonts w:ascii="Times New Roman"/>
          <w:b w:val="false"/>
          <w:i w:val="false"/>
          <w:color w:val="ff0000"/>
          <w:sz w:val="28"/>
        </w:rPr>
        <w:t xml:space="preserve">; в редакции постановления Правительства РК от 29.12.2017 </w:t>
      </w:r>
      <w:r>
        <w:rPr>
          <w:rFonts w:ascii="Times New Roman"/>
          <w:b w:val="false"/>
          <w:i w:val="false"/>
          <w:color w:val="000000"/>
          <w:sz w:val="28"/>
        </w:rPr>
        <w:t>№ 943</w:t>
      </w:r>
      <w:r>
        <w:rPr>
          <w:rFonts w:ascii="Times New Roman"/>
          <w:b w:val="false"/>
          <w:i w:val="false"/>
          <w:color w:val="ff0000"/>
          <w:sz w:val="28"/>
        </w:rPr>
        <w:t xml:space="preserve"> (вводится в действие с 01.01.2018 года).</w:t>
      </w:r>
      <w:r>
        <w:br/>
      </w:r>
      <w:r>
        <w:rPr>
          <w:rFonts w:ascii="Times New Roman"/>
          <w:b w:val="false"/>
          <w:i w:val="false"/>
          <w:color w:val="000000"/>
          <w:sz w:val="28"/>
        </w:rPr>
        <w:t>
</w:t>
      </w:r>
    </w:p>
    <w:bookmarkStart w:name="z670" w:id="466"/>
    <w:p>
      <w:pPr>
        <w:spacing w:after="0"/>
        <w:ind w:left="0"/>
        <w:jc w:val="both"/>
      </w:pPr>
      <w:r>
        <w:rPr>
          <w:rFonts w:ascii="Times New Roman"/>
          <w:b w:val="false"/>
          <w:i w:val="false"/>
          <w:color w:val="000000"/>
          <w:sz w:val="28"/>
        </w:rPr>
        <w:t>
      121. Первое официальное опубликование нормативных правовых актов должно быть осуществлено одновременно на казахском и русском языках в течение тридцати календарных дней после дня их вступления в силу.</w:t>
      </w:r>
    </w:p>
    <w:bookmarkEnd w:id="4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121 в редакции постановления Правительства РК от 26.09.2019 </w:t>
      </w:r>
      <w:r>
        <w:rPr>
          <w:rFonts w:ascii="Times New Roman"/>
          <w:b w:val="false"/>
          <w:i w:val="false"/>
          <w:color w:val="000000"/>
          <w:sz w:val="28"/>
        </w:rPr>
        <w:t>№ 707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122. Исключен постановлением Правительства РК от 26.09.2019 </w:t>
      </w:r>
      <w:r>
        <w:rPr>
          <w:rFonts w:ascii="Times New Roman"/>
          <w:b w:val="false"/>
          <w:i w:val="false"/>
          <w:color w:val="000000"/>
          <w:sz w:val="28"/>
        </w:rPr>
        <w:t>№ 707</w:t>
      </w:r>
      <w:r>
        <w:rPr>
          <w:rFonts w:ascii="Times New Roman"/>
          <w:b w:val="false"/>
          <w:i w:val="false"/>
          <w:color w:val="ff0000"/>
          <w:sz w:val="28"/>
        </w:rPr>
        <w:t>.</w:t>
      </w:r>
      <w:r>
        <w:br/>
      </w:r>
      <w:r>
        <w:rPr>
          <w:rFonts w:ascii="Times New Roman"/>
          <w:b w:val="false"/>
          <w:i w:val="false"/>
          <w:color w:val="000000"/>
          <w:sz w:val="28"/>
        </w:rPr>
        <w:t>
</w:t>
      </w:r>
    </w:p>
    <w:bookmarkStart w:name="z672" w:id="467"/>
    <w:p>
      <w:pPr>
        <w:spacing w:after="0"/>
        <w:ind w:left="0"/>
        <w:jc w:val="left"/>
      </w:pPr>
      <w:r>
        <w:rPr>
          <w:rFonts w:ascii="Times New Roman"/>
          <w:b/>
          <w:i w:val="false"/>
          <w:color w:val="000000"/>
        </w:rPr>
        <w:t xml:space="preserve"> Глава 9. Порядок командирования первых руководителей центральных исполнительных органов</w:t>
      </w:r>
    </w:p>
    <w:bookmarkEnd w:id="467"/>
    <w:p>
      <w:pPr>
        <w:spacing w:after="0"/>
        <w:ind w:left="0"/>
        <w:jc w:val="both"/>
      </w:pPr>
      <w:r>
        <w:rPr>
          <w:rFonts w:ascii="Times New Roman"/>
          <w:b w:val="false"/>
          <w:i w:val="false"/>
          <w:color w:val="ff0000"/>
          <w:sz w:val="28"/>
        </w:rPr>
        <w:t xml:space="preserve">
      Сноска. Заголовок главы 9 в редакции постановления Правительства РК от 29.12.2017 </w:t>
      </w:r>
      <w:r>
        <w:rPr>
          <w:rFonts w:ascii="Times New Roman"/>
          <w:b w:val="false"/>
          <w:i w:val="false"/>
          <w:color w:val="ff0000"/>
          <w:sz w:val="28"/>
        </w:rPr>
        <w:t>№ 943</w:t>
      </w:r>
      <w:r>
        <w:rPr>
          <w:rFonts w:ascii="Times New Roman"/>
          <w:b w:val="false"/>
          <w:i w:val="false"/>
          <w:color w:val="ff0000"/>
          <w:sz w:val="28"/>
        </w:rPr>
        <w:t xml:space="preserve"> (вводится в действие с 01.01.2018 года).</w:t>
      </w:r>
    </w:p>
    <w:bookmarkStart w:name="z674" w:id="468"/>
    <w:p>
      <w:pPr>
        <w:spacing w:after="0"/>
        <w:ind w:left="0"/>
        <w:jc w:val="both"/>
      </w:pPr>
      <w:r>
        <w:rPr>
          <w:rFonts w:ascii="Times New Roman"/>
          <w:b w:val="false"/>
          <w:i w:val="false"/>
          <w:color w:val="000000"/>
          <w:sz w:val="28"/>
        </w:rPr>
        <w:t>
      123. В случае необходимости выезда в командировку по своей инициативе или в соответствии с поручением Президента, а также поручениями, содержащимися в решениях Совета Безопасности и Ассамблеи, либо Премьер-Министра как за пределы Республики Казахстан, так и в другой город Казахстана (в том числе в выходные и праздничные дни), первый руководитель центрального исполнительного органа должен заблаговременно, не менее чем за 3 (три) дня до начала командировки, обратиться с ходатайством, оформленным в виде электронного документа, удостоверенного ЭЦП, на имя Премьер-Министра о разрешении на его выезд в командировку.</w:t>
      </w:r>
    </w:p>
    <w:bookmarkEnd w:id="468"/>
    <w:p>
      <w:pPr>
        <w:spacing w:after="0"/>
        <w:ind w:left="0"/>
        <w:jc w:val="both"/>
      </w:pPr>
      <w:r>
        <w:rPr>
          <w:rFonts w:ascii="Times New Roman"/>
          <w:b w:val="false"/>
          <w:i w:val="false"/>
          <w:color w:val="000000"/>
          <w:sz w:val="28"/>
        </w:rPr>
        <w:t>
      В ходатайстве первого руководителя центрального исполнительного органа должны приводиться обоснование необходимости выезда в командировку и ее срок.</w:t>
      </w:r>
    </w:p>
    <w:p>
      <w:pPr>
        <w:spacing w:after="0"/>
        <w:ind w:left="0"/>
        <w:jc w:val="both"/>
      </w:pPr>
      <w:r>
        <w:rPr>
          <w:rFonts w:ascii="Times New Roman"/>
          <w:b w:val="false"/>
          <w:i w:val="false"/>
          <w:color w:val="000000"/>
          <w:sz w:val="28"/>
        </w:rPr>
        <w:t>
      При выезде в командировку на срок не более суток письменного ходатайства не требуется – достаточно устного согласования с Премьер-Министром.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123 в редакции постановления Правительства РК от 29.12.2017 </w:t>
      </w:r>
      <w:r>
        <w:rPr>
          <w:rFonts w:ascii="Times New Roman"/>
          <w:b w:val="false"/>
          <w:i w:val="false"/>
          <w:color w:val="000000"/>
          <w:sz w:val="28"/>
        </w:rPr>
        <w:t>№ 943</w:t>
      </w:r>
      <w:r>
        <w:rPr>
          <w:rFonts w:ascii="Times New Roman"/>
          <w:b w:val="false"/>
          <w:i w:val="false"/>
          <w:color w:val="ff0000"/>
          <w:sz w:val="28"/>
        </w:rPr>
        <w:t xml:space="preserve"> (вводится в действие с 01.01.2018); с изменением, внесенным постановлением Правительства РК от 13.05.2021 </w:t>
      </w:r>
      <w:r>
        <w:rPr>
          <w:rFonts w:ascii="Times New Roman"/>
          <w:b w:val="false"/>
          <w:i w:val="false"/>
          <w:color w:val="000000"/>
          <w:sz w:val="28"/>
        </w:rPr>
        <w:t>№ 318</w:t>
      </w:r>
      <w:r>
        <w:rPr>
          <w:rFonts w:ascii="Times New Roman"/>
          <w:b w:val="false"/>
          <w:i w:val="false"/>
          <w:color w:val="ff0000"/>
          <w:sz w:val="28"/>
        </w:rPr>
        <w:t>.</w:t>
      </w:r>
      <w:r>
        <w:br/>
      </w:r>
      <w:r>
        <w:rPr>
          <w:rFonts w:ascii="Times New Roman"/>
          <w:b w:val="false"/>
          <w:i w:val="false"/>
          <w:color w:val="000000"/>
          <w:sz w:val="28"/>
        </w:rPr>
        <w:t>
</w:t>
      </w:r>
    </w:p>
    <w:bookmarkStart w:name="z677" w:id="469"/>
    <w:p>
      <w:pPr>
        <w:spacing w:after="0"/>
        <w:ind w:left="0"/>
        <w:jc w:val="both"/>
      </w:pPr>
      <w:r>
        <w:rPr>
          <w:rFonts w:ascii="Times New Roman"/>
          <w:b w:val="false"/>
          <w:i w:val="false"/>
          <w:color w:val="000000"/>
          <w:sz w:val="28"/>
        </w:rPr>
        <w:t>
      124. В случае необходимости, Премьер-Министр имеет право отправить первого руководителя центрального исполнительного органа в служебную командировку без его ходатайства.</w:t>
      </w:r>
    </w:p>
    <w:bookmarkEnd w:id="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124 в редакции постановления Правительства РК от 29.12.2017 </w:t>
      </w:r>
      <w:r>
        <w:rPr>
          <w:rFonts w:ascii="Times New Roman"/>
          <w:b w:val="false"/>
          <w:i w:val="false"/>
          <w:color w:val="000000"/>
          <w:sz w:val="28"/>
        </w:rPr>
        <w:t>№ 943</w:t>
      </w:r>
      <w:r>
        <w:rPr>
          <w:rFonts w:ascii="Times New Roman"/>
          <w:b w:val="false"/>
          <w:i w:val="false"/>
          <w:color w:val="ff0000"/>
          <w:sz w:val="28"/>
        </w:rPr>
        <w:t xml:space="preserve"> (вводится в действие с 01.01.2018 года).</w:t>
      </w:r>
      <w:r>
        <w:br/>
      </w:r>
      <w:r>
        <w:rPr>
          <w:rFonts w:ascii="Times New Roman"/>
          <w:b w:val="false"/>
          <w:i w:val="false"/>
          <w:color w:val="000000"/>
          <w:sz w:val="28"/>
        </w:rPr>
        <w:t>
</w:t>
      </w:r>
    </w:p>
    <w:bookmarkStart w:name="z678" w:id="470"/>
    <w:p>
      <w:pPr>
        <w:spacing w:after="0"/>
        <w:ind w:left="0"/>
        <w:jc w:val="both"/>
      </w:pPr>
      <w:r>
        <w:rPr>
          <w:rFonts w:ascii="Times New Roman"/>
          <w:b w:val="false"/>
          <w:i w:val="false"/>
          <w:color w:val="000000"/>
          <w:sz w:val="28"/>
        </w:rPr>
        <w:t>
      125. По возвращении из командировки первый руководитель центрального исполнительного органа обязан в срок не позднее 3 (трех) рабочих дней представить отчет о проделанной работе за период нахождения в командировке.</w:t>
      </w:r>
    </w:p>
    <w:bookmarkEnd w:id="470"/>
    <w:p>
      <w:pPr>
        <w:spacing w:after="0"/>
        <w:ind w:left="0"/>
        <w:jc w:val="both"/>
      </w:pPr>
      <w:r>
        <w:rPr>
          <w:rFonts w:ascii="Times New Roman"/>
          <w:b w:val="false"/>
          <w:i w:val="false"/>
          <w:color w:val="000000"/>
          <w:sz w:val="28"/>
        </w:rPr>
        <w:t>
      Отчет утверждается Премьер-Министром или по его поручению – Заместителем Премьер-Министра.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125 в редакции постановления Правительства РК от 29.12.2017 </w:t>
      </w:r>
      <w:r>
        <w:rPr>
          <w:rFonts w:ascii="Times New Roman"/>
          <w:b w:val="false"/>
          <w:i w:val="false"/>
          <w:color w:val="000000"/>
          <w:sz w:val="28"/>
        </w:rPr>
        <w:t>№ 943</w:t>
      </w:r>
      <w:r>
        <w:rPr>
          <w:rFonts w:ascii="Times New Roman"/>
          <w:b w:val="false"/>
          <w:i w:val="false"/>
          <w:color w:val="ff0000"/>
          <w:sz w:val="28"/>
        </w:rPr>
        <w:t xml:space="preserve"> (вводится в действие с 01.01.2018 года).</w:t>
      </w:r>
      <w:r>
        <w:br/>
      </w:r>
      <w:r>
        <w:rPr>
          <w:rFonts w:ascii="Times New Roman"/>
          <w:b w:val="false"/>
          <w:i w:val="false"/>
          <w:color w:val="000000"/>
          <w:sz w:val="28"/>
        </w:rPr>
        <w:t>
</w:t>
      </w:r>
    </w:p>
    <w:bookmarkStart w:name="z680" w:id="471"/>
    <w:p>
      <w:pPr>
        <w:spacing w:after="0"/>
        <w:ind w:left="0"/>
        <w:jc w:val="left"/>
      </w:pPr>
      <w:r>
        <w:rPr>
          <w:rFonts w:ascii="Times New Roman"/>
          <w:b/>
          <w:i w:val="false"/>
          <w:color w:val="000000"/>
        </w:rPr>
        <w:t xml:space="preserve"> Глава 10. Порядок контроля исполнения</w:t>
      </w:r>
    </w:p>
    <w:bookmarkEnd w:id="471"/>
    <w:p>
      <w:pPr>
        <w:spacing w:after="0"/>
        <w:ind w:left="0"/>
        <w:jc w:val="both"/>
      </w:pPr>
      <w:r>
        <w:rPr>
          <w:rFonts w:ascii="Times New Roman"/>
          <w:b w:val="false"/>
          <w:i w:val="false"/>
          <w:color w:val="ff0000"/>
          <w:sz w:val="28"/>
        </w:rPr>
        <w:t xml:space="preserve">
      Сноска. Заголовок главы 10 в редакции постановления Правительства РК от 29.12.2017 </w:t>
      </w:r>
      <w:r>
        <w:rPr>
          <w:rFonts w:ascii="Times New Roman"/>
          <w:b w:val="false"/>
          <w:i w:val="false"/>
          <w:color w:val="ff0000"/>
          <w:sz w:val="28"/>
        </w:rPr>
        <w:t>№ 943</w:t>
      </w:r>
      <w:r>
        <w:rPr>
          <w:rFonts w:ascii="Times New Roman"/>
          <w:b w:val="false"/>
          <w:i w:val="false"/>
          <w:color w:val="ff0000"/>
          <w:sz w:val="28"/>
        </w:rPr>
        <w:t xml:space="preserve"> (вводится в действие с 01.01.2018 года).</w:t>
      </w:r>
    </w:p>
    <w:bookmarkStart w:name="z80" w:id="472"/>
    <w:p>
      <w:pPr>
        <w:spacing w:after="0"/>
        <w:ind w:left="0"/>
        <w:jc w:val="both"/>
      </w:pPr>
      <w:r>
        <w:rPr>
          <w:rFonts w:ascii="Times New Roman"/>
          <w:b w:val="false"/>
          <w:i w:val="false"/>
          <w:color w:val="000000"/>
          <w:sz w:val="28"/>
        </w:rPr>
        <w:t>
      126. Организация контроля исполнения актов Президента, Премьер-Министра, Правительства, а также документов с поручениями Президента, Премьер-Министра, его заместителей, Руководства Администрации Президента и Канцелярии, содержащимися в решениях Совета Безопасности и Ассамблеи, осуществляется в соответствии с Конституционным законом Республики Казахстан "</w:t>
      </w:r>
      <w:r>
        <w:rPr>
          <w:rFonts w:ascii="Times New Roman"/>
          <w:b w:val="false"/>
          <w:i w:val="false"/>
          <w:color w:val="000000"/>
          <w:sz w:val="28"/>
        </w:rPr>
        <w:t>О Правительстве Республики Казахстан</w:t>
      </w:r>
      <w:r>
        <w:rPr>
          <w:rFonts w:ascii="Times New Roman"/>
          <w:b w:val="false"/>
          <w:i w:val="false"/>
          <w:color w:val="000000"/>
          <w:sz w:val="28"/>
        </w:rPr>
        <w:t>", Законом Республики Казахстан "</w:t>
      </w:r>
      <w:r>
        <w:rPr>
          <w:rFonts w:ascii="Times New Roman"/>
          <w:b w:val="false"/>
          <w:i w:val="false"/>
          <w:color w:val="000000"/>
          <w:sz w:val="28"/>
        </w:rPr>
        <w:t>Об административных процедурах</w:t>
      </w:r>
      <w:r>
        <w:rPr>
          <w:rFonts w:ascii="Times New Roman"/>
          <w:b w:val="false"/>
          <w:i w:val="false"/>
          <w:color w:val="000000"/>
          <w:sz w:val="28"/>
        </w:rPr>
        <w:t>", иными законодательными актами Республики Казахстан, Правилами и настоящим Регламентом.</w:t>
      </w:r>
    </w:p>
    <w:bookmarkEnd w:id="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126 в редакции постановления Правительства РК от 13.05.2021 </w:t>
      </w:r>
      <w:r>
        <w:rPr>
          <w:rFonts w:ascii="Times New Roman"/>
          <w:b w:val="false"/>
          <w:i w:val="false"/>
          <w:color w:val="000000"/>
          <w:sz w:val="28"/>
        </w:rPr>
        <w:t>№ 318</w:t>
      </w:r>
      <w:r>
        <w:rPr>
          <w:rFonts w:ascii="Times New Roman"/>
          <w:b w:val="false"/>
          <w:i w:val="false"/>
          <w:color w:val="ff0000"/>
          <w:sz w:val="28"/>
        </w:rPr>
        <w:t>.</w:t>
      </w:r>
      <w:r>
        <w:br/>
      </w:r>
      <w:r>
        <w:rPr>
          <w:rFonts w:ascii="Times New Roman"/>
          <w:b w:val="false"/>
          <w:i w:val="false"/>
          <w:color w:val="000000"/>
          <w:sz w:val="28"/>
        </w:rPr>
        <w:t>
</w:t>
      </w:r>
    </w:p>
    <w:bookmarkStart w:name="z104" w:id="473"/>
    <w:p>
      <w:pPr>
        <w:spacing w:after="0"/>
        <w:ind w:left="0"/>
        <w:jc w:val="both"/>
      </w:pPr>
      <w:r>
        <w:rPr>
          <w:rFonts w:ascii="Times New Roman"/>
          <w:b w:val="false"/>
          <w:i w:val="false"/>
          <w:color w:val="000000"/>
          <w:sz w:val="28"/>
        </w:rPr>
        <w:t>
      127. Контроль осуществляется путем:</w:t>
      </w:r>
    </w:p>
    <w:bookmarkEnd w:id="473"/>
    <w:bookmarkStart w:name="z105" w:id="474"/>
    <w:p>
      <w:pPr>
        <w:spacing w:after="0"/>
        <w:ind w:left="0"/>
        <w:jc w:val="both"/>
      </w:pPr>
      <w:r>
        <w:rPr>
          <w:rFonts w:ascii="Times New Roman"/>
          <w:b w:val="false"/>
          <w:i w:val="false"/>
          <w:color w:val="000000"/>
          <w:sz w:val="28"/>
        </w:rPr>
        <w:t>
      1) истребования необходимой информации;</w:t>
      </w:r>
    </w:p>
    <w:bookmarkEnd w:id="474"/>
    <w:bookmarkStart w:name="z106" w:id="475"/>
    <w:p>
      <w:pPr>
        <w:spacing w:after="0"/>
        <w:ind w:left="0"/>
        <w:jc w:val="both"/>
      </w:pPr>
      <w:r>
        <w:rPr>
          <w:rFonts w:ascii="Times New Roman"/>
          <w:b w:val="false"/>
          <w:i w:val="false"/>
          <w:color w:val="000000"/>
          <w:sz w:val="28"/>
        </w:rPr>
        <w:t>
      2) заслушивания и обсуждения отчетов и докладов об исполнении;</w:t>
      </w:r>
    </w:p>
    <w:bookmarkEnd w:id="475"/>
    <w:bookmarkStart w:name="z107" w:id="476"/>
    <w:p>
      <w:pPr>
        <w:spacing w:after="0"/>
        <w:ind w:left="0"/>
        <w:jc w:val="both"/>
      </w:pPr>
      <w:r>
        <w:rPr>
          <w:rFonts w:ascii="Times New Roman"/>
          <w:b w:val="false"/>
          <w:i w:val="false"/>
          <w:color w:val="000000"/>
          <w:sz w:val="28"/>
        </w:rPr>
        <w:t>
      3) ревизии и иных форм документальной проверки;</w:t>
      </w:r>
    </w:p>
    <w:bookmarkEnd w:id="476"/>
    <w:bookmarkStart w:name="z108" w:id="477"/>
    <w:p>
      <w:pPr>
        <w:spacing w:after="0"/>
        <w:ind w:left="0"/>
        <w:jc w:val="both"/>
      </w:pPr>
      <w:r>
        <w:rPr>
          <w:rFonts w:ascii="Times New Roman"/>
          <w:b w:val="false"/>
          <w:i w:val="false"/>
          <w:color w:val="000000"/>
          <w:sz w:val="28"/>
        </w:rPr>
        <w:t>
      4) проведения мониторинга своевременности и качества исполнения контрольных поручений с выездом на место совместно с представителями Администрации Президента Республики Казахстан;</w:t>
      </w:r>
    </w:p>
    <w:bookmarkEnd w:id="477"/>
    <w:bookmarkStart w:name="z299" w:id="478"/>
    <w:p>
      <w:pPr>
        <w:spacing w:after="0"/>
        <w:ind w:left="0"/>
        <w:jc w:val="both"/>
      </w:pPr>
      <w:r>
        <w:rPr>
          <w:rFonts w:ascii="Times New Roman"/>
          <w:b w:val="false"/>
          <w:i w:val="false"/>
          <w:color w:val="000000"/>
          <w:sz w:val="28"/>
        </w:rPr>
        <w:t>
      5) другими, не противоречащими законодательству, способами.</w:t>
      </w:r>
    </w:p>
    <w:bookmarkEnd w:id="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127 с изменением, внесенным постановлением Правительства РК от 19.08.2017 </w:t>
      </w:r>
      <w:r>
        <w:rPr>
          <w:rFonts w:ascii="Times New Roman"/>
          <w:b w:val="false"/>
          <w:i w:val="false"/>
          <w:color w:val="000000"/>
          <w:sz w:val="28"/>
        </w:rPr>
        <w:t>№ 491</w:t>
      </w:r>
      <w:r>
        <w:rPr>
          <w:rFonts w:ascii="Times New Roman"/>
          <w:b w:val="false"/>
          <w:i w:val="false"/>
          <w:color w:val="ff0000"/>
          <w:sz w:val="28"/>
        </w:rPr>
        <w:t>.</w:t>
      </w:r>
      <w:r>
        <w:br/>
      </w:r>
      <w:r>
        <w:rPr>
          <w:rFonts w:ascii="Times New Roman"/>
          <w:b w:val="false"/>
          <w:i w:val="false"/>
          <w:color w:val="000000"/>
          <w:sz w:val="28"/>
        </w:rPr>
        <w:t>
</w:t>
      </w:r>
    </w:p>
    <w:bookmarkStart w:name="z301" w:id="479"/>
    <w:p>
      <w:pPr>
        <w:spacing w:after="0"/>
        <w:ind w:left="0"/>
        <w:jc w:val="both"/>
      </w:pPr>
      <w:r>
        <w:rPr>
          <w:rFonts w:ascii="Times New Roman"/>
          <w:b w:val="false"/>
          <w:i w:val="false"/>
          <w:color w:val="000000"/>
          <w:sz w:val="28"/>
        </w:rPr>
        <w:t>
      128. Контроль за исполнением актов Президента, Премьер-Министра и Правительства, поручений Президента, Премьер-Министра, его заместителей, Руководителя Канцелярии, а также поручений, содержащихся в решениях Совета Безопасности и Ассамблеи, в государственных органах и организациях осуществляют следующие должностные лица:</w:t>
      </w:r>
    </w:p>
    <w:bookmarkEnd w:id="479"/>
    <w:bookmarkStart w:name="z236" w:id="480"/>
    <w:p>
      <w:pPr>
        <w:spacing w:after="0"/>
        <w:ind w:left="0"/>
        <w:jc w:val="both"/>
      </w:pPr>
      <w:r>
        <w:rPr>
          <w:rFonts w:ascii="Times New Roman"/>
          <w:b w:val="false"/>
          <w:i w:val="false"/>
          <w:color w:val="000000"/>
          <w:sz w:val="28"/>
        </w:rPr>
        <w:t>
      1) первый руководитель государственного органа и организации осуществляет общее руководство и контроль за своевременным и качественным исполнением актов и поручений;</w:t>
      </w:r>
    </w:p>
    <w:bookmarkEnd w:id="480"/>
    <w:bookmarkStart w:name="z247" w:id="481"/>
    <w:p>
      <w:pPr>
        <w:spacing w:after="0"/>
        <w:ind w:left="0"/>
        <w:jc w:val="both"/>
      </w:pPr>
      <w:r>
        <w:rPr>
          <w:rFonts w:ascii="Times New Roman"/>
          <w:b w:val="false"/>
          <w:i w:val="false"/>
          <w:color w:val="000000"/>
          <w:sz w:val="28"/>
        </w:rPr>
        <w:t>
      2) руководитель аппарата государственного органа организует контроль за исполнением актов и поручений и соблюдением исполнительской дисциплины, обеспечивает эффективное взаимодействие подразделений государственного органа;</w:t>
      </w:r>
    </w:p>
    <w:bookmarkEnd w:id="481"/>
    <w:bookmarkStart w:name="z249" w:id="482"/>
    <w:p>
      <w:pPr>
        <w:spacing w:after="0"/>
        <w:ind w:left="0"/>
        <w:jc w:val="both"/>
      </w:pPr>
      <w:r>
        <w:rPr>
          <w:rFonts w:ascii="Times New Roman"/>
          <w:b w:val="false"/>
          <w:i w:val="false"/>
          <w:color w:val="000000"/>
          <w:sz w:val="28"/>
        </w:rPr>
        <w:t>
      3) заместители первого руководителя государственного органа и организации обеспечивают качественное исполнение актов и поручений по курируемым направлениям работы.</w:t>
      </w:r>
    </w:p>
    <w:bookmarkEnd w:id="482"/>
    <w:p>
      <w:pPr>
        <w:spacing w:after="0"/>
        <w:ind w:left="0"/>
        <w:jc w:val="both"/>
      </w:pPr>
      <w:r>
        <w:rPr>
          <w:rFonts w:ascii="Times New Roman"/>
          <w:b w:val="false"/>
          <w:i w:val="false"/>
          <w:color w:val="000000"/>
          <w:sz w:val="28"/>
        </w:rPr>
        <w:t>
      Указанные должностные лица несут персональную ответственность за своевременное и качественное исполнение актов и поручений.</w:t>
      </w:r>
    </w:p>
    <w:bookmarkStart w:name="z1132" w:id="483"/>
    <w:p>
      <w:pPr>
        <w:spacing w:after="0"/>
        <w:ind w:left="0"/>
        <w:jc w:val="both"/>
      </w:pPr>
      <w:r>
        <w:rPr>
          <w:rFonts w:ascii="Times New Roman"/>
          <w:b w:val="false"/>
          <w:i w:val="false"/>
          <w:color w:val="000000"/>
          <w:sz w:val="28"/>
        </w:rPr>
        <w:t>
      Контроль за своевременностью и качеством реализации пунктов поручений Президента по итогам региональных поездок, международных и общественно значимых мероприятий, данных Правительству, центральным и местным исполнительным органам, за исключением государственных органов, непосредственно подчиненных и подотчетных Президенту, осуществляет Правительство.</w:t>
      </w:r>
    </w:p>
    <w:bookmarkEnd w:id="4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128 с изменениями, внесенными постановлениями Правительства РК от 29.12.2016 </w:t>
      </w:r>
      <w:r>
        <w:rPr>
          <w:rFonts w:ascii="Times New Roman"/>
          <w:b w:val="false"/>
          <w:i w:val="false"/>
          <w:color w:val="000000"/>
          <w:sz w:val="28"/>
        </w:rPr>
        <w:t>№ 904</w:t>
      </w:r>
      <w:r>
        <w:rPr>
          <w:rFonts w:ascii="Times New Roman"/>
          <w:b w:val="false"/>
          <w:i w:val="false"/>
          <w:color w:val="ff0000"/>
          <w:sz w:val="28"/>
        </w:rPr>
        <w:t xml:space="preserve">; от 26.09.2019 </w:t>
      </w:r>
      <w:r>
        <w:rPr>
          <w:rFonts w:ascii="Times New Roman"/>
          <w:b w:val="false"/>
          <w:i w:val="false"/>
          <w:color w:val="000000"/>
          <w:sz w:val="28"/>
        </w:rPr>
        <w:t>№ 707</w:t>
      </w:r>
      <w:r>
        <w:rPr>
          <w:rFonts w:ascii="Times New Roman"/>
          <w:b w:val="false"/>
          <w:i w:val="false"/>
          <w:color w:val="ff0000"/>
          <w:sz w:val="28"/>
        </w:rPr>
        <w:t xml:space="preserve">; от 18.03.2021 </w:t>
      </w:r>
      <w:r>
        <w:rPr>
          <w:rFonts w:ascii="Times New Roman"/>
          <w:b w:val="false"/>
          <w:i w:val="false"/>
          <w:color w:val="000000"/>
          <w:sz w:val="28"/>
        </w:rPr>
        <w:t>№ 145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13.05.2021 </w:t>
      </w:r>
      <w:r>
        <w:rPr>
          <w:rFonts w:ascii="Times New Roman"/>
          <w:b w:val="false"/>
          <w:i w:val="false"/>
          <w:color w:val="000000"/>
          <w:sz w:val="28"/>
        </w:rPr>
        <w:t>№ 318</w:t>
      </w:r>
      <w:r>
        <w:rPr>
          <w:rFonts w:ascii="Times New Roman"/>
          <w:b w:val="false"/>
          <w:i w:val="false"/>
          <w:color w:val="ff0000"/>
          <w:sz w:val="28"/>
        </w:rPr>
        <w:t>.</w:t>
      </w:r>
      <w:r>
        <w:br/>
      </w:r>
      <w:r>
        <w:rPr>
          <w:rFonts w:ascii="Times New Roman"/>
          <w:b w:val="false"/>
          <w:i w:val="false"/>
          <w:color w:val="000000"/>
          <w:sz w:val="28"/>
        </w:rPr>
        <w:t>
</w:t>
      </w:r>
    </w:p>
    <w:bookmarkStart w:name="z306" w:id="484"/>
    <w:p>
      <w:pPr>
        <w:spacing w:after="0"/>
        <w:ind w:left="0"/>
        <w:jc w:val="both"/>
      </w:pPr>
      <w:r>
        <w:rPr>
          <w:rFonts w:ascii="Times New Roman"/>
          <w:b w:val="false"/>
          <w:i w:val="false"/>
          <w:color w:val="000000"/>
          <w:sz w:val="28"/>
        </w:rPr>
        <w:t>
      129. Поручения, находящиеся на контроле, по степени сложности подразделяются на следующие виды:</w:t>
      </w:r>
    </w:p>
    <w:bookmarkEnd w:id="484"/>
    <w:bookmarkStart w:name="z308" w:id="485"/>
    <w:p>
      <w:pPr>
        <w:spacing w:after="0"/>
        <w:ind w:left="0"/>
        <w:jc w:val="both"/>
      </w:pPr>
      <w:r>
        <w:rPr>
          <w:rFonts w:ascii="Times New Roman"/>
          <w:b w:val="false"/>
          <w:i w:val="false"/>
          <w:color w:val="000000"/>
          <w:sz w:val="28"/>
        </w:rPr>
        <w:t>
      1) системные поручения – поручения, которые носят долгосрочный, комплексный и межведомственный характер, направленные на формирование и реализацию новых, либо изменение имеющихся подходов, норм и правил в какой-либо отрасли/сфере/регионе;</w:t>
      </w:r>
    </w:p>
    <w:bookmarkEnd w:id="485"/>
    <w:bookmarkStart w:name="z309" w:id="486"/>
    <w:p>
      <w:pPr>
        <w:spacing w:after="0"/>
        <w:ind w:left="0"/>
        <w:jc w:val="both"/>
      </w:pPr>
      <w:r>
        <w:rPr>
          <w:rFonts w:ascii="Times New Roman"/>
          <w:b w:val="false"/>
          <w:i w:val="false"/>
          <w:color w:val="000000"/>
          <w:sz w:val="28"/>
        </w:rPr>
        <w:t>
      2) оперативные поручения – краткосрочные поручения, не требующие составления плана мероприятий по их исполнению и направленные на незамедлительное решение вопросов, а также связанные с формированием отчетов, подготовкой информации на запросы Администрации Президента Республики Казахстан и Канцелярии, также вопросами организационного характера (проведение совещаний, организация мероприятий и т.д.);</w:t>
      </w:r>
    </w:p>
    <w:bookmarkEnd w:id="486"/>
    <w:bookmarkStart w:name="z310" w:id="487"/>
    <w:p>
      <w:pPr>
        <w:spacing w:after="0"/>
        <w:ind w:left="0"/>
        <w:jc w:val="both"/>
      </w:pPr>
      <w:r>
        <w:rPr>
          <w:rFonts w:ascii="Times New Roman"/>
          <w:b w:val="false"/>
          <w:i w:val="false"/>
          <w:color w:val="000000"/>
          <w:sz w:val="28"/>
        </w:rPr>
        <w:t>
      3) форсирующие поручения – действия, направленные на ускорение, усиление, активизацию исполнения поручения, либо напоминание о ранее данных поручениях, не влияющие на изменение первоначально установленных сроков исполнения. Об исполнении форсирующих поручений отчеты не представляются и не подлежат оценке.</w:t>
      </w:r>
    </w:p>
    <w:bookmarkEnd w:id="487"/>
    <w:bookmarkStart w:name="z311" w:id="488"/>
    <w:p>
      <w:pPr>
        <w:spacing w:after="0"/>
        <w:ind w:left="0"/>
        <w:jc w:val="both"/>
      </w:pPr>
      <w:r>
        <w:rPr>
          <w:rFonts w:ascii="Times New Roman"/>
          <w:b w:val="false"/>
          <w:i w:val="false"/>
          <w:color w:val="000000"/>
          <w:sz w:val="28"/>
        </w:rPr>
        <w:t>
      130. Акты и поручения Президента, а также поручения, содержащиеся в решениях Совета Безопасности и Ассамблеи, с учетом установленных сроков исполнения ставятся на следующие виды контроля:</w:t>
      </w:r>
    </w:p>
    <w:bookmarkEnd w:id="488"/>
    <w:bookmarkStart w:name="z314" w:id="489"/>
    <w:p>
      <w:pPr>
        <w:spacing w:after="0"/>
        <w:ind w:left="0"/>
        <w:jc w:val="both"/>
      </w:pPr>
      <w:r>
        <w:rPr>
          <w:rFonts w:ascii="Times New Roman"/>
          <w:b w:val="false"/>
          <w:i w:val="false"/>
          <w:color w:val="000000"/>
          <w:sz w:val="28"/>
        </w:rPr>
        <w:t>
      1) срочный – с пометками: "весьма срочно" – в течение трех рабочих дней, "срочно", "ускорить" – до десяти рабочих дней;</w:t>
      </w:r>
    </w:p>
    <w:bookmarkEnd w:id="489"/>
    <w:bookmarkStart w:name="z317" w:id="490"/>
    <w:p>
      <w:pPr>
        <w:spacing w:after="0"/>
        <w:ind w:left="0"/>
        <w:jc w:val="both"/>
      </w:pPr>
      <w:r>
        <w:rPr>
          <w:rFonts w:ascii="Times New Roman"/>
          <w:b w:val="false"/>
          <w:i w:val="false"/>
          <w:color w:val="000000"/>
          <w:sz w:val="28"/>
        </w:rPr>
        <w:t>
      2) краткосрочный – от десяти рабочих дней до одного месяца;</w:t>
      </w:r>
    </w:p>
    <w:bookmarkEnd w:id="490"/>
    <w:bookmarkStart w:name="z318" w:id="491"/>
    <w:p>
      <w:pPr>
        <w:spacing w:after="0"/>
        <w:ind w:left="0"/>
        <w:jc w:val="both"/>
      </w:pPr>
      <w:r>
        <w:rPr>
          <w:rFonts w:ascii="Times New Roman"/>
          <w:b w:val="false"/>
          <w:i w:val="false"/>
          <w:color w:val="000000"/>
          <w:sz w:val="28"/>
        </w:rPr>
        <w:t>
      3) среднесрочный – от одного до шести месяцев;</w:t>
      </w:r>
    </w:p>
    <w:bookmarkEnd w:id="491"/>
    <w:bookmarkStart w:name="z319" w:id="492"/>
    <w:p>
      <w:pPr>
        <w:spacing w:after="0"/>
        <w:ind w:left="0"/>
        <w:jc w:val="both"/>
      </w:pPr>
      <w:r>
        <w:rPr>
          <w:rFonts w:ascii="Times New Roman"/>
          <w:b w:val="false"/>
          <w:i w:val="false"/>
          <w:color w:val="000000"/>
          <w:sz w:val="28"/>
        </w:rPr>
        <w:t>
      4) долгосрочный – свыше шести месяцев.</w:t>
      </w:r>
    </w:p>
    <w:bookmarkEnd w:id="492"/>
    <w:bookmarkStart w:name="z320" w:id="493"/>
    <w:p>
      <w:pPr>
        <w:spacing w:after="0"/>
        <w:ind w:left="0"/>
        <w:jc w:val="both"/>
      </w:pPr>
      <w:r>
        <w:rPr>
          <w:rFonts w:ascii="Times New Roman"/>
          <w:b w:val="false"/>
          <w:i w:val="false"/>
          <w:color w:val="000000"/>
          <w:sz w:val="28"/>
        </w:rPr>
        <w:t>
      Акты Правительства и поручения Премьер-Министра, его заместителей, а также Руководителя Канцелярии с учетом установленных сроков исполнения ставятся на следующие виды контроля:</w:t>
      </w:r>
    </w:p>
    <w:bookmarkEnd w:id="493"/>
    <w:bookmarkStart w:name="z321" w:id="494"/>
    <w:p>
      <w:pPr>
        <w:spacing w:after="0"/>
        <w:ind w:left="0"/>
        <w:jc w:val="both"/>
      </w:pPr>
      <w:r>
        <w:rPr>
          <w:rFonts w:ascii="Times New Roman"/>
          <w:b w:val="false"/>
          <w:i w:val="false"/>
          <w:color w:val="000000"/>
          <w:sz w:val="28"/>
        </w:rPr>
        <w:t>
      1) срочный – с пометками: "весьма срочно" – в течение трех рабочих дней, "срочно", "ускорить" – до десяти рабочих дней;</w:t>
      </w:r>
    </w:p>
    <w:bookmarkEnd w:id="494"/>
    <w:bookmarkStart w:name="z322" w:id="495"/>
    <w:p>
      <w:pPr>
        <w:spacing w:after="0"/>
        <w:ind w:left="0"/>
        <w:jc w:val="both"/>
      </w:pPr>
      <w:r>
        <w:rPr>
          <w:rFonts w:ascii="Times New Roman"/>
          <w:b w:val="false"/>
          <w:i w:val="false"/>
          <w:color w:val="000000"/>
          <w:sz w:val="28"/>
        </w:rPr>
        <w:t>
      2) краткосрочный – свыше десяти рабочих дней до одного месяца;</w:t>
      </w:r>
    </w:p>
    <w:bookmarkEnd w:id="495"/>
    <w:bookmarkStart w:name="z323" w:id="496"/>
    <w:p>
      <w:pPr>
        <w:spacing w:after="0"/>
        <w:ind w:left="0"/>
        <w:jc w:val="both"/>
      </w:pPr>
      <w:r>
        <w:rPr>
          <w:rFonts w:ascii="Times New Roman"/>
          <w:b w:val="false"/>
          <w:i w:val="false"/>
          <w:color w:val="000000"/>
          <w:sz w:val="28"/>
        </w:rPr>
        <w:t>
      3) среднесрочный – свыше одного до шести месяцев;</w:t>
      </w:r>
    </w:p>
    <w:bookmarkEnd w:id="496"/>
    <w:bookmarkStart w:name="z324" w:id="497"/>
    <w:p>
      <w:pPr>
        <w:spacing w:after="0"/>
        <w:ind w:left="0"/>
        <w:jc w:val="both"/>
      </w:pPr>
      <w:r>
        <w:rPr>
          <w:rFonts w:ascii="Times New Roman"/>
          <w:b w:val="false"/>
          <w:i w:val="false"/>
          <w:color w:val="000000"/>
          <w:sz w:val="28"/>
        </w:rPr>
        <w:t>
      4) долгосрочный – свыше шести месяцев.</w:t>
      </w:r>
    </w:p>
    <w:bookmarkEnd w:id="4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130 с изменением, внесенным постановлением Правительства РК от 13.05.2021 </w:t>
      </w:r>
      <w:r>
        <w:rPr>
          <w:rFonts w:ascii="Times New Roman"/>
          <w:b w:val="false"/>
          <w:i w:val="false"/>
          <w:color w:val="000000"/>
          <w:sz w:val="28"/>
        </w:rPr>
        <w:t>№ 318</w:t>
      </w:r>
      <w:r>
        <w:rPr>
          <w:rFonts w:ascii="Times New Roman"/>
          <w:b w:val="false"/>
          <w:i w:val="false"/>
          <w:color w:val="ff0000"/>
          <w:sz w:val="28"/>
        </w:rPr>
        <w:t>.</w:t>
      </w:r>
      <w:r>
        <w:br/>
      </w:r>
      <w:r>
        <w:rPr>
          <w:rFonts w:ascii="Times New Roman"/>
          <w:b w:val="false"/>
          <w:i w:val="false"/>
          <w:color w:val="000000"/>
          <w:sz w:val="28"/>
        </w:rPr>
        <w:t>
</w:t>
      </w:r>
    </w:p>
    <w:bookmarkStart w:name="z325" w:id="498"/>
    <w:p>
      <w:pPr>
        <w:spacing w:after="0"/>
        <w:ind w:left="0"/>
        <w:jc w:val="both"/>
      </w:pPr>
      <w:r>
        <w:rPr>
          <w:rFonts w:ascii="Times New Roman"/>
          <w:b w:val="false"/>
          <w:i w:val="false"/>
          <w:color w:val="000000"/>
          <w:sz w:val="28"/>
        </w:rPr>
        <w:t>
      131. На контроль берутся следующие, в том числе секретные, документы (далее – контрольные документы):</w:t>
      </w:r>
    </w:p>
    <w:bookmarkEnd w:id="498"/>
    <w:bookmarkStart w:name="z1251" w:id="499"/>
    <w:p>
      <w:pPr>
        <w:spacing w:after="0"/>
        <w:ind w:left="0"/>
        <w:jc w:val="both"/>
      </w:pPr>
      <w:r>
        <w:rPr>
          <w:rFonts w:ascii="Times New Roman"/>
          <w:b w:val="false"/>
          <w:i w:val="false"/>
          <w:color w:val="000000"/>
          <w:sz w:val="28"/>
        </w:rPr>
        <w:t>
      1) акты либо пункты актов Президента, Премьер-Министра и Правительства;</w:t>
      </w:r>
    </w:p>
    <w:bookmarkEnd w:id="499"/>
    <w:bookmarkStart w:name="z1252" w:id="500"/>
    <w:p>
      <w:pPr>
        <w:spacing w:after="0"/>
        <w:ind w:left="0"/>
        <w:jc w:val="both"/>
      </w:pPr>
      <w:r>
        <w:rPr>
          <w:rFonts w:ascii="Times New Roman"/>
          <w:b w:val="false"/>
          <w:i w:val="false"/>
          <w:color w:val="000000"/>
          <w:sz w:val="28"/>
        </w:rPr>
        <w:t>
      2) поручения либо пункты поручений Президента, данные по итогам региональных поездок, международных и общественно значимых мероприятий, заявлений (обращений) Президента, рабочих совещаний, расширенных заседаний Правительства с участием Президента, консультативно-совещательных и иных органов, возглавляемых Президентом;</w:t>
      </w:r>
    </w:p>
    <w:bookmarkEnd w:id="500"/>
    <w:bookmarkStart w:name="z1253" w:id="501"/>
    <w:p>
      <w:pPr>
        <w:spacing w:after="0"/>
        <w:ind w:left="0"/>
        <w:jc w:val="both"/>
      </w:pPr>
      <w:r>
        <w:rPr>
          <w:rFonts w:ascii="Times New Roman"/>
          <w:b w:val="false"/>
          <w:i w:val="false"/>
          <w:color w:val="000000"/>
          <w:sz w:val="28"/>
        </w:rPr>
        <w:t>
      3) личные поручения Президента, а также поручения, опубликованные в его официальных аккаунтах в социальных сетях или средствах массовой информации;</w:t>
      </w:r>
    </w:p>
    <w:bookmarkEnd w:id="501"/>
    <w:bookmarkStart w:name="z1254" w:id="502"/>
    <w:p>
      <w:pPr>
        <w:spacing w:after="0"/>
        <w:ind w:left="0"/>
        <w:jc w:val="both"/>
      </w:pPr>
      <w:r>
        <w:rPr>
          <w:rFonts w:ascii="Times New Roman"/>
          <w:b w:val="false"/>
          <w:i w:val="false"/>
          <w:color w:val="000000"/>
          <w:sz w:val="28"/>
        </w:rPr>
        <w:t>
      4) поручения либо пункты поручений Президента по служебным и иным документам, обращениям физических и юридических лиц при наличии штампа "Бақылауға алынды" на бумажных носителях или отметки о статусе контроля в электронной карточке документа;</w:t>
      </w:r>
    </w:p>
    <w:bookmarkEnd w:id="502"/>
    <w:bookmarkStart w:name="z1255" w:id="503"/>
    <w:p>
      <w:pPr>
        <w:spacing w:after="0"/>
        <w:ind w:left="0"/>
        <w:jc w:val="both"/>
      </w:pPr>
      <w:r>
        <w:rPr>
          <w:rFonts w:ascii="Times New Roman"/>
          <w:b w:val="false"/>
          <w:i w:val="false"/>
          <w:color w:val="000000"/>
          <w:sz w:val="28"/>
        </w:rPr>
        <w:t>
      5) поручения либо пункты поручений, содержащиеся в решениях Совета Безопасности и Ассамблеи;</w:t>
      </w:r>
    </w:p>
    <w:bookmarkEnd w:id="503"/>
    <w:bookmarkStart w:name="z1256" w:id="504"/>
    <w:p>
      <w:pPr>
        <w:spacing w:after="0"/>
        <w:ind w:left="0"/>
        <w:jc w:val="both"/>
      </w:pPr>
      <w:r>
        <w:rPr>
          <w:rFonts w:ascii="Times New Roman"/>
          <w:b w:val="false"/>
          <w:i w:val="false"/>
          <w:color w:val="000000"/>
          <w:sz w:val="28"/>
        </w:rPr>
        <w:t xml:space="preserve">
      6) протоколы заседаний Правительства, совещаний у Премьер-Министра, его заместителей, Руководителя Канцелярии; </w:t>
      </w:r>
    </w:p>
    <w:bookmarkEnd w:id="504"/>
    <w:bookmarkStart w:name="z1257" w:id="505"/>
    <w:p>
      <w:pPr>
        <w:spacing w:after="0"/>
        <w:ind w:left="0"/>
        <w:jc w:val="both"/>
      </w:pPr>
      <w:r>
        <w:rPr>
          <w:rFonts w:ascii="Times New Roman"/>
          <w:b w:val="false"/>
          <w:i w:val="false"/>
          <w:color w:val="000000"/>
          <w:sz w:val="28"/>
        </w:rPr>
        <w:t>
      7) поручения Премьер-Министра, его заместителей, Руководителя Канцелярии и его заместителей, в том числе по итогам международных, а также региональных поездок, в которых имеются поручения государственным органам и организациям;</w:t>
      </w:r>
    </w:p>
    <w:bookmarkEnd w:id="505"/>
    <w:bookmarkStart w:name="z1258" w:id="506"/>
    <w:p>
      <w:pPr>
        <w:spacing w:after="0"/>
        <w:ind w:left="0"/>
        <w:jc w:val="both"/>
      </w:pPr>
      <w:r>
        <w:rPr>
          <w:rFonts w:ascii="Times New Roman"/>
          <w:b w:val="false"/>
          <w:i w:val="false"/>
          <w:color w:val="000000"/>
          <w:sz w:val="28"/>
        </w:rPr>
        <w:t>
      8) поручения Премьер-Министра, его заместителей, Руководства Администрации Президента в адрес Канцелярии, Руководителя Канцелярии (лица, исполняющего его обязанности), в которых указаны сроки исполнения или имеются указания о взятии на контроль, с пометками: "весьма срочно", "срочно", "ускорить";</w:t>
      </w:r>
    </w:p>
    <w:bookmarkEnd w:id="506"/>
    <w:bookmarkStart w:name="z1259" w:id="507"/>
    <w:p>
      <w:pPr>
        <w:spacing w:after="0"/>
        <w:ind w:left="0"/>
        <w:jc w:val="both"/>
      </w:pPr>
      <w:r>
        <w:rPr>
          <w:rFonts w:ascii="Times New Roman"/>
          <w:b w:val="false"/>
          <w:i w:val="false"/>
          <w:color w:val="000000"/>
          <w:sz w:val="28"/>
        </w:rPr>
        <w:t>
      9) оперативные поручения Премьер-Министра;</w:t>
      </w:r>
    </w:p>
    <w:bookmarkEnd w:id="507"/>
    <w:bookmarkStart w:name="z1260" w:id="508"/>
    <w:p>
      <w:pPr>
        <w:spacing w:after="0"/>
        <w:ind w:left="0"/>
        <w:jc w:val="both"/>
      </w:pPr>
      <w:r>
        <w:rPr>
          <w:rFonts w:ascii="Times New Roman"/>
          <w:b w:val="false"/>
          <w:i w:val="false"/>
          <w:color w:val="000000"/>
          <w:sz w:val="28"/>
        </w:rPr>
        <w:t>
      10) запросы депутатов Парламента, обращения Палат Парламента с просьбой дать заключение Правительства на законопроекты, инициированные депутатами;</w:t>
      </w:r>
    </w:p>
    <w:bookmarkEnd w:id="508"/>
    <w:bookmarkStart w:name="z1261" w:id="509"/>
    <w:p>
      <w:pPr>
        <w:spacing w:after="0"/>
        <w:ind w:left="0"/>
        <w:jc w:val="both"/>
      </w:pPr>
      <w:r>
        <w:rPr>
          <w:rFonts w:ascii="Times New Roman"/>
          <w:b w:val="false"/>
          <w:i w:val="false"/>
          <w:color w:val="000000"/>
          <w:sz w:val="28"/>
        </w:rPr>
        <w:t>
      11) акты прокурорского надзора;</w:t>
      </w:r>
    </w:p>
    <w:bookmarkEnd w:id="509"/>
    <w:bookmarkStart w:name="z1262" w:id="510"/>
    <w:p>
      <w:pPr>
        <w:spacing w:after="0"/>
        <w:ind w:left="0"/>
        <w:jc w:val="both"/>
      </w:pPr>
      <w:r>
        <w:rPr>
          <w:rFonts w:ascii="Times New Roman"/>
          <w:b w:val="false"/>
          <w:i w:val="false"/>
          <w:color w:val="000000"/>
          <w:sz w:val="28"/>
        </w:rPr>
        <w:t>
      12) запросы, нормативные постановления и послания Конституционного Совета;</w:t>
      </w:r>
    </w:p>
    <w:bookmarkEnd w:id="510"/>
    <w:bookmarkStart w:name="z1263" w:id="511"/>
    <w:p>
      <w:pPr>
        <w:spacing w:after="0"/>
        <w:ind w:left="0"/>
        <w:jc w:val="both"/>
      </w:pPr>
      <w:r>
        <w:rPr>
          <w:rFonts w:ascii="Times New Roman"/>
          <w:b w:val="false"/>
          <w:i w:val="false"/>
          <w:color w:val="000000"/>
          <w:sz w:val="28"/>
        </w:rPr>
        <w:t>
      13) запросы, постановления Счетного комитета по контролю за исполнением республиканского бюджета.</w:t>
      </w:r>
    </w:p>
    <w:bookmarkEnd w:id="5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131 в редакции постановления Правительства РК от 13.05.2021 </w:t>
      </w:r>
      <w:r>
        <w:rPr>
          <w:rFonts w:ascii="Times New Roman"/>
          <w:b w:val="false"/>
          <w:i w:val="false"/>
          <w:color w:val="000000"/>
          <w:sz w:val="28"/>
        </w:rPr>
        <w:t>№ 318</w:t>
      </w:r>
      <w:r>
        <w:rPr>
          <w:rFonts w:ascii="Times New Roman"/>
          <w:b w:val="false"/>
          <w:i w:val="false"/>
          <w:color w:val="ff0000"/>
          <w:sz w:val="28"/>
        </w:rPr>
        <w:t>.</w:t>
      </w:r>
      <w:r>
        <w:br/>
      </w:r>
      <w:r>
        <w:rPr>
          <w:rFonts w:ascii="Times New Roman"/>
          <w:b w:val="false"/>
          <w:i w:val="false"/>
          <w:color w:val="000000"/>
          <w:sz w:val="28"/>
        </w:rPr>
        <w:t>
</w:t>
      </w:r>
    </w:p>
    <w:bookmarkStart w:name="z1133" w:id="512"/>
    <w:p>
      <w:pPr>
        <w:spacing w:after="0"/>
        <w:ind w:left="0"/>
        <w:jc w:val="both"/>
      </w:pPr>
      <w:r>
        <w:rPr>
          <w:rFonts w:ascii="Times New Roman"/>
          <w:b w:val="false"/>
          <w:i w:val="false"/>
          <w:color w:val="000000"/>
          <w:sz w:val="28"/>
        </w:rPr>
        <w:t>
      131-1. На основе утвержденного в Администрации Президента закрепления контроля за исполнением поручений Президента Республики Казахстан Канцелярия Премьер-Министра готовит закрепление контроля и рассылает его исполнителям: по итогам региональных поездок и общественно значимых мероприятий – государственным органам, входящим в структуру Правительства, местным исполнительным органам и организациям, по международным мероприятиям – всем государственным органам и организациям-исполнителям.</w:t>
      </w:r>
    </w:p>
    <w:bookmarkEnd w:id="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131-1 в соответствии с постановлением Правительства РК от 26.09.2019 </w:t>
      </w:r>
      <w:r>
        <w:rPr>
          <w:rFonts w:ascii="Times New Roman"/>
          <w:b w:val="false"/>
          <w:i w:val="false"/>
          <w:color w:val="000000"/>
          <w:sz w:val="28"/>
        </w:rPr>
        <w:t>№ 707</w:t>
      </w:r>
      <w:r>
        <w:rPr>
          <w:rFonts w:ascii="Times New Roman"/>
          <w:b w:val="false"/>
          <w:i w:val="false"/>
          <w:color w:val="ff0000"/>
          <w:sz w:val="28"/>
        </w:rPr>
        <w:t>.</w:t>
      </w:r>
      <w:r>
        <w:br/>
      </w:r>
      <w:r>
        <w:rPr>
          <w:rFonts w:ascii="Times New Roman"/>
          <w:b w:val="false"/>
          <w:i w:val="false"/>
          <w:color w:val="000000"/>
          <w:sz w:val="28"/>
        </w:rPr>
        <w:t>
</w:t>
      </w:r>
    </w:p>
    <w:bookmarkStart w:name="z337" w:id="513"/>
    <w:p>
      <w:pPr>
        <w:spacing w:after="0"/>
        <w:ind w:left="0"/>
        <w:jc w:val="both"/>
      </w:pPr>
      <w:r>
        <w:rPr>
          <w:rFonts w:ascii="Times New Roman"/>
          <w:b w:val="false"/>
          <w:i w:val="false"/>
          <w:color w:val="000000"/>
          <w:sz w:val="28"/>
        </w:rPr>
        <w:t>
      132. Министерство иностранных дел Республики Казахстан осуществляет:</w:t>
      </w:r>
    </w:p>
    <w:bookmarkEnd w:id="513"/>
    <w:bookmarkStart w:name="z338" w:id="514"/>
    <w:p>
      <w:pPr>
        <w:spacing w:after="0"/>
        <w:ind w:left="0"/>
        <w:jc w:val="both"/>
      </w:pPr>
      <w:r>
        <w:rPr>
          <w:rFonts w:ascii="Times New Roman"/>
          <w:b w:val="false"/>
          <w:i w:val="false"/>
          <w:color w:val="000000"/>
          <w:sz w:val="28"/>
        </w:rPr>
        <w:t>
      1) координацию работы государственных органов и организаций, ответственных за исполнение актов и поручений по итогам международных мероприятий;</w:t>
      </w:r>
    </w:p>
    <w:bookmarkEnd w:id="514"/>
    <w:bookmarkStart w:name="z339" w:id="515"/>
    <w:p>
      <w:pPr>
        <w:spacing w:after="0"/>
        <w:ind w:left="0"/>
        <w:jc w:val="both"/>
      </w:pPr>
      <w:r>
        <w:rPr>
          <w:rFonts w:ascii="Times New Roman"/>
          <w:b w:val="false"/>
          <w:i w:val="false"/>
          <w:color w:val="000000"/>
          <w:sz w:val="28"/>
        </w:rPr>
        <w:t>
      2) контроль за выполнением международных договоров, участником которых является Республика Казахстан.</w:t>
      </w:r>
    </w:p>
    <w:bookmarkEnd w:id="515"/>
    <w:bookmarkStart w:name="z340" w:id="516"/>
    <w:p>
      <w:pPr>
        <w:spacing w:after="0"/>
        <w:ind w:left="0"/>
        <w:jc w:val="both"/>
      </w:pPr>
      <w:r>
        <w:rPr>
          <w:rFonts w:ascii="Times New Roman"/>
          <w:b w:val="false"/>
          <w:i w:val="false"/>
          <w:color w:val="000000"/>
          <w:sz w:val="28"/>
        </w:rPr>
        <w:t>
      133. Сроки исполнения поручений, установленных в актах и поручениях Президента, Премьер-Министра, его заместителей, Руководителя Канцелярии (лица, исполняющего его обязанности), а также поручений, содержащихся в решениях Совета Безопасности и Ассамблеи, исчисляются в рабочих днях со дня поступления в государственный орган и организацию.</w:t>
      </w:r>
    </w:p>
    <w:bookmarkEnd w:id="516"/>
    <w:p>
      <w:pPr>
        <w:spacing w:after="0"/>
        <w:ind w:left="0"/>
        <w:jc w:val="both"/>
      </w:pPr>
      <w:r>
        <w:rPr>
          <w:rFonts w:ascii="Times New Roman"/>
          <w:b w:val="false"/>
          <w:i w:val="false"/>
          <w:color w:val="000000"/>
          <w:sz w:val="28"/>
        </w:rPr>
        <w:t>
      Если срок исполнения приходится на нерабочий день, днем окончания срока считается ближайший следующий за ним рабочий день.</w:t>
      </w:r>
    </w:p>
    <w:p>
      <w:pPr>
        <w:spacing w:after="0"/>
        <w:ind w:left="0"/>
        <w:jc w:val="both"/>
      </w:pPr>
      <w:r>
        <w:rPr>
          <w:rFonts w:ascii="Times New Roman"/>
          <w:b w:val="false"/>
          <w:i w:val="false"/>
          <w:color w:val="000000"/>
          <w:sz w:val="28"/>
        </w:rPr>
        <w:t>
      Сроки, исчисляемые месяцами, истекают в соответствующее число последнего рабочего дня месяца.</w:t>
      </w:r>
    </w:p>
    <w:p>
      <w:pPr>
        <w:spacing w:after="0"/>
        <w:ind w:left="0"/>
        <w:jc w:val="both"/>
      </w:pPr>
      <w:r>
        <w:rPr>
          <w:rFonts w:ascii="Times New Roman"/>
          <w:b w:val="false"/>
          <w:i w:val="false"/>
          <w:color w:val="000000"/>
          <w:sz w:val="28"/>
        </w:rPr>
        <w:t>
      Информация по итогам квартала, если не указаны иные сроки, предоставляется не позднее 20 апреля, 20 июля, 20 октября и 20 января соответственно.</w:t>
      </w:r>
    </w:p>
    <w:p>
      <w:pPr>
        <w:spacing w:after="0"/>
        <w:ind w:left="0"/>
        <w:jc w:val="both"/>
      </w:pPr>
      <w:r>
        <w:rPr>
          <w:rFonts w:ascii="Times New Roman"/>
          <w:b w:val="false"/>
          <w:i w:val="false"/>
          <w:color w:val="000000"/>
          <w:sz w:val="28"/>
        </w:rPr>
        <w:t>
      Информация по итогам полугодия, если не указаны иные сроки, предоставляется не позднее 20 июля и 20 января соответственно.</w:t>
      </w:r>
    </w:p>
    <w:p>
      <w:pPr>
        <w:spacing w:after="0"/>
        <w:ind w:left="0"/>
        <w:jc w:val="both"/>
      </w:pPr>
      <w:r>
        <w:rPr>
          <w:rFonts w:ascii="Times New Roman"/>
          <w:b w:val="false"/>
          <w:i w:val="false"/>
          <w:color w:val="000000"/>
          <w:sz w:val="28"/>
        </w:rPr>
        <w:t>
      Информация по итогам года, если не указаны иные сроки, предоставляется не позднее 20 января соответственно.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133 с изменением, внесенным постановлением Правительства РК от 13.05.2021 </w:t>
      </w:r>
      <w:r>
        <w:rPr>
          <w:rFonts w:ascii="Times New Roman"/>
          <w:b w:val="false"/>
          <w:i w:val="false"/>
          <w:color w:val="000000"/>
          <w:sz w:val="28"/>
        </w:rPr>
        <w:t>№ 318</w:t>
      </w:r>
      <w:r>
        <w:rPr>
          <w:rFonts w:ascii="Times New Roman"/>
          <w:b w:val="false"/>
          <w:i w:val="false"/>
          <w:color w:val="ff0000"/>
          <w:sz w:val="28"/>
        </w:rPr>
        <w:t>.</w:t>
      </w:r>
      <w:r>
        <w:br/>
      </w:r>
      <w:r>
        <w:rPr>
          <w:rFonts w:ascii="Times New Roman"/>
          <w:b w:val="false"/>
          <w:i w:val="false"/>
          <w:color w:val="000000"/>
          <w:sz w:val="28"/>
        </w:rPr>
        <w:t>
</w:t>
      </w:r>
    </w:p>
    <w:bookmarkStart w:name="z341" w:id="517"/>
    <w:p>
      <w:pPr>
        <w:spacing w:after="0"/>
        <w:ind w:left="0"/>
        <w:jc w:val="both"/>
      </w:pPr>
      <w:r>
        <w:rPr>
          <w:rFonts w:ascii="Times New Roman"/>
          <w:b w:val="false"/>
          <w:i w:val="false"/>
          <w:color w:val="000000"/>
          <w:sz w:val="28"/>
        </w:rPr>
        <w:t>
      134. Государственные органы, ответственные за исполнение актов Президента Республики Казахстан, при необходимости составляют план организационных мероприятий по их реализации.</w:t>
      </w:r>
    </w:p>
    <w:bookmarkEnd w:id="5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135. Исключен постановлением Правительства РК от 13.05.2021 </w:t>
      </w:r>
      <w:r>
        <w:rPr>
          <w:rFonts w:ascii="Times New Roman"/>
          <w:b w:val="false"/>
          <w:i w:val="false"/>
          <w:color w:val="000000"/>
          <w:sz w:val="28"/>
        </w:rPr>
        <w:t>№ 318</w:t>
      </w:r>
      <w:r>
        <w:rPr>
          <w:rFonts w:ascii="Times New Roman"/>
          <w:b w:val="false"/>
          <w:i w:val="false"/>
          <w:color w:val="ff0000"/>
          <w:sz w:val="28"/>
        </w:rPr>
        <w:t>.</w:t>
      </w:r>
      <w:r>
        <w:br/>
      </w:r>
      <w:r>
        <w:rPr>
          <w:rFonts w:ascii="Times New Roman"/>
          <w:b w:val="false"/>
          <w:i w:val="false"/>
          <w:color w:val="000000"/>
          <w:sz w:val="28"/>
        </w:rPr>
        <w:t>
</w:t>
      </w:r>
    </w:p>
    <w:bookmarkStart w:name="z346" w:id="518"/>
    <w:p>
      <w:pPr>
        <w:spacing w:after="0"/>
        <w:ind w:left="0"/>
        <w:jc w:val="both"/>
      </w:pPr>
      <w:r>
        <w:rPr>
          <w:rFonts w:ascii="Times New Roman"/>
          <w:b w:val="false"/>
          <w:i w:val="false"/>
          <w:color w:val="000000"/>
          <w:sz w:val="28"/>
        </w:rPr>
        <w:t>
      136. Государственные органы - соисполнители актов и поручений Правительства и Премьер-Министра или его заместителей и Руководителя Канцелярии направляют свои предложения в формате электронных документов, удостоверенных ЭЦП, через ЕСЭДО в государственный орган, осуществляющий свод, при исполнении актов и поручений, поставленных на:</w:t>
      </w:r>
    </w:p>
    <w:bookmarkEnd w:id="518"/>
    <w:p>
      <w:pPr>
        <w:spacing w:after="0"/>
        <w:ind w:left="0"/>
        <w:jc w:val="both"/>
      </w:pPr>
      <w:r>
        <w:rPr>
          <w:rFonts w:ascii="Times New Roman"/>
          <w:b w:val="false"/>
          <w:i w:val="false"/>
          <w:color w:val="000000"/>
          <w:sz w:val="28"/>
        </w:rPr>
        <w:t>
      1) срочный контроль с пометками "весьма срочно" – в течение 1 (одного) рабочего дня со дня поступления поручения, "срочно", "ускорить" – не позднее, чем за 3 (три) рабочих дня, если иное не установлено соответствующим поручением;</w:t>
      </w:r>
    </w:p>
    <w:p>
      <w:pPr>
        <w:spacing w:after="0"/>
        <w:ind w:left="0"/>
        <w:jc w:val="both"/>
      </w:pPr>
      <w:r>
        <w:rPr>
          <w:rFonts w:ascii="Times New Roman"/>
          <w:b w:val="false"/>
          <w:i w:val="false"/>
          <w:color w:val="000000"/>
          <w:sz w:val="28"/>
        </w:rPr>
        <w:t>
      2) краткосрочный контроль, со сроком исполнения до 15 (пятнадцати) рабочих дней – не позднее, чем за 3 (три) рабочих дня до установленного срока исполнения, если иное не установлено соответствующим поручением;</w:t>
      </w:r>
    </w:p>
    <w:p>
      <w:pPr>
        <w:spacing w:after="0"/>
        <w:ind w:left="0"/>
        <w:jc w:val="both"/>
      </w:pPr>
      <w:r>
        <w:rPr>
          <w:rFonts w:ascii="Times New Roman"/>
          <w:b w:val="false"/>
          <w:i w:val="false"/>
          <w:color w:val="000000"/>
          <w:sz w:val="28"/>
        </w:rPr>
        <w:t>
      краткосрочный контроль, со сроком исполнения свыше 15 (пятнадцати) рабочих дней – не позднее, чем за 5 (пять) рабочих дней до установленного срока исполнения, если иное не установлено соответствующим поручением;</w:t>
      </w:r>
    </w:p>
    <w:p>
      <w:pPr>
        <w:spacing w:after="0"/>
        <w:ind w:left="0"/>
        <w:jc w:val="both"/>
      </w:pPr>
      <w:r>
        <w:rPr>
          <w:rFonts w:ascii="Times New Roman"/>
          <w:b w:val="false"/>
          <w:i w:val="false"/>
          <w:color w:val="000000"/>
          <w:sz w:val="28"/>
        </w:rPr>
        <w:t>
      3) среднесрочный контроль – не позднее, чем за 10 (десять) рабочих дней до установленного срока исполнения, если иное не установлено соответствующим поручением;</w:t>
      </w:r>
    </w:p>
    <w:p>
      <w:pPr>
        <w:spacing w:after="0"/>
        <w:ind w:left="0"/>
        <w:jc w:val="both"/>
      </w:pPr>
      <w:r>
        <w:rPr>
          <w:rFonts w:ascii="Times New Roman"/>
          <w:b w:val="false"/>
          <w:i w:val="false"/>
          <w:color w:val="000000"/>
          <w:sz w:val="28"/>
        </w:rPr>
        <w:t>
      4) долгосрочный контроль – не позднее, чем за 20 (двадцать) рабочих дней до установленного срока исполнения, если иное не установлено соответствующим поручением.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136 в редакции постановления Правительства РК от 29.12.2017 </w:t>
      </w:r>
      <w:r>
        <w:rPr>
          <w:rFonts w:ascii="Times New Roman"/>
          <w:b w:val="false"/>
          <w:i w:val="false"/>
          <w:color w:val="000000"/>
          <w:sz w:val="28"/>
        </w:rPr>
        <w:t>№ 943</w:t>
      </w:r>
      <w:r>
        <w:rPr>
          <w:rFonts w:ascii="Times New Roman"/>
          <w:b w:val="false"/>
          <w:i w:val="false"/>
          <w:color w:val="ff0000"/>
          <w:sz w:val="28"/>
        </w:rPr>
        <w:t xml:space="preserve"> (вводится в действие с 01.01.2018 года).</w:t>
      </w:r>
      <w:r>
        <w:br/>
      </w:r>
      <w:r>
        <w:rPr>
          <w:rFonts w:ascii="Times New Roman"/>
          <w:b w:val="false"/>
          <w:i w:val="false"/>
          <w:color w:val="000000"/>
          <w:sz w:val="28"/>
        </w:rPr>
        <w:t>
</w:t>
      </w:r>
    </w:p>
    <w:bookmarkStart w:name="z351" w:id="519"/>
    <w:p>
      <w:pPr>
        <w:spacing w:after="0"/>
        <w:ind w:left="0"/>
        <w:jc w:val="both"/>
      </w:pPr>
      <w:r>
        <w:rPr>
          <w:rFonts w:ascii="Times New Roman"/>
          <w:b w:val="false"/>
          <w:i w:val="false"/>
          <w:color w:val="000000"/>
          <w:sz w:val="28"/>
        </w:rPr>
        <w:t>
      137. Контрольный документ снимается с контроля тем должностным лицом, которое его подписало или дало поручение, либо лицом, исполняющим его обязанности, либо иным лицом по его поручению.</w:t>
      </w:r>
    </w:p>
    <w:bookmarkEnd w:id="519"/>
    <w:p>
      <w:pPr>
        <w:spacing w:after="0"/>
        <w:ind w:left="0"/>
        <w:jc w:val="both"/>
      </w:pPr>
      <w:r>
        <w:rPr>
          <w:rFonts w:ascii="Times New Roman"/>
          <w:b w:val="false"/>
          <w:i w:val="false"/>
          <w:color w:val="000000"/>
          <w:sz w:val="28"/>
        </w:rPr>
        <w:t>
      Вопросы снятия с контроля и продления сроков исполнения актов и/или поручений Президента, а также поручений, содержащихся в решениях Совета Безопасности и Ассамблеи, адресованных Правительству и (или) Канцелярии, рассматриваются Администрацией Президента.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137 с изменением, внесенным постановлением Правительства РК от 13.05.2021 </w:t>
      </w:r>
      <w:r>
        <w:rPr>
          <w:rFonts w:ascii="Times New Roman"/>
          <w:b w:val="false"/>
          <w:i w:val="false"/>
          <w:color w:val="000000"/>
          <w:sz w:val="28"/>
        </w:rPr>
        <w:t>№ 318</w:t>
      </w:r>
      <w:r>
        <w:rPr>
          <w:rFonts w:ascii="Times New Roman"/>
          <w:b w:val="false"/>
          <w:i w:val="false"/>
          <w:color w:val="ff0000"/>
          <w:sz w:val="28"/>
        </w:rPr>
        <w:t>.</w:t>
      </w:r>
      <w:r>
        <w:br/>
      </w:r>
      <w:r>
        <w:rPr>
          <w:rFonts w:ascii="Times New Roman"/>
          <w:b w:val="false"/>
          <w:i w:val="false"/>
          <w:color w:val="000000"/>
          <w:sz w:val="28"/>
        </w:rPr>
        <w:t>
</w:t>
      </w:r>
    </w:p>
    <w:bookmarkStart w:name="z352" w:id="520"/>
    <w:p>
      <w:pPr>
        <w:spacing w:after="0"/>
        <w:ind w:left="0"/>
        <w:jc w:val="both"/>
      </w:pPr>
      <w:r>
        <w:rPr>
          <w:rFonts w:ascii="Times New Roman"/>
          <w:b w:val="false"/>
          <w:i w:val="false"/>
          <w:color w:val="000000"/>
          <w:sz w:val="28"/>
        </w:rPr>
        <w:t>
      138. В случае, если соисполнители поручений Правительства не представили в установленный срок свои предложения государственному органу, осуществляющему свод, и им была представлена информация о том, что государственный орган-соисполнитель не представил соответствующую информацию в установленный срок, то ответственность за срыв срока исполнения несет только государственный орган-соисполнитель.</w:t>
      </w:r>
    </w:p>
    <w:bookmarkEnd w:id="5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138 в редакции постановления Правительства РК от 29.12.2016 </w:t>
      </w:r>
      <w:r>
        <w:rPr>
          <w:rFonts w:ascii="Times New Roman"/>
          <w:b w:val="false"/>
          <w:i w:val="false"/>
          <w:color w:val="000000"/>
          <w:sz w:val="28"/>
        </w:rPr>
        <w:t>№ 904</w:t>
      </w:r>
      <w:r>
        <w:rPr>
          <w:rFonts w:ascii="Times New Roman"/>
          <w:b w:val="false"/>
          <w:i w:val="false"/>
          <w:color w:val="ff0000"/>
          <w:sz w:val="28"/>
        </w:rPr>
        <w:t xml:space="preserve">. </w:t>
      </w:r>
      <w:r>
        <w:br/>
      </w:r>
      <w:r>
        <w:rPr>
          <w:rFonts w:ascii="Times New Roman"/>
          <w:b w:val="false"/>
          <w:i w:val="false"/>
          <w:color w:val="000000"/>
          <w:sz w:val="28"/>
        </w:rPr>
        <w:t>
</w:t>
      </w:r>
    </w:p>
    <w:bookmarkStart w:name="z353" w:id="521"/>
    <w:p>
      <w:pPr>
        <w:spacing w:after="0"/>
        <w:ind w:left="0"/>
        <w:jc w:val="both"/>
      </w:pPr>
      <w:r>
        <w:rPr>
          <w:rFonts w:ascii="Times New Roman"/>
          <w:b w:val="false"/>
          <w:i w:val="false"/>
          <w:color w:val="000000"/>
          <w:sz w:val="28"/>
        </w:rPr>
        <w:t xml:space="preserve">
      139. </w:t>
      </w:r>
      <w:r>
        <w:rPr>
          <w:rFonts w:ascii="Times New Roman"/>
          <w:b w:val="false"/>
          <w:i w:val="false"/>
          <w:color w:val="000000"/>
          <w:sz w:val="28"/>
        </w:rPr>
        <w:t>Личные поручения Президента подлежат исполнению всеми государственными органами, организациями и должностными лицами не более чем в двухнедельный срок со дня подписания поручения, если иное не установлено Президентом.</w:t>
      </w:r>
    </w:p>
    <w:bookmarkEnd w:id="521"/>
    <w:bookmarkStart w:name="z43" w:id="522"/>
    <w:p>
      <w:pPr>
        <w:spacing w:after="0"/>
        <w:ind w:left="0"/>
        <w:jc w:val="both"/>
      </w:pPr>
      <w:r>
        <w:rPr>
          <w:rFonts w:ascii="Times New Roman"/>
          <w:b w:val="false"/>
          <w:i w:val="false"/>
          <w:color w:val="000000"/>
          <w:sz w:val="28"/>
        </w:rPr>
        <w:t>
      Поручения Президента, опубликованные в его официальных аккаунтах в социальных сетях или средствах массовой информации, подлежат исполнению всеми государственными органами, организациями и должностными лицами в соответствии с закреплением исполнения поручения, подготавливаемым Администрацией Президента.</w:t>
      </w:r>
    </w:p>
    <w:bookmarkEnd w:id="522"/>
    <w:bookmarkStart w:name="z44" w:id="523"/>
    <w:p>
      <w:pPr>
        <w:spacing w:after="0"/>
        <w:ind w:left="0"/>
        <w:jc w:val="both"/>
      </w:pPr>
      <w:r>
        <w:rPr>
          <w:rFonts w:ascii="Times New Roman"/>
          <w:b w:val="false"/>
          <w:i w:val="false"/>
          <w:color w:val="000000"/>
          <w:sz w:val="28"/>
        </w:rPr>
        <w:t>
      Продление сроков исполнения личных поручений Президента и поручений, опубликованных в его официальных аккаунтах в социальных сетях или средствах массовой информации, осуществляется только Президентом.</w:t>
      </w:r>
    </w:p>
    <w:bookmarkEnd w:id="523"/>
    <w:bookmarkStart w:name="z45" w:id="524"/>
    <w:p>
      <w:pPr>
        <w:spacing w:after="0"/>
        <w:ind w:left="0"/>
        <w:jc w:val="both"/>
      </w:pPr>
      <w:r>
        <w:rPr>
          <w:rFonts w:ascii="Times New Roman"/>
          <w:b w:val="false"/>
          <w:i w:val="false"/>
          <w:color w:val="000000"/>
          <w:sz w:val="28"/>
        </w:rPr>
        <w:t>
      Продление сроков исполнения пунктов актов и/или поручений Президента, а также пунктов поручений, содержащихся в решениях Ассамблеи, либо их перевод на среднесрочный или долгосрочный контроль допускаются не более одного раза по решению Президента или Руководителя Администрации Президента на основании экспертного заключения структурного подразделения Администрации Президента либо его согласия с предложением Правительства либо государственного органа-исполнителя, завизированного ответственными должностными лицами Администрации Президента.</w:t>
      </w:r>
    </w:p>
    <w:bookmarkEnd w:id="524"/>
    <w:bookmarkStart w:name="z46" w:id="525"/>
    <w:p>
      <w:pPr>
        <w:spacing w:after="0"/>
        <w:ind w:left="0"/>
        <w:jc w:val="both"/>
      </w:pPr>
      <w:r>
        <w:rPr>
          <w:rFonts w:ascii="Times New Roman"/>
          <w:b w:val="false"/>
          <w:i w:val="false"/>
          <w:color w:val="000000"/>
          <w:sz w:val="28"/>
        </w:rPr>
        <w:t>
      По поручениям, содержащимся в решениях Совета Безопасности, решение о продлении сроков исполнения, переводе их на среднесрочный или долгосрочный контроль, а также об установлении сроков промежуточного информирования принимается помощником Президента – Секретарем Совета Безопасности.</w:t>
      </w:r>
    </w:p>
    <w:bookmarkEnd w:id="525"/>
    <w:bookmarkStart w:name="z47" w:id="526"/>
    <w:p>
      <w:pPr>
        <w:spacing w:after="0"/>
        <w:ind w:left="0"/>
        <w:jc w:val="both"/>
      </w:pPr>
      <w:r>
        <w:rPr>
          <w:rFonts w:ascii="Times New Roman"/>
          <w:b w:val="false"/>
          <w:i w:val="false"/>
          <w:color w:val="000000"/>
          <w:sz w:val="28"/>
        </w:rPr>
        <w:t>
      Перевод на среднесрочный контроль осуществляется с ежемесячным или ежеквартальным промежуточным информированием Администрации Президента о ходе исполнения поручения. Решение о переводе на среднесрочный контроль принимается в случае невозможности завершения исполнения поручения и/или достижения конечного результата в течение первоначально установленного срока по объективно сложившимся внешним обстоятельствам.</w:t>
      </w:r>
    </w:p>
    <w:bookmarkEnd w:id="526"/>
    <w:bookmarkStart w:name="z48" w:id="527"/>
    <w:p>
      <w:pPr>
        <w:spacing w:after="0"/>
        <w:ind w:left="0"/>
        <w:jc w:val="both"/>
      </w:pPr>
      <w:r>
        <w:rPr>
          <w:rFonts w:ascii="Times New Roman"/>
          <w:b w:val="false"/>
          <w:i w:val="false"/>
          <w:color w:val="000000"/>
          <w:sz w:val="28"/>
        </w:rPr>
        <w:t>
      Перевод на долгосрочный контроль осуществляется с ежеквартальным или полугодовым промежуточным информированием Администрации Президента о ходе исполнения поручения. Решение о переводе на долгосрочный контроль принимается в случаях невозможности завершения исполнения поручения к установленному сроку по объективно сложившимся внешним обстоятельствам, а также необходимости осуществления контроля эффективности результатов исполнения поручения или его влияния на достижение стратегических показателей развития страны.</w:t>
      </w:r>
    </w:p>
    <w:bookmarkEnd w:id="5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139 - в редакции постановления Правительства РК от 11.04.2022 </w:t>
      </w:r>
      <w:r>
        <w:rPr>
          <w:rFonts w:ascii="Times New Roman"/>
          <w:b w:val="false"/>
          <w:i w:val="false"/>
          <w:color w:val="000000"/>
          <w:sz w:val="28"/>
        </w:rPr>
        <w:t>№ 20</w:t>
      </w:r>
      <w:r>
        <w:rPr>
          <w:rFonts w:ascii="Times New Roman"/>
          <w:b w:val="false"/>
          <w:i w:val="false"/>
          <w:color w:val="ff0000"/>
          <w:sz w:val="28"/>
        </w:rPr>
        <w:t>9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4" w:id="528"/>
    <w:p>
      <w:pPr>
        <w:spacing w:after="0"/>
        <w:ind w:left="0"/>
        <w:jc w:val="both"/>
      </w:pPr>
      <w:r>
        <w:rPr>
          <w:rFonts w:ascii="Times New Roman"/>
          <w:b w:val="false"/>
          <w:i w:val="false"/>
          <w:color w:val="000000"/>
          <w:sz w:val="28"/>
        </w:rPr>
        <w:t>
      140. Контрольные поручения Президента Республики Казахстан и Руководителя Администрации Президента Республики Казахстан с резолюциями к ним Премьер-Министра, его заместителей и Руководителя Канцелярии исполняются центральными и местными исполнительными органами не позднее 10 (десяти) рабочих дней со дня поступления поручения Президента Республики Казахстан и/или Руководства Администрации Президента Республики Казахстан в адрес государственных органов, если в поручениях не установлены иные сроки.</w:t>
      </w:r>
    </w:p>
    <w:bookmarkEnd w:id="528"/>
    <w:bookmarkStart w:name="z410" w:id="529"/>
    <w:p>
      <w:pPr>
        <w:spacing w:after="0"/>
        <w:ind w:left="0"/>
        <w:jc w:val="both"/>
      </w:pPr>
      <w:r>
        <w:rPr>
          <w:rFonts w:ascii="Times New Roman"/>
          <w:b w:val="false"/>
          <w:i w:val="false"/>
          <w:color w:val="000000"/>
          <w:sz w:val="28"/>
        </w:rPr>
        <w:t>
      140-1. Оперативные поручения Премьер-Министра исполняются всеми государственными органами, организациями и должностными лицами не более чем в двухнедельный срок со дня подписания поручения, если иное не установлено Премьер-Министром.</w:t>
      </w:r>
    </w:p>
    <w:bookmarkEnd w:id="529"/>
    <w:p>
      <w:pPr>
        <w:spacing w:after="0"/>
        <w:ind w:left="0"/>
        <w:jc w:val="both"/>
      </w:pPr>
      <w:r>
        <w:rPr>
          <w:rFonts w:ascii="Times New Roman"/>
          <w:b w:val="false"/>
          <w:i w:val="false"/>
          <w:color w:val="000000"/>
          <w:sz w:val="28"/>
        </w:rPr>
        <w:t>
      Продление сроков исполнения и снятие с контроля оперативных поручений Премьер-Министра осуществляются только Премьер-Министром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140-1 в соответствии с постановлением Правительства РК от 12.06.2014 </w:t>
      </w:r>
      <w:r>
        <w:rPr>
          <w:rFonts w:ascii="Times New Roman"/>
          <w:b w:val="false"/>
          <w:i w:val="false"/>
          <w:color w:val="000000"/>
          <w:sz w:val="28"/>
        </w:rPr>
        <w:t>№ 647</w:t>
      </w:r>
      <w:r>
        <w:rPr>
          <w:rFonts w:ascii="Times New Roman"/>
          <w:b w:val="false"/>
          <w:i w:val="false"/>
          <w:color w:val="ff0000"/>
          <w:sz w:val="28"/>
        </w:rPr>
        <w:t>.</w:t>
      </w:r>
      <w:r>
        <w:br/>
      </w:r>
      <w:r>
        <w:rPr>
          <w:rFonts w:ascii="Times New Roman"/>
          <w:b w:val="false"/>
          <w:i w:val="false"/>
          <w:color w:val="000000"/>
          <w:sz w:val="28"/>
        </w:rPr>
        <w:t>
</w:t>
      </w:r>
    </w:p>
    <w:bookmarkStart w:name="z355" w:id="530"/>
    <w:p>
      <w:pPr>
        <w:spacing w:after="0"/>
        <w:ind w:left="0"/>
        <w:jc w:val="both"/>
      </w:pPr>
      <w:r>
        <w:rPr>
          <w:rFonts w:ascii="Times New Roman"/>
          <w:b w:val="false"/>
          <w:i w:val="false"/>
          <w:color w:val="000000"/>
          <w:sz w:val="28"/>
        </w:rPr>
        <w:t>
      141. Сроки исполнения протокольных поручений, содержащихся в протоколах заседаний Правительства и протоколах совещаний у Президента Республики Казахстан, Руководства Правительства и Руководителя Канцелярии, исчисляются со дня поступления поручения в государственный орган. В том случае, если на заседании (совещании) был назван срок исполнения конкретного поручения, то соответствующие государственные органы, (в том числе должностные лица, непосредственно присутствовавшие на совещании, докладывают первому руководителю государственного органа о соответствующих поручениях и напоминаниях для организации их исполнения), в адрес которых было дано поручение и представители которых присутствовали на заседании (совещании), обязаны незамедлительно приступить к исполнению поручений сразу после заседания (совещания), не дожидаясь поступления к ним протокола заседания (совещания).</w:t>
      </w:r>
    </w:p>
    <w:bookmarkEnd w:id="530"/>
    <w:p>
      <w:pPr>
        <w:spacing w:after="0"/>
        <w:ind w:left="0"/>
        <w:jc w:val="both"/>
      </w:pPr>
      <w:r>
        <w:rPr>
          <w:rFonts w:ascii="Times New Roman"/>
          <w:b w:val="false"/>
          <w:i w:val="false"/>
          <w:color w:val="000000"/>
          <w:sz w:val="28"/>
        </w:rPr>
        <w:t>
      Поручения Премьер-Министра, его заместителей и Руководителя Канцелярии исполняются не позднее месячного срока, если в поручениях не установлены иные сроки, а при наличии пометок: "весьма срочно" - в течение 3 (три) рабочих дней, "срочно" или "ускорить" - в течение 10 (десять) рабочих дней.</w:t>
      </w:r>
    </w:p>
    <w:p>
      <w:pPr>
        <w:spacing w:after="0"/>
        <w:ind w:left="0"/>
        <w:jc w:val="both"/>
      </w:pPr>
      <w:r>
        <w:rPr>
          <w:rFonts w:ascii="Times New Roman"/>
          <w:b w:val="false"/>
          <w:i w:val="false"/>
          <w:color w:val="000000"/>
          <w:sz w:val="28"/>
        </w:rPr>
        <w:t>
      Поручения Премьер-Министра или его заместителей о подготовке ответов на запросы депутатов Парламента и проектов заключений на законопроекты, инициированные депутатами Парламента, исполняются соответственно не позднее 10 (десять) рабочих дней, если в поручениях не установлены иные, более короткие сроки.</w:t>
      </w:r>
    </w:p>
    <w:p>
      <w:pPr>
        <w:spacing w:after="0"/>
        <w:ind w:left="0"/>
        <w:jc w:val="both"/>
      </w:pPr>
      <w:r>
        <w:rPr>
          <w:rFonts w:ascii="Times New Roman"/>
          <w:b w:val="false"/>
          <w:i w:val="false"/>
          <w:color w:val="000000"/>
          <w:sz w:val="28"/>
        </w:rPr>
        <w:t>
      В том случае, если в поручениях (в том числе, протокольных) Правительства, Премьер-Министра, его заместителей, Руководителя Канцелярии и содержащихся в актах Правительства и Премьер-Министра, а также планах мероприятий, не указан конкретный срок исполнения, и из содержания которых вытекает, что их исполнение потребует длительного времени (постоянно, в течение года и т.п.), либо из содержания которых трудно сделать однозначный вывод о сроках исполнения, а также в спорных случаях, то необходимость взятия таких поручений на контроль, установления конкретных сроков их исполнения определяются Руководителем Канцелярии и незамедлительно доводятся до государственных органов, ответственных за исполнение.</w:t>
      </w:r>
    </w:p>
    <w:p>
      <w:pPr>
        <w:spacing w:after="0"/>
        <w:ind w:left="0"/>
        <w:jc w:val="both"/>
      </w:pPr>
      <w:r>
        <w:rPr>
          <w:rFonts w:ascii="Times New Roman"/>
          <w:b w:val="false"/>
          <w:i w:val="false"/>
          <w:color w:val="000000"/>
          <w:sz w:val="28"/>
        </w:rPr>
        <w:t>
      При исполнении поручений несколькими государственными органами ответственным является орган, рядом с наименованием которого стоит пометка "(созыв)" или "свод". Он имеет право вносить предложения о переносе срока исполнения после согласования с соисполнителями. В случае отсутствия пометки "(созыв)" или "свод" государственные органы, указанные в поручении, вносят информацию в Канцелярию самостоятельно.</w:t>
      </w:r>
    </w:p>
    <w:p>
      <w:pPr>
        <w:spacing w:after="0"/>
        <w:ind w:left="0"/>
        <w:jc w:val="both"/>
      </w:pPr>
      <w:r>
        <w:rPr>
          <w:rFonts w:ascii="Times New Roman"/>
          <w:b w:val="false"/>
          <w:i w:val="false"/>
          <w:color w:val="000000"/>
          <w:sz w:val="28"/>
        </w:rPr>
        <w:t>
      В случае нарушения установленных Премьер-Министром, его заместителями и Руководителем Канцелярии сроков, информация государственных органов принимается Канцелярией только при внесении информации по конкретным должностным лицам, ответственность которых будет рассмотрена в установленном законодательством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141 в редакции постановления Правительства РК от 12.06.2014 </w:t>
      </w:r>
      <w:r>
        <w:rPr>
          <w:rFonts w:ascii="Times New Roman"/>
          <w:b w:val="false"/>
          <w:i w:val="false"/>
          <w:color w:val="000000"/>
          <w:sz w:val="28"/>
        </w:rPr>
        <w:t>№ 647</w:t>
      </w:r>
      <w:r>
        <w:rPr>
          <w:rFonts w:ascii="Times New Roman"/>
          <w:b w:val="false"/>
          <w:i w:val="false"/>
          <w:color w:val="ff0000"/>
          <w:sz w:val="28"/>
        </w:rPr>
        <w:t xml:space="preserve">; с изменениями, внесенными постановлениями Правительства РК от 29.12.2016 </w:t>
      </w:r>
      <w:r>
        <w:rPr>
          <w:rFonts w:ascii="Times New Roman"/>
          <w:b w:val="false"/>
          <w:i w:val="false"/>
          <w:color w:val="000000"/>
          <w:sz w:val="28"/>
        </w:rPr>
        <w:t>№ 904</w:t>
      </w:r>
      <w:r>
        <w:rPr>
          <w:rFonts w:ascii="Times New Roman"/>
          <w:b w:val="false"/>
          <w:i w:val="false"/>
          <w:color w:val="ff0000"/>
          <w:sz w:val="28"/>
        </w:rPr>
        <w:t xml:space="preserve">; от 19.08.2017 </w:t>
      </w:r>
      <w:r>
        <w:rPr>
          <w:rFonts w:ascii="Times New Roman"/>
          <w:b w:val="false"/>
          <w:i w:val="false"/>
          <w:color w:val="000000"/>
          <w:sz w:val="28"/>
        </w:rPr>
        <w:t>№ 491</w:t>
      </w:r>
      <w:r>
        <w:rPr>
          <w:rFonts w:ascii="Times New Roman"/>
          <w:b w:val="false"/>
          <w:i w:val="false"/>
          <w:color w:val="ff0000"/>
          <w:sz w:val="28"/>
        </w:rPr>
        <w:t>.</w:t>
      </w:r>
      <w:r>
        <w:br/>
      </w:r>
      <w:r>
        <w:rPr>
          <w:rFonts w:ascii="Times New Roman"/>
          <w:b w:val="false"/>
          <w:i w:val="false"/>
          <w:color w:val="000000"/>
          <w:sz w:val="28"/>
        </w:rPr>
        <w:t>
</w:t>
      </w:r>
    </w:p>
    <w:bookmarkStart w:name="z413" w:id="531"/>
    <w:p>
      <w:pPr>
        <w:spacing w:after="0"/>
        <w:ind w:left="0"/>
        <w:jc w:val="both"/>
      </w:pPr>
      <w:r>
        <w:rPr>
          <w:rFonts w:ascii="Times New Roman"/>
          <w:b w:val="false"/>
          <w:i w:val="false"/>
          <w:color w:val="000000"/>
          <w:sz w:val="28"/>
        </w:rPr>
        <w:t>
      141-1. Если поручение не может быть выполнено в установленный срок, то руководитель государственного органа или организации, ответственной за исполнение поручения, заблаговременно, но не позднее 1 (одного) дня до установленного срока вносит письмо в виде электронного документа, удостоверенного ЭЦП, с указанием текущего состояния исполнения поручения, аргументированным обоснованием необходимости продления срока исполнения поручения либо его перевода на среднесрочный или долгосрочный контроль, с обязательным указанием конкретного срока исполнения, ответственного политического государственного служащего – заместителя первого руководителя государственного органа-исполнителя, а также государственных органов-соисполнителей.</w:t>
      </w:r>
    </w:p>
    <w:bookmarkEnd w:id="531"/>
    <w:p>
      <w:pPr>
        <w:spacing w:after="0"/>
        <w:ind w:left="0"/>
        <w:jc w:val="both"/>
      </w:pPr>
      <w:r>
        <w:rPr>
          <w:rFonts w:ascii="Times New Roman"/>
          <w:b w:val="false"/>
          <w:i w:val="false"/>
          <w:color w:val="000000"/>
          <w:sz w:val="28"/>
        </w:rPr>
        <w:t>
      В этом случае, руководитель ответственного отдела в течение 7 (семь) рабочих дней со дня поступления информации ответственного государственного органа-исполнителя по согласованию с Отделом контроля и документационного обеспечения подготавливает соответствующую резолюцию руководства Правительства или Руководителя Канцелярии (в соответствии с распределением обязанностей или соответствующим закреплением контроля).</w:t>
      </w:r>
    </w:p>
    <w:p>
      <w:pPr>
        <w:spacing w:after="0"/>
        <w:ind w:left="0"/>
        <w:jc w:val="both"/>
      </w:pPr>
      <w:r>
        <w:rPr>
          <w:rFonts w:ascii="Times New Roman"/>
          <w:b w:val="false"/>
          <w:i w:val="false"/>
          <w:color w:val="000000"/>
          <w:sz w:val="28"/>
        </w:rPr>
        <w:t>
      В случае необходимости направления промежуточного ответа по депутатским запросам, а также заключениям на законопроекты, инициированные депутатами Парламента, и поправкам депутатов Парламента в инициированный Правительством законопроект, за подписью заведующего структурным подразделением, осуществляющим созыв, Руководителю Канцелярии вносится служебная записка с указанием причин и оснований о необходимости направления промежуточного ответа, информации о проведенной работе, требуемых мерах и конкретных сроках исполнения.</w:t>
      </w:r>
    </w:p>
    <w:bookmarkStart w:name="z1209" w:id="532"/>
    <w:p>
      <w:pPr>
        <w:spacing w:after="0"/>
        <w:ind w:left="0"/>
        <w:jc w:val="both"/>
      </w:pPr>
      <w:r>
        <w:rPr>
          <w:rFonts w:ascii="Times New Roman"/>
          <w:b w:val="false"/>
          <w:i w:val="false"/>
          <w:color w:val="000000"/>
          <w:sz w:val="28"/>
        </w:rPr>
        <w:t>
      Промежуточные ответы по депутатским запросам, а также заключениям на законопроекты, инициированные депутатами Парламента, и поправкам депутатов Парламента в инициированный Правительством законопроект направляются в палаты Парламента за подписью курирующего вопрос Заместителя Премьер-Министра.</w:t>
      </w:r>
    </w:p>
    <w:bookmarkEnd w:id="532"/>
    <w:bookmarkStart w:name="z1210" w:id="533"/>
    <w:p>
      <w:pPr>
        <w:spacing w:after="0"/>
        <w:ind w:left="0"/>
        <w:jc w:val="both"/>
      </w:pPr>
      <w:r>
        <w:rPr>
          <w:rFonts w:ascii="Times New Roman"/>
          <w:b w:val="false"/>
          <w:i w:val="false"/>
          <w:color w:val="000000"/>
          <w:sz w:val="28"/>
        </w:rPr>
        <w:t>
      В случае, если вопрос входит в компетенцию Премьер-Министра, то промежуточные ответы направляются в палаты Парламента за его подписью.</w:t>
      </w:r>
    </w:p>
    <w:bookmarkEnd w:id="5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141-1 в соответствии с постановлением Правительства РК от 12.06.2014 </w:t>
      </w:r>
      <w:r>
        <w:rPr>
          <w:rFonts w:ascii="Times New Roman"/>
          <w:b w:val="false"/>
          <w:i w:val="false"/>
          <w:color w:val="000000"/>
          <w:sz w:val="28"/>
        </w:rPr>
        <w:t>№ 647</w:t>
      </w:r>
      <w:r>
        <w:rPr>
          <w:rFonts w:ascii="Times New Roman"/>
          <w:b w:val="false"/>
          <w:i w:val="false"/>
          <w:color w:val="ff0000"/>
          <w:sz w:val="28"/>
        </w:rPr>
        <w:t xml:space="preserve">; с изменениями, внесенными постановлениями Правительства РК от 19.08.2017 </w:t>
      </w:r>
      <w:r>
        <w:rPr>
          <w:rFonts w:ascii="Times New Roman"/>
          <w:b w:val="false"/>
          <w:i w:val="false"/>
          <w:color w:val="000000"/>
          <w:sz w:val="28"/>
        </w:rPr>
        <w:t>№ 491</w:t>
      </w:r>
      <w:r>
        <w:rPr>
          <w:rFonts w:ascii="Times New Roman"/>
          <w:b w:val="false"/>
          <w:i w:val="false"/>
          <w:color w:val="ff0000"/>
          <w:sz w:val="28"/>
        </w:rPr>
        <w:t xml:space="preserve">; от 29.12.2017 </w:t>
      </w:r>
      <w:r>
        <w:rPr>
          <w:rFonts w:ascii="Times New Roman"/>
          <w:b w:val="false"/>
          <w:i w:val="false"/>
          <w:color w:val="000000"/>
          <w:sz w:val="28"/>
        </w:rPr>
        <w:t>№ 943</w:t>
      </w:r>
      <w:r>
        <w:rPr>
          <w:rFonts w:ascii="Times New Roman"/>
          <w:b w:val="false"/>
          <w:i w:val="false"/>
          <w:color w:val="ff0000"/>
          <w:sz w:val="28"/>
        </w:rPr>
        <w:t xml:space="preserve"> (вводится в действие с 01.01.2018); от 16.10.2020 </w:t>
      </w:r>
      <w:r>
        <w:rPr>
          <w:rFonts w:ascii="Times New Roman"/>
          <w:b w:val="false"/>
          <w:i w:val="false"/>
          <w:color w:val="000000"/>
          <w:sz w:val="28"/>
        </w:rPr>
        <w:t>№ 668</w:t>
      </w:r>
      <w:r>
        <w:rPr>
          <w:rFonts w:ascii="Times New Roman"/>
          <w:b w:val="false"/>
          <w:i w:val="false"/>
          <w:color w:val="ff0000"/>
          <w:sz w:val="28"/>
        </w:rPr>
        <w:t>.</w:t>
      </w:r>
      <w:r>
        <w:br/>
      </w:r>
      <w:r>
        <w:rPr>
          <w:rFonts w:ascii="Times New Roman"/>
          <w:b w:val="false"/>
          <w:i w:val="false"/>
          <w:color w:val="000000"/>
          <w:sz w:val="28"/>
        </w:rPr>
        <w:t>
</w:t>
      </w:r>
    </w:p>
    <w:bookmarkStart w:name="z414" w:id="534"/>
    <w:p>
      <w:pPr>
        <w:spacing w:after="0"/>
        <w:ind w:left="0"/>
        <w:jc w:val="both"/>
      </w:pPr>
      <w:r>
        <w:rPr>
          <w:rFonts w:ascii="Times New Roman"/>
          <w:b w:val="false"/>
          <w:i w:val="false"/>
          <w:color w:val="000000"/>
          <w:sz w:val="28"/>
        </w:rPr>
        <w:t>
      141-2. Повторное продление сроков исполнения поручений Премьер-Министра допускается в исключительных случаях на основании соответствующего предложения Заместителя Премьер-Министра или Руководителя Канцелярии (в соответствии с распределением обязанностей или соответствующим закреплением контроля) с рассмотрением вопроса о принятии мер дисциплинарного характера в отношении ответственного политического государственного служащего – заместителя первого руководителя государственного органа-исполнителя.</w:t>
      </w:r>
    </w:p>
    <w:bookmarkEnd w:id="534"/>
    <w:p>
      <w:pPr>
        <w:spacing w:after="0"/>
        <w:ind w:left="0"/>
        <w:jc w:val="both"/>
      </w:pPr>
      <w:r>
        <w:rPr>
          <w:rFonts w:ascii="Times New Roman"/>
          <w:b w:val="false"/>
          <w:i w:val="false"/>
          <w:color w:val="000000"/>
          <w:sz w:val="28"/>
        </w:rPr>
        <w:t>
      Соответствующее предложение Заместителя Премьер-Министра или Руководителя Канцелярии подготавливается структурным подразделением Канцелярии и согласовывается с Отделом контроля и документационного обеспечения.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141-2 в соответствии с постановлением Правительства РК от 12.06.2014 </w:t>
      </w:r>
      <w:r>
        <w:rPr>
          <w:rFonts w:ascii="Times New Roman"/>
          <w:b w:val="false"/>
          <w:i w:val="false"/>
          <w:color w:val="000000"/>
          <w:sz w:val="28"/>
        </w:rPr>
        <w:t>№ 647</w:t>
      </w:r>
      <w:r>
        <w:rPr>
          <w:rFonts w:ascii="Times New Roman"/>
          <w:b w:val="false"/>
          <w:i w:val="false"/>
          <w:color w:val="ff0000"/>
          <w:sz w:val="28"/>
        </w:rPr>
        <w:t>.</w:t>
      </w:r>
      <w:r>
        <w:br/>
      </w:r>
      <w:r>
        <w:rPr>
          <w:rFonts w:ascii="Times New Roman"/>
          <w:b w:val="false"/>
          <w:i w:val="false"/>
          <w:color w:val="000000"/>
          <w:sz w:val="28"/>
        </w:rPr>
        <w:t>
</w:t>
      </w:r>
    </w:p>
    <w:bookmarkStart w:name="z415" w:id="535"/>
    <w:p>
      <w:pPr>
        <w:spacing w:after="0"/>
        <w:ind w:left="0"/>
        <w:jc w:val="both"/>
      </w:pPr>
      <w:r>
        <w:rPr>
          <w:rFonts w:ascii="Times New Roman"/>
          <w:b w:val="false"/>
          <w:i w:val="false"/>
          <w:color w:val="000000"/>
          <w:sz w:val="28"/>
        </w:rPr>
        <w:t>
      141-3. В случае внесения в Канцелярию предложения о продлении срока исполнения поручения Премьер-Министра (в том числе вытекающего из поручений Президента, Первого Президента – Елбасы, а также поручений, содержащихся в решениях Совета Безопасности и Ассамблеи) более двух раз, в установленном законодательством Республики Казахстан порядке рассматривается вопрос о дисциплинарной ответственности политических государственных служащих и ответственных должностных лиц, допустивших нарушение сроков.</w:t>
      </w:r>
    </w:p>
    <w:bookmarkEnd w:id="5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141-3 в соответствии с постановлением Правительства РК от 12.06.2014 </w:t>
      </w:r>
      <w:r>
        <w:rPr>
          <w:rFonts w:ascii="Times New Roman"/>
          <w:b w:val="false"/>
          <w:i w:val="false"/>
          <w:color w:val="000000"/>
          <w:sz w:val="28"/>
        </w:rPr>
        <w:t>№ 647</w:t>
      </w:r>
      <w:r>
        <w:rPr>
          <w:rFonts w:ascii="Times New Roman"/>
          <w:b w:val="false"/>
          <w:i w:val="false"/>
          <w:color w:val="ff0000"/>
          <w:sz w:val="28"/>
        </w:rPr>
        <w:t xml:space="preserve">; в редакции постановления Правительства РК от 13.05.2021 </w:t>
      </w:r>
      <w:r>
        <w:rPr>
          <w:rFonts w:ascii="Times New Roman"/>
          <w:b w:val="false"/>
          <w:i w:val="false"/>
          <w:color w:val="000000"/>
          <w:sz w:val="28"/>
        </w:rPr>
        <w:t>№ 318</w:t>
      </w:r>
      <w:r>
        <w:rPr>
          <w:rFonts w:ascii="Times New Roman"/>
          <w:b w:val="false"/>
          <w:i w:val="false"/>
          <w:color w:val="ff0000"/>
          <w:sz w:val="28"/>
        </w:rPr>
        <w:t>.</w:t>
      </w:r>
      <w:r>
        <w:br/>
      </w:r>
      <w:r>
        <w:rPr>
          <w:rFonts w:ascii="Times New Roman"/>
          <w:b w:val="false"/>
          <w:i w:val="false"/>
          <w:color w:val="000000"/>
          <w:sz w:val="28"/>
        </w:rPr>
        <w:t>
</w:t>
      </w:r>
    </w:p>
    <w:bookmarkStart w:name="z416" w:id="536"/>
    <w:p>
      <w:pPr>
        <w:spacing w:after="0"/>
        <w:ind w:left="0"/>
        <w:jc w:val="both"/>
      </w:pPr>
      <w:r>
        <w:rPr>
          <w:rFonts w:ascii="Times New Roman"/>
          <w:b w:val="false"/>
          <w:i w:val="false"/>
          <w:color w:val="000000"/>
          <w:sz w:val="28"/>
        </w:rPr>
        <w:t>
      141-4. За несвоевременное исполнение поручений Премьер-Министра несут ответственность как руководитель государственного органа, допустивший срыв срока, так и структурное подразделение Канцелярии, осуществляющее координацию исполнения данного поручения.</w:t>
      </w:r>
    </w:p>
    <w:bookmarkEnd w:id="5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141-4 в соответствии с постановлением Правительства РК от 12.06.2014 </w:t>
      </w:r>
      <w:r>
        <w:rPr>
          <w:rFonts w:ascii="Times New Roman"/>
          <w:b w:val="false"/>
          <w:i w:val="false"/>
          <w:color w:val="000000"/>
          <w:sz w:val="28"/>
        </w:rPr>
        <w:t>№ 647</w:t>
      </w:r>
      <w:r>
        <w:rPr>
          <w:rFonts w:ascii="Times New Roman"/>
          <w:b w:val="false"/>
          <w:i w:val="false"/>
          <w:color w:val="ff0000"/>
          <w:sz w:val="28"/>
        </w:rPr>
        <w:t>.</w:t>
      </w:r>
      <w:r>
        <w:br/>
      </w:r>
      <w:r>
        <w:rPr>
          <w:rFonts w:ascii="Times New Roman"/>
          <w:b w:val="false"/>
          <w:i w:val="false"/>
          <w:color w:val="000000"/>
          <w:sz w:val="28"/>
        </w:rPr>
        <w:t>
</w:t>
      </w:r>
    </w:p>
    <w:bookmarkStart w:name="z1045" w:id="537"/>
    <w:p>
      <w:pPr>
        <w:spacing w:after="0"/>
        <w:ind w:left="0"/>
        <w:jc w:val="both"/>
      </w:pPr>
      <w:r>
        <w:rPr>
          <w:rFonts w:ascii="Times New Roman"/>
          <w:b w:val="false"/>
          <w:i w:val="false"/>
          <w:color w:val="000000"/>
          <w:sz w:val="28"/>
        </w:rPr>
        <w:t>
      141-5. В случаях несвоевременного, некачественного исполнения поручения или исполнения с продлением срока, ответственным структурным подразделением в проекте соответствующего поручения указываются ответственные государственные органы, по вине которых допущено нарекание, с указанием вида нарекания в тексте проекта поручения.</w:t>
      </w:r>
    </w:p>
    <w:bookmarkEnd w:id="5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Регламент дополнен пунктом 141-5 в соответствии с постановлением Правительства РК от 19.08.2017 </w:t>
      </w:r>
      <w:r>
        <w:rPr>
          <w:rFonts w:ascii="Times New Roman"/>
          <w:b w:val="false"/>
          <w:i w:val="false"/>
          <w:color w:val="000000"/>
          <w:sz w:val="28"/>
        </w:rPr>
        <w:t>№ 491</w:t>
      </w:r>
      <w:r>
        <w:rPr>
          <w:rFonts w:ascii="Times New Roman"/>
          <w:b w:val="false"/>
          <w:i w:val="false"/>
          <w:color w:val="ff0000"/>
          <w:sz w:val="28"/>
        </w:rPr>
        <w:t>.</w:t>
      </w:r>
      <w:r>
        <w:br/>
      </w:r>
      <w:r>
        <w:rPr>
          <w:rFonts w:ascii="Times New Roman"/>
          <w:b w:val="false"/>
          <w:i w:val="false"/>
          <w:color w:val="000000"/>
          <w:sz w:val="28"/>
        </w:rPr>
        <w:t>
</w:t>
      </w:r>
    </w:p>
    <w:bookmarkStart w:name="z356" w:id="538"/>
    <w:p>
      <w:pPr>
        <w:spacing w:after="0"/>
        <w:ind w:left="0"/>
        <w:jc w:val="both"/>
      </w:pPr>
      <w:r>
        <w:rPr>
          <w:rFonts w:ascii="Times New Roman"/>
          <w:b w:val="false"/>
          <w:i w:val="false"/>
          <w:color w:val="000000"/>
          <w:sz w:val="28"/>
        </w:rPr>
        <w:t>
      142. Снятие с контроля либо принятие решения об изменении сроков исполнения осуществляются по:</w:t>
      </w:r>
    </w:p>
    <w:bookmarkEnd w:id="538"/>
    <w:bookmarkStart w:name="z51" w:id="539"/>
    <w:p>
      <w:pPr>
        <w:spacing w:after="0"/>
        <w:ind w:left="0"/>
        <w:jc w:val="both"/>
      </w:pPr>
      <w:r>
        <w:rPr>
          <w:rFonts w:ascii="Times New Roman"/>
          <w:b w:val="false"/>
          <w:i w:val="false"/>
          <w:color w:val="000000"/>
          <w:sz w:val="28"/>
        </w:rPr>
        <w:t>
      1) поручениям (личным поручениям) Президента, в том числе содержащимся в актах Президента, протоколах совещаний (заседаний) с его участием и планах мероприятий, утвержденных Президентом или Руководителем Администрации Президента, соответственно по резолюции Президента, Руководителя Администрации Президента или уполномоченного им заместителя Руководителя Администрации Президента.</w:t>
      </w:r>
    </w:p>
    <w:bookmarkEnd w:id="539"/>
    <w:bookmarkStart w:name="z52" w:id="540"/>
    <w:p>
      <w:pPr>
        <w:spacing w:after="0"/>
        <w:ind w:left="0"/>
        <w:jc w:val="both"/>
      </w:pPr>
      <w:r>
        <w:rPr>
          <w:rFonts w:ascii="Times New Roman"/>
          <w:b w:val="false"/>
          <w:i w:val="false"/>
          <w:color w:val="000000"/>
          <w:sz w:val="28"/>
        </w:rPr>
        <w:t>
      Снятие с контроля поручений, содержащихся в решениях Совета Безопасности, контролируемых Администрацией Президента, осуществляется помощником Президента – Секретарем Совета Безопасности.</w:t>
      </w:r>
    </w:p>
    <w:bookmarkEnd w:id="540"/>
    <w:bookmarkStart w:name="z53" w:id="541"/>
    <w:p>
      <w:pPr>
        <w:spacing w:after="0"/>
        <w:ind w:left="0"/>
        <w:jc w:val="both"/>
      </w:pPr>
      <w:r>
        <w:rPr>
          <w:rFonts w:ascii="Times New Roman"/>
          <w:b w:val="false"/>
          <w:i w:val="false"/>
          <w:color w:val="000000"/>
          <w:sz w:val="28"/>
        </w:rPr>
        <w:t>
      Снятие с контроля поручений, содержащихся в решениях Ассамблеи, осуществляется Руководителем Администрации Президента.</w:t>
      </w:r>
    </w:p>
    <w:bookmarkEnd w:id="541"/>
    <w:bookmarkStart w:name="z54" w:id="542"/>
    <w:p>
      <w:pPr>
        <w:spacing w:after="0"/>
        <w:ind w:left="0"/>
        <w:jc w:val="both"/>
      </w:pPr>
      <w:r>
        <w:rPr>
          <w:rFonts w:ascii="Times New Roman"/>
          <w:b w:val="false"/>
          <w:i w:val="false"/>
          <w:color w:val="000000"/>
          <w:sz w:val="28"/>
        </w:rPr>
        <w:t>
      Снятие с контроля исполнение личных поручений Президента и поручений, опубликованных в его официальных аккаунтах в социальных сетях, осуществляется только Президентом.</w:t>
      </w:r>
    </w:p>
    <w:bookmarkEnd w:id="542"/>
    <w:bookmarkStart w:name="z55" w:id="543"/>
    <w:p>
      <w:pPr>
        <w:spacing w:after="0"/>
        <w:ind w:left="0"/>
        <w:jc w:val="both"/>
      </w:pPr>
      <w:r>
        <w:rPr>
          <w:rFonts w:ascii="Times New Roman"/>
          <w:b w:val="false"/>
          <w:i w:val="false"/>
          <w:color w:val="000000"/>
          <w:sz w:val="28"/>
        </w:rPr>
        <w:t>
      Пункты актов и/или поручений Президента, а также поручений, содержащихся в решениях Ассамблеи, снимаются с контроля государственным органом-исполнителем (организацией) только после снятия их с контроля Президентом, Руководителем Администрации Президента или уполномоченным им заместителем Руководителя Администрации Президента.</w:t>
      </w:r>
    </w:p>
    <w:bookmarkEnd w:id="543"/>
    <w:bookmarkStart w:name="z56" w:id="544"/>
    <w:p>
      <w:pPr>
        <w:spacing w:after="0"/>
        <w:ind w:left="0"/>
        <w:jc w:val="both"/>
      </w:pPr>
      <w:r>
        <w:rPr>
          <w:rFonts w:ascii="Times New Roman"/>
          <w:b w:val="false"/>
          <w:i w:val="false"/>
          <w:color w:val="000000"/>
          <w:sz w:val="28"/>
        </w:rPr>
        <w:t>
      Поручения, содержащиеся в решениях Совета Безопасности, снимаются с контроля государственным органом-исполнителем (организацией) только после снятия их с контроля помощником Президента – Секретарем Совета Безопасности.</w:t>
      </w:r>
    </w:p>
    <w:bookmarkEnd w:id="544"/>
    <w:bookmarkStart w:name="z57" w:id="545"/>
    <w:p>
      <w:pPr>
        <w:spacing w:after="0"/>
        <w:ind w:left="0"/>
        <w:jc w:val="both"/>
      </w:pPr>
      <w:r>
        <w:rPr>
          <w:rFonts w:ascii="Times New Roman"/>
          <w:b w:val="false"/>
          <w:i w:val="false"/>
          <w:color w:val="000000"/>
          <w:sz w:val="28"/>
        </w:rPr>
        <w:t xml:space="preserve">
      Снятие с контроля поручений, переданных на контроль Правительства или государственного органа согласно </w:t>
      </w:r>
      <w:r>
        <w:rPr>
          <w:rFonts w:ascii="Times New Roman"/>
          <w:b w:val="false"/>
          <w:i w:val="false"/>
          <w:color w:val="000000"/>
          <w:sz w:val="28"/>
        </w:rPr>
        <w:t>подпункту 3)</w:t>
      </w:r>
      <w:r>
        <w:rPr>
          <w:rFonts w:ascii="Times New Roman"/>
          <w:b w:val="false"/>
          <w:i w:val="false"/>
          <w:color w:val="000000"/>
          <w:sz w:val="28"/>
        </w:rPr>
        <w:t xml:space="preserve"> пункта 57 Правил, осуществляется Премьер-Министром или его заместителем, первым руководителем соответствующего государственного органа.</w:t>
      </w:r>
    </w:p>
    <w:bookmarkEnd w:id="545"/>
    <w:bookmarkStart w:name="z58" w:id="546"/>
    <w:p>
      <w:pPr>
        <w:spacing w:after="0"/>
        <w:ind w:left="0"/>
        <w:jc w:val="both"/>
      </w:pPr>
      <w:r>
        <w:rPr>
          <w:rFonts w:ascii="Times New Roman"/>
          <w:b w:val="false"/>
          <w:i w:val="false"/>
          <w:color w:val="000000"/>
          <w:sz w:val="28"/>
        </w:rPr>
        <w:t xml:space="preserve">
      В случае, если будет установлено, что пункт поручения Президента был снят с контроля с нарушением требований </w:t>
      </w:r>
      <w:r>
        <w:rPr>
          <w:rFonts w:ascii="Times New Roman"/>
          <w:b w:val="false"/>
          <w:i w:val="false"/>
          <w:color w:val="000000"/>
          <w:sz w:val="28"/>
        </w:rPr>
        <w:t>подпунктов 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57 Правил, Президентом или Руководителем Администрации Президента на основании экспертного заключения структурного подразделения Администрации Президента принимается решение о возобновлении контроля и продлении сроков исполнения такого пункта поручения;</w:t>
      </w:r>
    </w:p>
    <w:bookmarkEnd w:id="546"/>
    <w:bookmarkStart w:name="z59" w:id="547"/>
    <w:p>
      <w:pPr>
        <w:spacing w:after="0"/>
        <w:ind w:left="0"/>
        <w:jc w:val="both"/>
      </w:pPr>
      <w:r>
        <w:rPr>
          <w:rFonts w:ascii="Times New Roman"/>
          <w:b w:val="false"/>
          <w:i w:val="false"/>
          <w:color w:val="000000"/>
          <w:sz w:val="28"/>
        </w:rPr>
        <w:t>
      1-1) поручениям Первого Президента Республики Казахстан – Елбасы, в том числе содержащимся в протоколах совещаний (заседаний) с его участием и планах мероприятий, утвержденных Первым Президентом Республики Казахстан – Елбасы, – соответственно по резолюции Первого Президента Республики Казахстан – Елбасы;</w:t>
      </w:r>
    </w:p>
    <w:bookmarkEnd w:id="547"/>
    <w:bookmarkStart w:name="z60" w:id="548"/>
    <w:p>
      <w:pPr>
        <w:spacing w:after="0"/>
        <w:ind w:left="0"/>
        <w:jc w:val="both"/>
      </w:pPr>
      <w:r>
        <w:rPr>
          <w:rFonts w:ascii="Times New Roman"/>
          <w:b w:val="false"/>
          <w:i w:val="false"/>
          <w:color w:val="000000"/>
          <w:sz w:val="28"/>
        </w:rPr>
        <w:t>
      2) поручениям Руководства Администрации Президента, в том числе содержащимся в протоколах совещаний у Руководства Администрации Президента и утвержденных им планах мероприятий, – по резолюции Руководителя Администрации Президента или лица, давшего поручение;</w:t>
      </w:r>
    </w:p>
    <w:bookmarkEnd w:id="548"/>
    <w:bookmarkStart w:name="z61" w:id="549"/>
    <w:p>
      <w:pPr>
        <w:spacing w:after="0"/>
        <w:ind w:left="0"/>
        <w:jc w:val="both"/>
      </w:pPr>
      <w:r>
        <w:rPr>
          <w:rFonts w:ascii="Times New Roman"/>
          <w:b w:val="false"/>
          <w:i w:val="false"/>
          <w:color w:val="000000"/>
          <w:sz w:val="28"/>
        </w:rPr>
        <w:t>
      3) поручениям Премьер-Министра, в том числе содержащимся в актах Правительства и Премьер-Министра, протоколах заседаний Правительства и совещаний у Премьер-Министра, – по резолюции Премьер-Министра либо иным лицом по его поручению;</w:t>
      </w:r>
    </w:p>
    <w:bookmarkEnd w:id="549"/>
    <w:bookmarkStart w:name="z62" w:id="550"/>
    <w:p>
      <w:pPr>
        <w:spacing w:after="0"/>
        <w:ind w:left="0"/>
        <w:jc w:val="both"/>
      </w:pPr>
      <w:r>
        <w:rPr>
          <w:rFonts w:ascii="Times New Roman"/>
          <w:b w:val="false"/>
          <w:i w:val="false"/>
          <w:color w:val="000000"/>
          <w:sz w:val="28"/>
        </w:rPr>
        <w:t>
      4) поручениям Заместителя Премьер-Министра, в том числе содержащимся в протоколах проведенных им совещаний и утвержденных им планах мероприятий, – по резолюции Заместителя Премьер-Министра либо иным лицом по его поручению;</w:t>
      </w:r>
    </w:p>
    <w:bookmarkEnd w:id="550"/>
    <w:bookmarkStart w:name="z63" w:id="551"/>
    <w:p>
      <w:pPr>
        <w:spacing w:after="0"/>
        <w:ind w:left="0"/>
        <w:jc w:val="both"/>
      </w:pPr>
      <w:r>
        <w:rPr>
          <w:rFonts w:ascii="Times New Roman"/>
          <w:b w:val="false"/>
          <w:i w:val="false"/>
          <w:color w:val="000000"/>
          <w:sz w:val="28"/>
        </w:rPr>
        <w:t>
      5) поручениям Руководителя Канцелярии, в том числе содержащимся в протоколах проведенных совещаний у Руководителя Канцелярии и утвержденных им планах мероприятий, – по резолюции Руководителя Канцелярии либо лица, исполняющего его обязанности;</w:t>
      </w:r>
    </w:p>
    <w:bookmarkEnd w:id="551"/>
    <w:bookmarkStart w:name="z64" w:id="552"/>
    <w:p>
      <w:pPr>
        <w:spacing w:after="0"/>
        <w:ind w:left="0"/>
        <w:jc w:val="both"/>
      </w:pPr>
      <w:r>
        <w:rPr>
          <w:rFonts w:ascii="Times New Roman"/>
          <w:b w:val="false"/>
          <w:i w:val="false"/>
          <w:color w:val="000000"/>
          <w:sz w:val="28"/>
        </w:rPr>
        <w:t>
      6) предложению государственного органа-исполнителя (организации), а в случаях, если затрагиваются полномочия Правительства, – после согласования с Премьер-Министром (лицом, исполняющим его обязанности) или его заместителем, на основании экспертного заключения структурного подразделения Администрации Президента либо его согласия, оформленного визами ответственных должностных лиц Администрации Президента;</w:t>
      </w:r>
    </w:p>
    <w:bookmarkEnd w:id="552"/>
    <w:bookmarkStart w:name="z65" w:id="553"/>
    <w:p>
      <w:pPr>
        <w:spacing w:after="0"/>
        <w:ind w:left="0"/>
        <w:jc w:val="both"/>
      </w:pPr>
      <w:r>
        <w:rPr>
          <w:rFonts w:ascii="Times New Roman"/>
          <w:b w:val="false"/>
          <w:i w:val="false"/>
          <w:color w:val="000000"/>
          <w:sz w:val="28"/>
        </w:rPr>
        <w:t>
      7) на основании экспертного заключения структурного подразделения Администрации Президента по итогам проверок Администрации Президента с выездом на место, а также проведенных ревизий и иных форм документальной проверки.</w:t>
      </w:r>
    </w:p>
    <w:bookmarkEnd w:id="553"/>
    <w:bookmarkStart w:name="z66" w:id="554"/>
    <w:p>
      <w:pPr>
        <w:spacing w:after="0"/>
        <w:ind w:left="0"/>
        <w:jc w:val="both"/>
      </w:pPr>
      <w:r>
        <w:rPr>
          <w:rFonts w:ascii="Times New Roman"/>
          <w:b w:val="false"/>
          <w:i w:val="false"/>
          <w:color w:val="000000"/>
          <w:sz w:val="28"/>
        </w:rPr>
        <w:t xml:space="preserve">
      Для снятия с контроля пунктов актов и/или поручений руководитель государственного органа (организации), ответственного за исполнение, вносит в Администрацию Президента письмо с развернутым изложением одного из оснований, указанных в </w:t>
      </w:r>
      <w:r>
        <w:rPr>
          <w:rFonts w:ascii="Times New Roman"/>
          <w:b w:val="false"/>
          <w:i w:val="false"/>
          <w:color w:val="000000"/>
          <w:sz w:val="28"/>
        </w:rPr>
        <w:t>пункте 57</w:t>
      </w:r>
      <w:r>
        <w:rPr>
          <w:rFonts w:ascii="Times New Roman"/>
          <w:b w:val="false"/>
          <w:i w:val="false"/>
          <w:color w:val="000000"/>
          <w:sz w:val="28"/>
        </w:rPr>
        <w:t xml:space="preserve"> Правил.</w:t>
      </w:r>
    </w:p>
    <w:bookmarkEnd w:id="5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142 – в редакции постановления Правительства РК от 11.04.2022 </w:t>
      </w:r>
      <w:r>
        <w:rPr>
          <w:rFonts w:ascii="Times New Roman"/>
          <w:b w:val="false"/>
          <w:i w:val="false"/>
          <w:color w:val="000000"/>
          <w:sz w:val="28"/>
        </w:rPr>
        <w:t>№ 20</w:t>
      </w:r>
      <w:r>
        <w:rPr>
          <w:rFonts w:ascii="Times New Roman"/>
          <w:b w:val="false"/>
          <w:i w:val="false"/>
          <w:color w:val="ff0000"/>
          <w:sz w:val="28"/>
        </w:rPr>
        <w:t>9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4" w:id="555"/>
    <w:p>
      <w:pPr>
        <w:spacing w:after="0"/>
        <w:ind w:left="0"/>
        <w:jc w:val="both"/>
      </w:pPr>
      <w:r>
        <w:rPr>
          <w:rFonts w:ascii="Times New Roman"/>
          <w:b w:val="false"/>
          <w:i w:val="false"/>
          <w:color w:val="000000"/>
          <w:sz w:val="28"/>
        </w:rPr>
        <w:t>
      143. При внесении проектов ответов в Правительство в сопроводительном письме в обязательном порядке делается ссылка на номер и дату поручения (по актам Президента и Руководства Администрации Президента, Правительства и Руководителя Канцелярии, а также поручениям, содержащимся в решениях Совета Безопасности и Ассамблеи, – на номер, дату и конкретный пункт поручения, его содержание). Аналогичный порядок обеспечивается при внесении проектов постановлений и распоряжений – если не было поручения, то проект вносится в инициативном порядке, о чем делается ссылка в сопроводительном письме.</w:t>
      </w:r>
    </w:p>
    <w:bookmarkEnd w:id="5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143 в редакции постановления Правительства РК от 13.05.2021 </w:t>
      </w:r>
      <w:r>
        <w:rPr>
          <w:rFonts w:ascii="Times New Roman"/>
          <w:b w:val="false"/>
          <w:i w:val="false"/>
          <w:color w:val="000000"/>
          <w:sz w:val="28"/>
        </w:rPr>
        <w:t>№ 318</w:t>
      </w:r>
      <w:r>
        <w:rPr>
          <w:rFonts w:ascii="Times New Roman"/>
          <w:b w:val="false"/>
          <w:i w:val="false"/>
          <w:color w:val="ff0000"/>
          <w:sz w:val="28"/>
        </w:rPr>
        <w:t>.</w:t>
      </w:r>
      <w:r>
        <w:br/>
      </w:r>
      <w:r>
        <w:rPr>
          <w:rFonts w:ascii="Times New Roman"/>
          <w:b w:val="false"/>
          <w:i w:val="false"/>
          <w:color w:val="000000"/>
          <w:sz w:val="28"/>
        </w:rPr>
        <w:t>
</w:t>
      </w:r>
    </w:p>
    <w:bookmarkStart w:name="z365" w:id="556"/>
    <w:p>
      <w:pPr>
        <w:spacing w:after="0"/>
        <w:ind w:left="0"/>
        <w:jc w:val="both"/>
      </w:pPr>
      <w:r>
        <w:rPr>
          <w:rFonts w:ascii="Times New Roman"/>
          <w:b w:val="false"/>
          <w:i w:val="false"/>
          <w:color w:val="000000"/>
          <w:sz w:val="28"/>
        </w:rPr>
        <w:t>
      144. В отчетах об исполнении контрольных поручений, в том числе секретного характера, направляемых в Канцелярию государственными органами, ответственными за их исполнение, в соответствии с установленными сроками исполнения в обязательном порядке должны содержаться:</w:t>
      </w:r>
    </w:p>
    <w:bookmarkEnd w:id="556"/>
    <w:bookmarkStart w:name="z366" w:id="557"/>
    <w:p>
      <w:pPr>
        <w:spacing w:after="0"/>
        <w:ind w:left="0"/>
        <w:jc w:val="both"/>
      </w:pPr>
      <w:r>
        <w:rPr>
          <w:rFonts w:ascii="Times New Roman"/>
          <w:b w:val="false"/>
          <w:i w:val="false"/>
          <w:color w:val="000000"/>
          <w:sz w:val="28"/>
        </w:rPr>
        <w:t>
      1) либо просьба о продлении срока исполнения с указанием нового конкретного срока, если поручение не может быть выполнено в установленный срок по объективным причинам;</w:t>
      </w:r>
    </w:p>
    <w:bookmarkEnd w:id="557"/>
    <w:bookmarkStart w:name="z367" w:id="558"/>
    <w:p>
      <w:pPr>
        <w:spacing w:after="0"/>
        <w:ind w:left="0"/>
        <w:jc w:val="both"/>
      </w:pPr>
      <w:r>
        <w:rPr>
          <w:rFonts w:ascii="Times New Roman"/>
          <w:b w:val="false"/>
          <w:i w:val="false"/>
          <w:color w:val="000000"/>
          <w:sz w:val="28"/>
        </w:rPr>
        <w:t>
      2) либо просьба о переводе на среднесрочный или долгосрочный контроль с обязательным указанием периодичности предоставления информации и конкретным сроком исполнения;</w:t>
      </w:r>
    </w:p>
    <w:bookmarkEnd w:id="558"/>
    <w:bookmarkStart w:name="z368" w:id="559"/>
    <w:p>
      <w:pPr>
        <w:spacing w:after="0"/>
        <w:ind w:left="0"/>
        <w:jc w:val="both"/>
      </w:pPr>
      <w:r>
        <w:rPr>
          <w:rFonts w:ascii="Times New Roman"/>
          <w:b w:val="false"/>
          <w:i w:val="false"/>
          <w:color w:val="000000"/>
          <w:sz w:val="28"/>
        </w:rPr>
        <w:t>
      3) либо просьба о снятии с контроля, если поручение исполнено в полном объеме и качественно;</w:t>
      </w:r>
    </w:p>
    <w:bookmarkEnd w:id="559"/>
    <w:bookmarkStart w:name="z369" w:id="560"/>
    <w:p>
      <w:pPr>
        <w:spacing w:after="0"/>
        <w:ind w:left="0"/>
        <w:jc w:val="both"/>
      </w:pPr>
      <w:r>
        <w:rPr>
          <w:rFonts w:ascii="Times New Roman"/>
          <w:b w:val="false"/>
          <w:i w:val="false"/>
          <w:color w:val="000000"/>
          <w:sz w:val="28"/>
        </w:rPr>
        <w:t>
      4) либо запись о том, что документ вносится в порядке информации, если соответствующим актом или поручением предусмотрено представление периодической информации.</w:t>
      </w:r>
    </w:p>
    <w:bookmarkEnd w:id="560"/>
    <w:bookmarkStart w:name="z1278" w:id="561"/>
    <w:p>
      <w:pPr>
        <w:spacing w:after="0"/>
        <w:ind w:left="0"/>
        <w:jc w:val="both"/>
      </w:pPr>
      <w:r>
        <w:rPr>
          <w:rFonts w:ascii="Times New Roman"/>
          <w:b w:val="false"/>
          <w:i w:val="false"/>
          <w:color w:val="000000"/>
          <w:sz w:val="28"/>
        </w:rPr>
        <w:t xml:space="preserve">
      Отчетная информация о ходе реализации актов и поручений Президента, а также поручений, содержащихся в решениях Совета Безопасности и Ассамблеи, включает сведения по форме, установленной </w:t>
      </w:r>
      <w:r>
        <w:rPr>
          <w:rFonts w:ascii="Times New Roman"/>
          <w:b w:val="false"/>
          <w:i w:val="false"/>
          <w:color w:val="000000"/>
          <w:sz w:val="28"/>
        </w:rPr>
        <w:t>пунктом 50</w:t>
      </w:r>
      <w:r>
        <w:rPr>
          <w:rFonts w:ascii="Times New Roman"/>
          <w:b w:val="false"/>
          <w:i w:val="false"/>
          <w:color w:val="000000"/>
          <w:sz w:val="28"/>
        </w:rPr>
        <w:t xml:space="preserve"> Правил.</w:t>
      </w:r>
    </w:p>
    <w:bookmarkEnd w:id="5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144 с изменениями, внесенными постановлениями Правительства РК от 26.09.2019 </w:t>
      </w:r>
      <w:r>
        <w:rPr>
          <w:rFonts w:ascii="Times New Roman"/>
          <w:b w:val="false"/>
          <w:i w:val="false"/>
          <w:color w:val="000000"/>
          <w:sz w:val="28"/>
        </w:rPr>
        <w:t>№ 707</w:t>
      </w:r>
      <w:r>
        <w:rPr>
          <w:rFonts w:ascii="Times New Roman"/>
          <w:b w:val="false"/>
          <w:i w:val="false"/>
          <w:color w:val="ff0000"/>
          <w:sz w:val="28"/>
        </w:rPr>
        <w:t xml:space="preserve">; от 13.05.2021 </w:t>
      </w:r>
      <w:r>
        <w:rPr>
          <w:rFonts w:ascii="Times New Roman"/>
          <w:b w:val="false"/>
          <w:i w:val="false"/>
          <w:color w:val="000000"/>
          <w:sz w:val="28"/>
        </w:rPr>
        <w:t>№ 318</w:t>
      </w:r>
      <w:r>
        <w:rPr>
          <w:rFonts w:ascii="Times New Roman"/>
          <w:b w:val="false"/>
          <w:i w:val="false"/>
          <w:color w:val="ff0000"/>
          <w:sz w:val="28"/>
        </w:rPr>
        <w:t xml:space="preserve">; от 11.04.2022 </w:t>
      </w:r>
      <w:r>
        <w:rPr>
          <w:rFonts w:ascii="Times New Roman"/>
          <w:b w:val="false"/>
          <w:i w:val="false"/>
          <w:color w:val="000000"/>
          <w:sz w:val="28"/>
        </w:rPr>
        <w:t>№ 20</w:t>
      </w:r>
      <w:r>
        <w:rPr>
          <w:rFonts w:ascii="Times New Roman"/>
          <w:b w:val="false"/>
          <w:i w:val="false"/>
          <w:color w:val="ff0000"/>
          <w:sz w:val="28"/>
        </w:rPr>
        <w:t>9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0" w:id="562"/>
    <w:p>
      <w:pPr>
        <w:spacing w:after="0"/>
        <w:ind w:left="0"/>
        <w:jc w:val="both"/>
      </w:pPr>
      <w:r>
        <w:rPr>
          <w:rFonts w:ascii="Times New Roman"/>
          <w:b w:val="false"/>
          <w:i w:val="false"/>
          <w:color w:val="000000"/>
          <w:sz w:val="28"/>
        </w:rPr>
        <w:t>
      145. Основанием для снятия с контроля конкретных пунктов планов мероприятий и поручений Премьер-Министра, его заместителей и Руководителя Канцелярии, в том числе протокольных, являются:</w:t>
      </w:r>
    </w:p>
    <w:bookmarkEnd w:id="562"/>
    <w:bookmarkStart w:name="z1279" w:id="563"/>
    <w:p>
      <w:pPr>
        <w:spacing w:after="0"/>
        <w:ind w:left="0"/>
        <w:jc w:val="both"/>
      </w:pPr>
      <w:r>
        <w:rPr>
          <w:rFonts w:ascii="Times New Roman"/>
          <w:b w:val="false"/>
          <w:i w:val="false"/>
          <w:color w:val="000000"/>
          <w:sz w:val="28"/>
        </w:rPr>
        <w:t>
      1) полное и качественное исполнение, в том числе подписанный закон, принятый акт Президента, Премьер-Министра, Правительства или иной нормативный правовой акт;</w:t>
      </w:r>
    </w:p>
    <w:bookmarkEnd w:id="563"/>
    <w:bookmarkStart w:name="z1280" w:id="564"/>
    <w:p>
      <w:pPr>
        <w:spacing w:after="0"/>
        <w:ind w:left="0"/>
        <w:jc w:val="both"/>
      </w:pPr>
      <w:r>
        <w:rPr>
          <w:rFonts w:ascii="Times New Roman"/>
          <w:b w:val="false"/>
          <w:i w:val="false"/>
          <w:color w:val="000000"/>
          <w:sz w:val="28"/>
        </w:rPr>
        <w:t>
      2) новое поручение Президента, Первого Президента – Елбасы, Премьер-Министра, его заместителей, Руководства Администрации Президента, Совета Безопасности, Ассамблеи, Руководителя Канцелярии, охватывающее (дублирующее) ранее данное поручение;</w:t>
      </w:r>
    </w:p>
    <w:bookmarkEnd w:id="564"/>
    <w:bookmarkStart w:name="z1281" w:id="565"/>
    <w:p>
      <w:pPr>
        <w:spacing w:after="0"/>
        <w:ind w:left="0"/>
        <w:jc w:val="both"/>
      </w:pPr>
      <w:r>
        <w:rPr>
          <w:rFonts w:ascii="Times New Roman"/>
          <w:b w:val="false"/>
          <w:i w:val="false"/>
          <w:color w:val="000000"/>
          <w:sz w:val="28"/>
        </w:rPr>
        <w:t>
      3) внесение государственными органами информации (отчетов);</w:t>
      </w:r>
    </w:p>
    <w:bookmarkEnd w:id="565"/>
    <w:bookmarkStart w:name="z1282" w:id="566"/>
    <w:p>
      <w:pPr>
        <w:spacing w:after="0"/>
        <w:ind w:left="0"/>
        <w:jc w:val="both"/>
      </w:pPr>
      <w:r>
        <w:rPr>
          <w:rFonts w:ascii="Times New Roman"/>
          <w:b w:val="false"/>
          <w:i w:val="false"/>
          <w:color w:val="000000"/>
          <w:sz w:val="28"/>
        </w:rPr>
        <w:t>
      4) невозможность исполнения ввиду возникших объективных обстоятельств;</w:t>
      </w:r>
    </w:p>
    <w:bookmarkEnd w:id="566"/>
    <w:bookmarkStart w:name="z1283" w:id="567"/>
    <w:p>
      <w:pPr>
        <w:spacing w:after="0"/>
        <w:ind w:left="0"/>
        <w:jc w:val="both"/>
      </w:pPr>
      <w:r>
        <w:rPr>
          <w:rFonts w:ascii="Times New Roman"/>
          <w:b w:val="false"/>
          <w:i w:val="false"/>
          <w:color w:val="000000"/>
          <w:sz w:val="28"/>
        </w:rPr>
        <w:t>
      5) передача дальнейшего контроля за исполнением Правительству или другому государственному органу.</w:t>
      </w:r>
    </w:p>
    <w:bookmarkEnd w:id="567"/>
    <w:bookmarkStart w:name="z1284" w:id="568"/>
    <w:p>
      <w:pPr>
        <w:spacing w:after="0"/>
        <w:ind w:left="0"/>
        <w:jc w:val="both"/>
      </w:pPr>
      <w:r>
        <w:rPr>
          <w:rFonts w:ascii="Times New Roman"/>
          <w:b w:val="false"/>
          <w:i w:val="false"/>
          <w:color w:val="000000"/>
          <w:sz w:val="28"/>
        </w:rPr>
        <w:t>
      При этом на контроль Правительства или другого государственного органа могут передаваться только поручения, связанные с их текущей деятельностью и не требующие принятия новых мер;</w:t>
      </w:r>
    </w:p>
    <w:bookmarkEnd w:id="568"/>
    <w:bookmarkStart w:name="z1285" w:id="569"/>
    <w:p>
      <w:pPr>
        <w:spacing w:after="0"/>
        <w:ind w:left="0"/>
        <w:jc w:val="both"/>
      </w:pPr>
      <w:r>
        <w:rPr>
          <w:rFonts w:ascii="Times New Roman"/>
          <w:b w:val="false"/>
          <w:i w:val="false"/>
          <w:color w:val="000000"/>
          <w:sz w:val="28"/>
        </w:rPr>
        <w:t>
      6) результаты анализа на предмет влияния исполнения пунктов актов и/или поручений на достижение стратегических показателей развития страны, определенных в Национальном плане развития Республики Казахстан и иных документах Системы государственного планирования.</w:t>
      </w:r>
    </w:p>
    <w:bookmarkEnd w:id="569"/>
    <w:bookmarkStart w:name="z1286" w:id="570"/>
    <w:p>
      <w:pPr>
        <w:spacing w:after="0"/>
        <w:ind w:left="0"/>
        <w:jc w:val="both"/>
      </w:pPr>
      <w:r>
        <w:rPr>
          <w:rFonts w:ascii="Times New Roman"/>
          <w:b w:val="false"/>
          <w:i w:val="false"/>
          <w:color w:val="000000"/>
          <w:sz w:val="28"/>
        </w:rPr>
        <w:t>
      Структурные подразделения Канцелярии, ответственные за контроль документа в целом или его отдельных пунктов, проводят анализ отчета на предмет полноты и качества исполнения и подготавливают соответствующую резолюцию Руководства Правительства или Канцелярии, а также при необходимости служебную записку. Срок проведения анализа отчетов не должен превышать 7 (семь) рабочих дней со дня их регистрации в Канцелярии.</w:t>
      </w:r>
    </w:p>
    <w:bookmarkEnd w:id="5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145 в редакции постановления Правительства РК от 13.05.2021 </w:t>
      </w:r>
      <w:r>
        <w:rPr>
          <w:rFonts w:ascii="Times New Roman"/>
          <w:b w:val="false"/>
          <w:i w:val="false"/>
          <w:color w:val="000000"/>
          <w:sz w:val="28"/>
        </w:rPr>
        <w:t>№ 318</w:t>
      </w:r>
      <w:r>
        <w:rPr>
          <w:rFonts w:ascii="Times New Roman"/>
          <w:b w:val="false"/>
          <w:i w:val="false"/>
          <w:color w:val="ff0000"/>
          <w:sz w:val="28"/>
        </w:rPr>
        <w:t xml:space="preserve">; с изменением, внесенным постановлением Правительства РК от 11.04.2022 </w:t>
      </w:r>
      <w:r>
        <w:rPr>
          <w:rFonts w:ascii="Times New Roman"/>
          <w:b w:val="false"/>
          <w:i w:val="false"/>
          <w:color w:val="000000"/>
          <w:sz w:val="28"/>
        </w:rPr>
        <w:t>№ 20</w:t>
      </w:r>
      <w:r>
        <w:rPr>
          <w:rFonts w:ascii="Times New Roman"/>
          <w:b w:val="false"/>
          <w:i w:val="false"/>
          <w:color w:val="ff0000"/>
          <w:sz w:val="28"/>
        </w:rPr>
        <w:t>9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9" w:id="571"/>
    <w:p>
      <w:pPr>
        <w:spacing w:after="0"/>
        <w:ind w:left="0"/>
        <w:jc w:val="both"/>
      </w:pPr>
      <w:r>
        <w:rPr>
          <w:rFonts w:ascii="Times New Roman"/>
          <w:b w:val="false"/>
          <w:i w:val="false"/>
          <w:color w:val="000000"/>
          <w:sz w:val="28"/>
        </w:rPr>
        <w:t>
      146. Заместители Премьер-Министра, а также Руководитель Канцелярии по фактам грубых нарушений требований настоящего Регламента, в том числе порядка исполнения контрольных документов, может вносить Премьер-Министру предложения по привлечению виновных должностных лиц к дисциплинарной ответственности.</w:t>
      </w:r>
    </w:p>
    <w:bookmarkEnd w:id="571"/>
    <w:bookmarkStart w:name="z382" w:id="572"/>
    <w:p>
      <w:pPr>
        <w:spacing w:after="0"/>
        <w:ind w:left="0"/>
        <w:jc w:val="both"/>
      </w:pPr>
      <w:r>
        <w:rPr>
          <w:rFonts w:ascii="Times New Roman"/>
          <w:b w:val="false"/>
          <w:i w:val="false"/>
          <w:color w:val="000000"/>
          <w:sz w:val="28"/>
        </w:rPr>
        <w:t>
      147. Факты несвоевременного, некачественного исполнения, а также переноса сроков исполнения (два и более раза) поручений Президента, Первого Президента – Елбасы, Руководства Администрации Президента, данных в адрес Правительства, а также поручений, содержащихся в решениях Совета Безопасности и Ассамблеи, поручений Премьер-Министра и Руководства Правительства рассматриваются на проводимых совещаниях по исполнительской дисциплине у Руководителя Канцелярии с приглашением руководителей аппаратов государственных органов.</w:t>
      </w:r>
    </w:p>
    <w:bookmarkEnd w:id="5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147 в редакции постановления Правительства РК от 13.05.2021 </w:t>
      </w:r>
      <w:r>
        <w:rPr>
          <w:rFonts w:ascii="Times New Roman"/>
          <w:b w:val="false"/>
          <w:i w:val="false"/>
          <w:color w:val="000000"/>
          <w:sz w:val="28"/>
        </w:rPr>
        <w:t>№ 318</w:t>
      </w:r>
      <w:r>
        <w:rPr>
          <w:rFonts w:ascii="Times New Roman"/>
          <w:b w:val="false"/>
          <w:i w:val="false"/>
          <w:color w:val="ff0000"/>
          <w:sz w:val="28"/>
        </w:rPr>
        <w:t>.</w:t>
      </w:r>
      <w:r>
        <w:br/>
      </w:r>
      <w:r>
        <w:rPr>
          <w:rFonts w:ascii="Times New Roman"/>
          <w:b w:val="false"/>
          <w:i w:val="false"/>
          <w:color w:val="000000"/>
          <w:sz w:val="28"/>
        </w:rPr>
        <w:t>
</w:t>
      </w:r>
    </w:p>
    <w:bookmarkStart w:name="z383" w:id="573"/>
    <w:p>
      <w:pPr>
        <w:spacing w:after="0"/>
        <w:ind w:left="0"/>
        <w:jc w:val="both"/>
      </w:pPr>
      <w:r>
        <w:rPr>
          <w:rFonts w:ascii="Times New Roman"/>
          <w:b w:val="false"/>
          <w:i w:val="false"/>
          <w:color w:val="000000"/>
          <w:sz w:val="28"/>
        </w:rPr>
        <w:t>
      148. Руководители государственных органов обязаны обеспечить исполнение поручений, не находящихся на контроле Правительства. При необходимости получения информации по исполнению поручений, не находящихся на контроле в Канцелярии, Руководитель Канцелярии вправе запрашивать необходимую информацию.</w:t>
      </w:r>
    </w:p>
    <w:bookmarkEnd w:id="573"/>
    <w:bookmarkStart w:name="z385" w:id="574"/>
    <w:p>
      <w:pPr>
        <w:spacing w:after="0"/>
        <w:ind w:left="0"/>
        <w:jc w:val="both"/>
      </w:pPr>
      <w:r>
        <w:rPr>
          <w:rFonts w:ascii="Times New Roman"/>
          <w:b w:val="false"/>
          <w:i w:val="false"/>
          <w:color w:val="000000"/>
          <w:sz w:val="28"/>
        </w:rPr>
        <w:t>
      149. Структурные подразделения Канцелярии предварительно в рабочем порядке согласовывают проекты ответов по исполнению поручений Президента и Руководства Администрации Президента, а также поручений, содержащихся в решениях Совета Безопасности и Ассамблеи, с ответственными исполнителями Администрации Президента.</w:t>
      </w:r>
    </w:p>
    <w:bookmarkEnd w:id="5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149 в редакции постановления Правительства РК от 13.05.2021 </w:t>
      </w:r>
      <w:r>
        <w:rPr>
          <w:rFonts w:ascii="Times New Roman"/>
          <w:b w:val="false"/>
          <w:i w:val="false"/>
          <w:color w:val="000000"/>
          <w:sz w:val="28"/>
        </w:rPr>
        <w:t>№ 318</w:t>
      </w:r>
      <w:r>
        <w:rPr>
          <w:rFonts w:ascii="Times New Roman"/>
          <w:b w:val="false"/>
          <w:i w:val="false"/>
          <w:color w:val="ff0000"/>
          <w:sz w:val="28"/>
        </w:rPr>
        <w:t>.</w:t>
      </w:r>
      <w:r>
        <w:br/>
      </w:r>
      <w:r>
        <w:rPr>
          <w:rFonts w:ascii="Times New Roman"/>
          <w:b w:val="false"/>
          <w:i w:val="false"/>
          <w:color w:val="000000"/>
          <w:sz w:val="28"/>
        </w:rPr>
        <w:t>
</w:t>
      </w:r>
    </w:p>
    <w:bookmarkStart w:name="z389" w:id="575"/>
    <w:p>
      <w:pPr>
        <w:spacing w:after="0"/>
        <w:ind w:left="0"/>
        <w:jc w:val="both"/>
      </w:pPr>
      <w:r>
        <w:rPr>
          <w:rFonts w:ascii="Times New Roman"/>
          <w:b w:val="false"/>
          <w:i w:val="false"/>
          <w:color w:val="000000"/>
          <w:sz w:val="28"/>
        </w:rPr>
        <w:t>
      150. Информация, направляемая государственным органом-разработчиком в Администрацию Президента Республики Казахстан, должна соответствовать требованиям, установленным актом Президента Республики Казахстан, о ходе реализации актов и поручений, стратегических и программных документов.</w:t>
      </w:r>
    </w:p>
    <w:bookmarkEnd w:id="575"/>
    <w:bookmarkStart w:name="z390" w:id="576"/>
    <w:p>
      <w:pPr>
        <w:spacing w:after="0"/>
        <w:ind w:left="0"/>
        <w:jc w:val="both"/>
      </w:pPr>
      <w:r>
        <w:rPr>
          <w:rFonts w:ascii="Times New Roman"/>
          <w:b w:val="false"/>
          <w:i w:val="false"/>
          <w:color w:val="000000"/>
          <w:sz w:val="28"/>
        </w:rPr>
        <w:t>
      Ответственность за достоверность изложенных сведений несет первый руководитель государственного органа-разработчика.</w:t>
      </w:r>
    </w:p>
    <w:bookmarkEnd w:id="576"/>
    <w:bookmarkStart w:name="z391" w:id="577"/>
    <w:p>
      <w:pPr>
        <w:spacing w:after="0"/>
        <w:ind w:left="0"/>
        <w:jc w:val="both"/>
      </w:pPr>
      <w:r>
        <w:rPr>
          <w:rFonts w:ascii="Times New Roman"/>
          <w:b w:val="false"/>
          <w:i w:val="false"/>
          <w:color w:val="000000"/>
          <w:sz w:val="28"/>
        </w:rPr>
        <w:t>
      151. Отчетная информация по исполнению личных поручений Президента и поручений, опубликованных в его официальных аккаунтах в социальных сетях, поручений Первого Президента – Елбасы подписывается Премьер-Министром (лицом, исполняющим его обязанности) либо заместителем Премьер-Министра, которому поручено исполнение данных поручений.</w:t>
      </w:r>
    </w:p>
    <w:bookmarkEnd w:id="5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151 в редакции постановления Правительства РК от 13.05.2021 </w:t>
      </w:r>
      <w:r>
        <w:rPr>
          <w:rFonts w:ascii="Times New Roman"/>
          <w:b w:val="false"/>
          <w:i w:val="false"/>
          <w:color w:val="000000"/>
          <w:sz w:val="28"/>
        </w:rPr>
        <w:t>№ 318</w:t>
      </w:r>
      <w:r>
        <w:rPr>
          <w:rFonts w:ascii="Times New Roman"/>
          <w:b w:val="false"/>
          <w:i w:val="false"/>
          <w:color w:val="ff0000"/>
          <w:sz w:val="28"/>
        </w:rPr>
        <w:t>.</w:t>
      </w:r>
      <w:r>
        <w:br/>
      </w:r>
      <w:r>
        <w:rPr>
          <w:rFonts w:ascii="Times New Roman"/>
          <w:b w:val="false"/>
          <w:i w:val="false"/>
          <w:color w:val="000000"/>
          <w:sz w:val="28"/>
        </w:rPr>
        <w:t>
</w:t>
      </w:r>
    </w:p>
    <w:bookmarkStart w:name="z392" w:id="578"/>
    <w:p>
      <w:pPr>
        <w:spacing w:after="0"/>
        <w:ind w:left="0"/>
        <w:jc w:val="both"/>
      </w:pPr>
      <w:r>
        <w:rPr>
          <w:rFonts w:ascii="Times New Roman"/>
          <w:b w:val="false"/>
          <w:i w:val="false"/>
          <w:color w:val="000000"/>
          <w:sz w:val="28"/>
        </w:rPr>
        <w:t>
      152. Информация Правительства о ходе реализации актов и поручений Президента, а также поручений, содержащихся в решениях Совета Безопасности и Ассамблеи, вносится в Администрацию Президента за подписью Премьер-Министра, соответствующего заместителя Премьер-Министра или Руководителя Канцелярии в зависимости от адресата резолюции Президента, Руководителя Администрации Президента или помощника Президента – Секретаря Совета Безопасности.</w:t>
      </w:r>
    </w:p>
    <w:bookmarkEnd w:id="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152 в редакции постановления Правительства РК от 13.05.2021 </w:t>
      </w:r>
      <w:r>
        <w:rPr>
          <w:rFonts w:ascii="Times New Roman"/>
          <w:b w:val="false"/>
          <w:i w:val="false"/>
          <w:color w:val="000000"/>
          <w:sz w:val="28"/>
        </w:rPr>
        <w:t>№ 318</w:t>
      </w:r>
      <w:r>
        <w:rPr>
          <w:rFonts w:ascii="Times New Roman"/>
          <w:b w:val="false"/>
          <w:i w:val="false"/>
          <w:color w:val="ff0000"/>
          <w:sz w:val="28"/>
        </w:rPr>
        <w:t>.</w:t>
      </w:r>
      <w:r>
        <w:br/>
      </w:r>
      <w:r>
        <w:rPr>
          <w:rFonts w:ascii="Times New Roman"/>
          <w:b w:val="false"/>
          <w:i w:val="false"/>
          <w:color w:val="000000"/>
          <w:sz w:val="28"/>
        </w:rPr>
        <w:t>
</w:t>
      </w:r>
    </w:p>
    <w:bookmarkStart w:name="z394" w:id="579"/>
    <w:p>
      <w:pPr>
        <w:spacing w:after="0"/>
        <w:ind w:left="0"/>
        <w:jc w:val="both"/>
      </w:pPr>
      <w:r>
        <w:rPr>
          <w:rFonts w:ascii="Times New Roman"/>
          <w:b w:val="false"/>
          <w:i w:val="false"/>
          <w:color w:val="000000"/>
          <w:sz w:val="28"/>
        </w:rPr>
        <w:t>
      153. Проекты ответов, направляемые Премьер-Министром в адрес Главы государства, Первого Президента Республики Казахстан - Елбасы, депутатов Парламента, Генерального прокурора, Председателя Счетного комитета по контролю за исполнением республиканского бюджета, а также проекты протоколов заседаний под председательством Премьер-Министра рассматриваются заместителями Премьер-Министра и Руководством Канцелярии Премьер-Министра не более суток.</w:t>
      </w:r>
    </w:p>
    <w:bookmarkEnd w:id="5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153 в редакции постановления Правительства РК от 26.09.2019 </w:t>
      </w:r>
      <w:r>
        <w:rPr>
          <w:rFonts w:ascii="Times New Roman"/>
          <w:b w:val="false"/>
          <w:i w:val="false"/>
          <w:color w:val="000000"/>
          <w:sz w:val="28"/>
        </w:rPr>
        <w:t>№ 707</w:t>
      </w:r>
      <w:r>
        <w:rPr>
          <w:rFonts w:ascii="Times New Roman"/>
          <w:b w:val="false"/>
          <w:i w:val="false"/>
          <w:color w:val="ff0000"/>
          <w:sz w:val="28"/>
        </w:rPr>
        <w:t>.</w:t>
      </w:r>
      <w:r>
        <w:br/>
      </w:r>
      <w:r>
        <w:rPr>
          <w:rFonts w:ascii="Times New Roman"/>
          <w:b w:val="false"/>
          <w:i w:val="false"/>
          <w:color w:val="000000"/>
          <w:sz w:val="28"/>
        </w:rPr>
        <w:t>
</w:t>
      </w:r>
    </w:p>
    <w:bookmarkStart w:name="z395" w:id="580"/>
    <w:p>
      <w:pPr>
        <w:spacing w:after="0"/>
        <w:ind w:left="0"/>
        <w:jc w:val="both"/>
      </w:pPr>
      <w:r>
        <w:rPr>
          <w:rFonts w:ascii="Times New Roman"/>
          <w:b w:val="false"/>
          <w:i w:val="false"/>
          <w:color w:val="000000"/>
          <w:sz w:val="28"/>
        </w:rPr>
        <w:t>
      154. Государственные органы, являющиеся разработчиками нормативных правовых указов, ведут на постоянной основе мониторинг и в срок до 31 декабря текущего года направляют в Администрацию Президента информацию о результатах мониторинга и, в случае необходимости, предложения о внесении в соответствующие указы изменений и (или) дополнений либо признании их утратившими силу.</w:t>
      </w:r>
    </w:p>
    <w:bookmarkEnd w:id="5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154 – в редакции постановления Правительства РК от 11.04.2022 </w:t>
      </w:r>
      <w:r>
        <w:rPr>
          <w:rFonts w:ascii="Times New Roman"/>
          <w:b w:val="false"/>
          <w:i w:val="false"/>
          <w:color w:val="000000"/>
          <w:sz w:val="28"/>
        </w:rPr>
        <w:t>№ 20</w:t>
      </w:r>
      <w:r>
        <w:rPr>
          <w:rFonts w:ascii="Times New Roman"/>
          <w:b w:val="false"/>
          <w:i w:val="false"/>
          <w:color w:val="ff0000"/>
          <w:sz w:val="28"/>
        </w:rPr>
        <w:t>9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6" w:id="581"/>
    <w:p>
      <w:pPr>
        <w:spacing w:after="0"/>
        <w:ind w:left="0"/>
        <w:jc w:val="both"/>
      </w:pPr>
      <w:r>
        <w:rPr>
          <w:rFonts w:ascii="Times New Roman"/>
          <w:b w:val="false"/>
          <w:i w:val="false"/>
          <w:color w:val="000000"/>
          <w:sz w:val="28"/>
        </w:rPr>
        <w:t>
      155. Руководитель Канцелярии имеет право давать поручения соответствующим подразделениям Канцелярии о проведении проверки в государственных органах на предмет исполнения поручений Президента, Первого Президента – Елбасы, Руководства Администрации Президента, а также поручений, данных в адрес Правительства, содержащихся в решениях Совета Безопасности и Ассамблеи, а также поручений Премьер-Министра, его заместителей и Руководителя Канцелярии.</w:t>
      </w:r>
    </w:p>
    <w:bookmarkEnd w:id="5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155 в редакции постановления Правительства РК от 13.05.2021 </w:t>
      </w:r>
      <w:r>
        <w:rPr>
          <w:rFonts w:ascii="Times New Roman"/>
          <w:b w:val="false"/>
          <w:i w:val="false"/>
          <w:color w:val="000000"/>
          <w:sz w:val="28"/>
        </w:rPr>
        <w:t>№ 318</w:t>
      </w:r>
      <w:r>
        <w:rPr>
          <w:rFonts w:ascii="Times New Roman"/>
          <w:b w:val="false"/>
          <w:i w:val="false"/>
          <w:color w:val="ff0000"/>
          <w:sz w:val="28"/>
        </w:rPr>
        <w:t>.</w:t>
      </w:r>
      <w:r>
        <w:br/>
      </w:r>
      <w:r>
        <w:rPr>
          <w:rFonts w:ascii="Times New Roman"/>
          <w:b w:val="false"/>
          <w:i w:val="false"/>
          <w:color w:val="000000"/>
          <w:sz w:val="28"/>
        </w:rPr>
        <w:t>
</w:t>
      </w:r>
    </w:p>
    <w:bookmarkStart w:name="z397" w:id="582"/>
    <w:p>
      <w:pPr>
        <w:spacing w:after="0"/>
        <w:ind w:left="0"/>
        <w:jc w:val="both"/>
      </w:pPr>
      <w:r>
        <w:rPr>
          <w:rFonts w:ascii="Times New Roman"/>
          <w:b w:val="false"/>
          <w:i w:val="false"/>
          <w:color w:val="000000"/>
          <w:sz w:val="28"/>
        </w:rPr>
        <w:t>
      156. Руководитель Канцелярии, его заместители обеспечивают строгое соблюдение требований настоящего Регламента.</w:t>
      </w:r>
    </w:p>
    <w:bookmarkEnd w:id="582"/>
    <w:bookmarkStart w:name="z398" w:id="583"/>
    <w:p>
      <w:pPr>
        <w:spacing w:after="0"/>
        <w:ind w:left="0"/>
        <w:jc w:val="left"/>
      </w:pPr>
      <w:r>
        <w:rPr>
          <w:rFonts w:ascii="Times New Roman"/>
          <w:b/>
          <w:i w:val="false"/>
          <w:color w:val="000000"/>
        </w:rPr>
        <w:t xml:space="preserve"> Глава 11. Подготовка и утверждение меморандумов</w:t>
      </w:r>
    </w:p>
    <w:bookmarkEnd w:id="583"/>
    <w:p>
      <w:pPr>
        <w:spacing w:after="0"/>
        <w:ind w:left="0"/>
        <w:jc w:val="both"/>
      </w:pPr>
      <w:r>
        <w:rPr>
          <w:rFonts w:ascii="Times New Roman"/>
          <w:b w:val="false"/>
          <w:i w:val="false"/>
          <w:color w:val="ff0000"/>
          <w:sz w:val="28"/>
        </w:rPr>
        <w:t xml:space="preserve">
      Сноска. Раздел 11 в редакции постановления Правительства РК от 27.03.2014 </w:t>
      </w:r>
      <w:r>
        <w:rPr>
          <w:rFonts w:ascii="Times New Roman"/>
          <w:b w:val="false"/>
          <w:i w:val="false"/>
          <w:color w:val="ff0000"/>
          <w:sz w:val="28"/>
        </w:rPr>
        <w:t>№ 270</w:t>
      </w:r>
      <w:r>
        <w:rPr>
          <w:rFonts w:ascii="Times New Roman"/>
          <w:b w:val="false"/>
          <w:i w:val="false"/>
          <w:color w:val="ff0000"/>
          <w:sz w:val="28"/>
        </w:rPr>
        <w:t xml:space="preserve">; заголовок в редакции постановления Правительства РК от 29.12.2017 </w:t>
      </w:r>
      <w:r>
        <w:rPr>
          <w:rFonts w:ascii="Times New Roman"/>
          <w:b w:val="false"/>
          <w:i w:val="false"/>
          <w:color w:val="ff0000"/>
          <w:sz w:val="28"/>
        </w:rPr>
        <w:t>№ 943</w:t>
      </w:r>
      <w:r>
        <w:rPr>
          <w:rFonts w:ascii="Times New Roman"/>
          <w:b w:val="false"/>
          <w:i w:val="false"/>
          <w:color w:val="ff0000"/>
          <w:sz w:val="28"/>
        </w:rPr>
        <w:t xml:space="preserve"> (вводится в действие с 01.01.2018 года).</w:t>
      </w:r>
    </w:p>
    <w:bookmarkStart w:name="z402" w:id="584"/>
    <w:p>
      <w:pPr>
        <w:spacing w:after="0"/>
        <w:ind w:left="0"/>
        <w:jc w:val="both"/>
      </w:pPr>
      <w:r>
        <w:rPr>
          <w:rFonts w:ascii="Times New Roman"/>
          <w:b w:val="false"/>
          <w:i w:val="false"/>
          <w:color w:val="000000"/>
          <w:sz w:val="28"/>
        </w:rPr>
        <w:t>
      157. На основе Национального плана развития Республики Казахстан до 2025 года, Общенациональных приоритетов, Плана территориального развития страны каждый государственный орган, входящий в структуру Правительства, местные исполнительные органы областей (городов республиканского значения, столицы) разрабатывают меморандум на соответствующий финансовый год, который подписывается первым руководителем государственного органа или акимом области (города республиканского значения, столицы) и утверждается Премьер-Министром.</w:t>
      </w:r>
    </w:p>
    <w:bookmarkEnd w:id="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157 – в редакции постановления Правительства РК от 11.04.2022 </w:t>
      </w:r>
      <w:r>
        <w:rPr>
          <w:rFonts w:ascii="Times New Roman"/>
          <w:b w:val="false"/>
          <w:i w:val="false"/>
          <w:color w:val="000000"/>
          <w:sz w:val="28"/>
        </w:rPr>
        <w:t>№ 20</w:t>
      </w:r>
      <w:r>
        <w:rPr>
          <w:rFonts w:ascii="Times New Roman"/>
          <w:b w:val="false"/>
          <w:i w:val="false"/>
          <w:color w:val="ff0000"/>
          <w:sz w:val="28"/>
        </w:rPr>
        <w:t>9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3" w:id="585"/>
    <w:p>
      <w:pPr>
        <w:spacing w:after="0"/>
        <w:ind w:left="0"/>
        <w:jc w:val="both"/>
      </w:pPr>
      <w:r>
        <w:rPr>
          <w:rFonts w:ascii="Times New Roman"/>
          <w:b w:val="false"/>
          <w:i w:val="false"/>
          <w:color w:val="000000"/>
          <w:sz w:val="28"/>
        </w:rPr>
        <w:t>
      158. Меморандум является документом, подтверждающим намерения первого руководителя государственного органа, акима области (города республиканского значения, столицы) обеспечить в пределах бюджетных средств, предусмотренных в республиканском/местном бюджете на очередной финансовый год, достижение в приоритетном порядке ключевых целевых индикаторов.</w:t>
      </w:r>
    </w:p>
    <w:bookmarkEnd w:id="585"/>
    <w:p>
      <w:pPr>
        <w:spacing w:after="0"/>
        <w:ind w:left="0"/>
        <w:jc w:val="both"/>
      </w:pPr>
      <w:r>
        <w:rPr>
          <w:rFonts w:ascii="Times New Roman"/>
          <w:b w:val="false"/>
          <w:i w:val="false"/>
          <w:color w:val="000000"/>
          <w:sz w:val="28"/>
        </w:rPr>
        <w:t>
      Разработка меморандума осуществляется ежегодно до 1 ноября текущего финансового года с учетом оценки достижения ключевых целевых индикаторов предыдущего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158 в редакции постановления Правительства РК от 28.12.2015 </w:t>
      </w:r>
      <w:r>
        <w:rPr>
          <w:rFonts w:ascii="Times New Roman"/>
          <w:b w:val="false"/>
          <w:i w:val="false"/>
          <w:color w:val="000000"/>
          <w:sz w:val="28"/>
        </w:rPr>
        <w:t>№ 1088</w:t>
      </w:r>
      <w:r>
        <w:rPr>
          <w:rFonts w:ascii="Times New Roman"/>
          <w:b w:val="false"/>
          <w:i w:val="false"/>
          <w:color w:val="ff0000"/>
          <w:sz w:val="28"/>
        </w:rPr>
        <w:t xml:space="preserve"> . </w:t>
      </w:r>
      <w:r>
        <w:br/>
      </w:r>
      <w:r>
        <w:rPr>
          <w:rFonts w:ascii="Times New Roman"/>
          <w:b w:val="false"/>
          <w:i w:val="false"/>
          <w:color w:val="000000"/>
          <w:sz w:val="28"/>
        </w:rPr>
        <w:t>
</w:t>
      </w:r>
    </w:p>
    <w:bookmarkStart w:name="z404" w:id="586"/>
    <w:p>
      <w:pPr>
        <w:spacing w:after="0"/>
        <w:ind w:left="0"/>
        <w:jc w:val="both"/>
      </w:pPr>
      <w:r>
        <w:rPr>
          <w:rFonts w:ascii="Times New Roman"/>
          <w:b w:val="false"/>
          <w:i w:val="false"/>
          <w:color w:val="000000"/>
          <w:sz w:val="28"/>
        </w:rPr>
        <w:t>
      159. Порядок разработки и оценки меморандумов государственных органов, входящих в структуру Правительства Республики Казахстан, местного исполнительного органа области, города республиканского значения, столицы утверждается постановлением Правительства Республики Казахстан.</w:t>
      </w:r>
    </w:p>
    <w:bookmarkEnd w:id="5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159 в редакции постановления Правительства РК от 28.12.2015 </w:t>
      </w:r>
      <w:r>
        <w:rPr>
          <w:rFonts w:ascii="Times New Roman"/>
          <w:b w:val="false"/>
          <w:i w:val="false"/>
          <w:color w:val="000000"/>
          <w:sz w:val="28"/>
        </w:rPr>
        <w:t>№ 1088</w:t>
      </w:r>
      <w:r>
        <w:rPr>
          <w:rFonts w:ascii="Times New Roman"/>
          <w:b w:val="false"/>
          <w:i w:val="false"/>
          <w:color w:val="ff0000"/>
          <w:sz w:val="28"/>
        </w:rPr>
        <w:t xml:space="preserve"> .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Регламенту Правительства</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Приложение 1 исключено постановлением Правительства РК от 24.07.2018 </w:t>
      </w:r>
      <w:r>
        <w:rPr>
          <w:rFonts w:ascii="Times New Roman"/>
          <w:b w:val="false"/>
          <w:i w:val="false"/>
          <w:color w:val="ff0000"/>
          <w:sz w:val="28"/>
        </w:rPr>
        <w:t>№ 455</w:t>
      </w:r>
      <w:r>
        <w:rPr>
          <w:rFonts w:ascii="Times New Roman"/>
          <w:b w:val="false"/>
          <w:i w:val="false"/>
          <w:color w:val="ff0000"/>
          <w:sz w:val="28"/>
        </w:rPr>
        <w:t xml:space="preserve"> (вводится в действие с 01.07.2018).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Регламенту Правительства</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Регламент дополнен приложением 1-1 в соответствии с постановлением Правительства РК от 04.06.2008 </w:t>
      </w:r>
      <w:r>
        <w:rPr>
          <w:rFonts w:ascii="Times New Roman"/>
          <w:b w:val="false"/>
          <w:i w:val="false"/>
          <w:color w:val="ff0000"/>
          <w:sz w:val="28"/>
        </w:rPr>
        <w:t>№ 535</w:t>
      </w:r>
      <w:r>
        <w:rPr>
          <w:rFonts w:ascii="Times New Roman"/>
          <w:b w:val="false"/>
          <w:i w:val="false"/>
          <w:color w:val="ff0000"/>
          <w:sz w:val="28"/>
        </w:rPr>
        <w:t xml:space="preserve">; в редакции постановления Правительства РК от 13.05.2021 </w:t>
      </w:r>
      <w:r>
        <w:rPr>
          <w:rFonts w:ascii="Times New Roman"/>
          <w:b w:val="false"/>
          <w:i w:val="false"/>
          <w:color w:val="ff0000"/>
          <w:sz w:val="28"/>
        </w:rPr>
        <w:t>№ 318</w:t>
      </w:r>
      <w:r>
        <w:rPr>
          <w:rFonts w:ascii="Times New Roman"/>
          <w:b w:val="false"/>
          <w:i w:val="false"/>
          <w:color w:val="ff0000"/>
          <w:sz w:val="28"/>
        </w:rPr>
        <w:t>.</w:t>
      </w:r>
    </w:p>
    <w:bookmarkStart w:name="z1287" w:id="587"/>
    <w:p>
      <w:pPr>
        <w:spacing w:after="0"/>
        <w:ind w:left="0"/>
        <w:jc w:val="both"/>
      </w:pPr>
      <w:r>
        <w:rPr>
          <w:rFonts w:ascii="Times New Roman"/>
          <w:b w:val="false"/>
          <w:i w:val="false"/>
          <w:color w:val="000000"/>
          <w:sz w:val="28"/>
        </w:rPr>
        <w:t>
      ___________ (номер проекта в ИПГО)</w:t>
      </w:r>
    </w:p>
    <w:bookmarkEnd w:id="5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Премьер-Министру</w:t>
            </w:r>
            <w:r>
              <w:br/>
            </w:r>
            <w:r>
              <w:rPr>
                <w:rFonts w:ascii="Times New Roman"/>
                <w:b/>
                <w:i w:val="false"/>
                <w:color w:val="000000"/>
                <w:sz w:val="20"/>
              </w:rPr>
              <w:t>Республики Казахстан</w:t>
            </w:r>
          </w:p>
        </w:tc>
      </w:tr>
    </w:tbl>
    <w:bookmarkStart w:name="z1289" w:id="588"/>
    <w:p>
      <w:pPr>
        <w:spacing w:after="0"/>
        <w:ind w:left="0"/>
        <w:jc w:val="both"/>
      </w:pPr>
      <w:r>
        <w:rPr>
          <w:rFonts w:ascii="Times New Roman"/>
          <w:b w:val="false"/>
          <w:i w:val="false"/>
          <w:color w:val="000000"/>
          <w:sz w:val="28"/>
        </w:rPr>
        <w:t>
      К заседанию Правительства Республики Казахстан " " 202_ года</w:t>
      </w:r>
    </w:p>
    <w:bookmarkEnd w:id="588"/>
    <w:bookmarkStart w:name="z1290" w:id="589"/>
    <w:p>
      <w:pPr>
        <w:spacing w:after="0"/>
        <w:ind w:left="0"/>
        <w:jc w:val="left"/>
      </w:pPr>
      <w:r>
        <w:rPr>
          <w:rFonts w:ascii="Times New Roman"/>
          <w:b/>
          <w:i w:val="false"/>
          <w:color w:val="000000"/>
        </w:rPr>
        <w:t xml:space="preserve"> СПРАВКА</w:t>
      </w:r>
      <w:r>
        <w:br/>
      </w:r>
      <w:r>
        <w:rPr>
          <w:rFonts w:ascii="Times New Roman"/>
          <w:b/>
          <w:i w:val="false"/>
          <w:color w:val="000000"/>
        </w:rPr>
        <w:t>по проекту постановления</w:t>
      </w:r>
      <w:r>
        <w:br/>
      </w:r>
      <w:r>
        <w:rPr>
          <w:rFonts w:ascii="Times New Roman"/>
          <w:b/>
          <w:i w:val="false"/>
          <w:color w:val="000000"/>
        </w:rPr>
        <w:t>Правительства Республики Казахстан</w:t>
      </w:r>
    </w:p>
    <w:bookmarkEnd w:id="589"/>
    <w:p>
      <w:pPr>
        <w:spacing w:after="0"/>
        <w:ind w:left="0"/>
        <w:jc w:val="both"/>
      </w:pPr>
      <w:bookmarkStart w:name="z1291" w:id="590"/>
      <w:r>
        <w:rPr>
          <w:rFonts w:ascii="Times New Roman"/>
          <w:b w:val="false"/>
          <w:i w:val="false"/>
          <w:color w:val="000000"/>
          <w:sz w:val="28"/>
        </w:rPr>
        <w:t>
      "________________________________________________________________________"</w:t>
      </w:r>
    </w:p>
    <w:bookmarkEnd w:id="590"/>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проекта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Канцелярия Премьер-Министра Республики Казахстан (далее – Канцелярия)</w:t>
      </w:r>
    </w:p>
    <w:p>
      <w:pPr>
        <w:spacing w:after="0"/>
        <w:ind w:left="0"/>
        <w:jc w:val="both"/>
      </w:pPr>
      <w:r>
        <w:rPr>
          <w:rFonts w:ascii="Times New Roman"/>
          <w:b w:val="false"/>
          <w:i w:val="false"/>
          <w:color w:val="000000"/>
          <w:sz w:val="28"/>
        </w:rPr>
        <w:t xml:space="preserve">       рассмотрев проект постановления Правительства Республики Казахстан</w:t>
      </w:r>
    </w:p>
    <w:p>
      <w:pPr>
        <w:spacing w:after="0"/>
        <w:ind w:left="0"/>
        <w:jc w:val="both"/>
      </w:pPr>
      <w:r>
        <w:rPr>
          <w:rFonts w:ascii="Times New Roman"/>
          <w:b w:val="false"/>
          <w:i w:val="false"/>
          <w:color w:val="000000"/>
          <w:sz w:val="28"/>
        </w:rPr>
        <w:t xml:space="preserve">       "_________________________________________________________" (</w:t>
      </w:r>
      <w:r>
        <w:rPr>
          <w:rFonts w:ascii="Times New Roman"/>
          <w:b w:val="false"/>
          <w:i/>
          <w:color w:val="000000"/>
          <w:sz w:val="28"/>
        </w:rPr>
        <w:t>далее – проект</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проекта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сообщает следующее.</w:t>
      </w:r>
    </w:p>
    <w:p>
      <w:pPr>
        <w:spacing w:after="0"/>
        <w:ind w:left="0"/>
        <w:jc w:val="both"/>
      </w:pPr>
      <w:r>
        <w:rPr>
          <w:rFonts w:ascii="Times New Roman"/>
          <w:b w:val="false"/>
          <w:i w:val="false"/>
          <w:color w:val="000000"/>
          <w:sz w:val="28"/>
        </w:rPr>
        <w:t xml:space="preserve">       Орган-разработчик</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наименование государственного органа-разработчика проекта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Основанием для разработки проекта является:</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указывается номер пункта, дата принятия и наименование акта Президента,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Правительства или Премьер-Министра либо кем дано поручение, его номер и дата,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инициативный)</w:t>
      </w:r>
    </w:p>
    <w:p>
      <w:pPr>
        <w:spacing w:after="0"/>
        <w:ind w:left="0"/>
        <w:jc w:val="both"/>
      </w:pPr>
      <w:r>
        <w:rPr>
          <w:rFonts w:ascii="Times New Roman"/>
          <w:b w:val="false"/>
          <w:i w:val="false"/>
          <w:color w:val="000000"/>
          <w:sz w:val="28"/>
        </w:rPr>
        <w:t xml:space="preserve">       Проектом предусматривается (принятие проекта обусловлено)</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Принятие проекта позволит</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По информации разработчика реализация проекта потребует/не потребует </w:t>
      </w:r>
    </w:p>
    <w:p>
      <w:pPr>
        <w:spacing w:after="0"/>
        <w:ind w:left="0"/>
        <w:jc w:val="both"/>
      </w:pPr>
      <w:r>
        <w:rPr>
          <w:rFonts w:ascii="Times New Roman"/>
          <w:b w:val="false"/>
          <w:i w:val="false"/>
          <w:color w:val="000000"/>
          <w:sz w:val="28"/>
        </w:rPr>
        <w:t xml:space="preserve">финансовых затрат из государственного бюджета (предполагаемые финансовые затраты, </w:t>
      </w:r>
    </w:p>
    <w:p>
      <w:pPr>
        <w:spacing w:after="0"/>
        <w:ind w:left="0"/>
        <w:jc w:val="both"/>
      </w:pPr>
      <w:r>
        <w:rPr>
          <w:rFonts w:ascii="Times New Roman"/>
          <w:b w:val="false"/>
          <w:i w:val="false"/>
          <w:color w:val="000000"/>
          <w:sz w:val="28"/>
        </w:rPr>
        <w:t xml:space="preserve">связанные с реализацией проекта, потребуют бюджетные средства, которые предусмотрены </w:t>
      </w:r>
    </w:p>
    <w:p>
      <w:pPr>
        <w:spacing w:after="0"/>
        <w:ind w:left="0"/>
        <w:jc w:val="both"/>
      </w:pPr>
      <w:r>
        <w:rPr>
          <w:rFonts w:ascii="Times New Roman"/>
          <w:b w:val="false"/>
          <w:i w:val="false"/>
          <w:color w:val="000000"/>
          <w:sz w:val="28"/>
        </w:rPr>
        <w:t xml:space="preserve">(не предусмотрены) в республиканском бюджете, и/или потребуют (не потребуют) </w:t>
      </w:r>
    </w:p>
    <w:p>
      <w:pPr>
        <w:spacing w:after="0"/>
        <w:ind w:left="0"/>
        <w:jc w:val="both"/>
      </w:pPr>
      <w:r>
        <w:rPr>
          <w:rFonts w:ascii="Times New Roman"/>
          <w:b w:val="false"/>
          <w:i w:val="false"/>
          <w:color w:val="000000"/>
          <w:sz w:val="28"/>
        </w:rPr>
        <w:t xml:space="preserve">дополнительных ассигнований из республиканского бюджета и/или других источников </w:t>
      </w:r>
    </w:p>
    <w:p>
      <w:pPr>
        <w:spacing w:after="0"/>
        <w:ind w:left="0"/>
        <w:jc w:val="both"/>
      </w:pPr>
      <w:r>
        <w:rPr>
          <w:rFonts w:ascii="Times New Roman"/>
          <w:b w:val="false"/>
          <w:i w:val="false"/>
          <w:color w:val="000000"/>
          <w:sz w:val="28"/>
        </w:rPr>
        <w:t>финансирования).</w:t>
      </w:r>
    </w:p>
    <w:p>
      <w:pPr>
        <w:spacing w:after="0"/>
        <w:ind w:left="0"/>
        <w:jc w:val="both"/>
      </w:pPr>
      <w:r>
        <w:rPr>
          <w:rFonts w:ascii="Times New Roman"/>
          <w:b w:val="false"/>
          <w:i w:val="false"/>
          <w:color w:val="000000"/>
          <w:sz w:val="28"/>
        </w:rPr>
        <w:t xml:space="preserve">       Проект согласован с министерствами финансов (Министр – фамилия и инициалы), </w:t>
      </w:r>
    </w:p>
    <w:p>
      <w:pPr>
        <w:spacing w:after="0"/>
        <w:ind w:left="0"/>
        <w:jc w:val="both"/>
      </w:pPr>
      <w:r>
        <w:rPr>
          <w:rFonts w:ascii="Times New Roman"/>
          <w:b w:val="false"/>
          <w:i w:val="false"/>
          <w:color w:val="000000"/>
          <w:sz w:val="28"/>
        </w:rPr>
        <w:t xml:space="preserve">юстиции (Министр – фамилия и инициалы), национальной экономики (Министр – фамилия и </w:t>
      </w:r>
    </w:p>
    <w:p>
      <w:pPr>
        <w:spacing w:after="0"/>
        <w:ind w:left="0"/>
        <w:jc w:val="both"/>
      </w:pPr>
      <w:r>
        <w:rPr>
          <w:rFonts w:ascii="Times New Roman"/>
          <w:b w:val="false"/>
          <w:i w:val="false"/>
          <w:color w:val="000000"/>
          <w:sz w:val="28"/>
        </w:rPr>
        <w:t>инициалы), иными государственными органами.</w:t>
      </w:r>
    </w:p>
    <w:p>
      <w:pPr>
        <w:spacing w:after="0"/>
        <w:ind w:left="0"/>
        <w:jc w:val="both"/>
      </w:pPr>
      <w:r>
        <w:rPr>
          <w:rFonts w:ascii="Times New Roman"/>
          <w:b w:val="false"/>
          <w:i w:val="false"/>
          <w:color w:val="000000"/>
          <w:sz w:val="28"/>
        </w:rPr>
        <w:t xml:space="preserve">       Проект доработан по замечаниям структурных подразделений Канцелярии Премьер-</w:t>
      </w:r>
    </w:p>
    <w:p>
      <w:pPr>
        <w:spacing w:after="0"/>
        <w:ind w:left="0"/>
        <w:jc w:val="both"/>
      </w:pPr>
      <w:r>
        <w:rPr>
          <w:rFonts w:ascii="Times New Roman"/>
          <w:b w:val="false"/>
          <w:i w:val="false"/>
          <w:color w:val="000000"/>
          <w:sz w:val="28"/>
        </w:rPr>
        <w:t>Министра. Заключение Юридического отдела прилагается.</w:t>
      </w:r>
    </w:p>
    <w:p>
      <w:pPr>
        <w:spacing w:after="0"/>
        <w:ind w:left="0"/>
        <w:jc w:val="both"/>
      </w:pPr>
      <w:r>
        <w:rPr>
          <w:rFonts w:ascii="Times New Roman"/>
          <w:b w:val="false"/>
          <w:i w:val="false"/>
          <w:color w:val="000000"/>
          <w:sz w:val="28"/>
        </w:rPr>
        <w:t xml:space="preserve">       На основании изложенного полагаем возможным вынести проект на голосование </w:t>
      </w:r>
    </w:p>
    <w:p>
      <w:pPr>
        <w:spacing w:after="0"/>
        <w:ind w:left="0"/>
        <w:jc w:val="both"/>
      </w:pPr>
      <w:r>
        <w:rPr>
          <w:rFonts w:ascii="Times New Roman"/>
          <w:b w:val="false"/>
          <w:i w:val="false"/>
          <w:color w:val="000000"/>
          <w:sz w:val="28"/>
        </w:rPr>
        <w:t>членов Правительства (в случае доработки указывается "в доработанной редакции").</w:t>
      </w:r>
    </w:p>
    <w:p>
      <w:pPr>
        <w:spacing w:after="0"/>
        <w:ind w:left="0"/>
        <w:jc w:val="both"/>
      </w:pPr>
      <w:r>
        <w:rPr>
          <w:rFonts w:ascii="Times New Roman"/>
          <w:b w:val="false"/>
          <w:i w:val="false"/>
          <w:color w:val="000000"/>
          <w:sz w:val="28"/>
        </w:rPr>
        <w:t xml:space="preserve">       Руководитель Канцелярии Премьер-Министра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Регламенту Правительства</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Регламент дополнен приложением 1-2 в соответствии с постановлением Правительства РК от 04.06.2008 </w:t>
      </w:r>
      <w:r>
        <w:rPr>
          <w:rFonts w:ascii="Times New Roman"/>
          <w:b w:val="false"/>
          <w:i w:val="false"/>
          <w:color w:val="ff0000"/>
          <w:sz w:val="28"/>
        </w:rPr>
        <w:t>№ 535</w:t>
      </w:r>
      <w:r>
        <w:rPr>
          <w:rFonts w:ascii="Times New Roman"/>
          <w:b w:val="false"/>
          <w:i w:val="false"/>
          <w:color w:val="ff0000"/>
          <w:sz w:val="28"/>
        </w:rPr>
        <w:t xml:space="preserve">; исключено постановлением Правительства РК от 11.04.2019 </w:t>
      </w:r>
      <w:r>
        <w:rPr>
          <w:rFonts w:ascii="Times New Roman"/>
          <w:b w:val="false"/>
          <w:i w:val="false"/>
          <w:color w:val="ff0000"/>
          <w:sz w:val="28"/>
        </w:rPr>
        <w:t>№ 185</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Регламенту Правительства</w:t>
            </w:r>
            <w:r>
              <w:br/>
            </w:r>
            <w:r>
              <w:rPr>
                <w:rFonts w:ascii="Times New Roman"/>
                <w:b w:val="false"/>
                <w:i w:val="false"/>
                <w:color w:val="000000"/>
                <w:sz w:val="20"/>
              </w:rPr>
              <w:t>Республики Казахстан</w:t>
            </w:r>
          </w:p>
        </w:tc>
      </w:tr>
    </w:tbl>
    <w:p>
      <w:pPr>
        <w:spacing w:after="0"/>
        <w:ind w:left="0"/>
        <w:jc w:val="left"/>
      </w:pPr>
      <w:r>
        <w:rPr>
          <w:rFonts w:ascii="Times New Roman"/>
          <w:b/>
          <w:i w:val="false"/>
          <w:color w:val="000000"/>
        </w:rPr>
        <w:t xml:space="preserve"> ЛИСТ УЧЕТА</w:t>
      </w:r>
      <w:r>
        <w:br/>
      </w:r>
      <w:r>
        <w:rPr>
          <w:rFonts w:ascii="Times New Roman"/>
          <w:b/>
          <w:i w:val="false"/>
          <w:color w:val="000000"/>
        </w:rPr>
        <w:t>результатов голосования членов Правительства</w:t>
      </w:r>
      <w:r>
        <w:br/>
      </w:r>
      <w:r>
        <w:rPr>
          <w:rFonts w:ascii="Times New Roman"/>
          <w:b/>
          <w:i w:val="false"/>
          <w:color w:val="000000"/>
        </w:rPr>
        <w:t>по проекту постановления Правительства</w:t>
      </w:r>
      <w:r>
        <w:br/>
      </w:r>
      <w:r>
        <w:rPr>
          <w:rFonts w:ascii="Times New Roman"/>
          <w:b/>
          <w:i w:val="false"/>
          <w:color w:val="000000"/>
        </w:rPr>
        <w:t>Республики Казахстан</w:t>
      </w:r>
    </w:p>
    <w:p>
      <w:pPr>
        <w:spacing w:after="0"/>
        <w:ind w:left="0"/>
        <w:jc w:val="both"/>
      </w:pPr>
      <w:r>
        <w:rPr>
          <w:rFonts w:ascii="Times New Roman"/>
          <w:b w:val="false"/>
          <w:i w:val="false"/>
          <w:color w:val="ff0000"/>
          <w:sz w:val="28"/>
        </w:rPr>
        <w:t xml:space="preserve">
      Сноска. Приложение 2 с изменением, внесенным постановлением Правительства РК от 27.04.2012 </w:t>
      </w:r>
      <w:r>
        <w:rPr>
          <w:rFonts w:ascii="Times New Roman"/>
          <w:b w:val="false"/>
          <w:i w:val="false"/>
          <w:color w:val="ff0000"/>
          <w:sz w:val="28"/>
        </w:rPr>
        <w:t>№ 540</w:t>
      </w:r>
      <w:r>
        <w:rPr>
          <w:rFonts w:ascii="Times New Roman"/>
          <w:b w:val="false"/>
          <w:i w:val="false"/>
          <w:color w:val="ff0000"/>
          <w:sz w:val="28"/>
        </w:rPr>
        <w:t>.</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xml:space="preserve">                               наименование проекта </w:t>
      </w:r>
    </w:p>
    <w:p>
      <w:pPr>
        <w:spacing w:after="0"/>
        <w:ind w:left="0"/>
        <w:jc w:val="both"/>
      </w:pPr>
      <w:r>
        <w:rPr>
          <w:rFonts w:ascii="Times New Roman"/>
          <w:b w:val="false"/>
          <w:i w:val="false"/>
          <w:color w:val="000000"/>
          <w:sz w:val="28"/>
        </w:rPr>
        <w:t xml:space="preserve">
      2. Результаты голосования: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п/п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Должность члена </w:t>
            </w:r>
          </w:p>
          <w:p>
            <w:pPr>
              <w:spacing w:after="20"/>
              <w:ind w:left="20"/>
              <w:jc w:val="both"/>
            </w:pPr>
            <w:r>
              <w:rPr>
                <w:rFonts w:ascii="Times New Roman"/>
                <w:b w:val="false"/>
                <w:i w:val="false"/>
                <w:color w:val="000000"/>
                <w:sz w:val="20"/>
              </w:rPr>
              <w:t xml:space="preserve">
Правительства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Проголосовал:*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w:t>
            </w:r>
          </w:p>
          <w:p>
            <w:pPr>
              <w:spacing w:after="20"/>
              <w:ind w:left="20"/>
              <w:jc w:val="both"/>
            </w:pPr>
            <w:r>
              <w:rPr>
                <w:rFonts w:ascii="Times New Roman"/>
                <w:b w:val="false"/>
                <w:i w:val="false"/>
                <w:color w:val="000000"/>
                <w:sz w:val="20"/>
              </w:rPr>
              <w:t xml:space="preserve">
голосовал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проголосовало </w:t>
            </w:r>
          </w:p>
          <w:p>
            <w:pPr>
              <w:spacing w:after="20"/>
              <w:ind w:left="20"/>
              <w:jc w:val="both"/>
            </w:pPr>
            <w:r>
              <w:rPr>
                <w:rFonts w:ascii="Times New Roman"/>
                <w:b w:val="false"/>
                <w:i w:val="false"/>
                <w:color w:val="000000"/>
                <w:sz w:val="20"/>
              </w:rPr>
              <w:t xml:space="preserve">
членов Правительства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Заведующий Отделом Канцелярии Премьер-Министра Республики</w:t>
      </w:r>
    </w:p>
    <w:p>
      <w:pPr>
        <w:spacing w:after="0"/>
        <w:ind w:left="0"/>
        <w:jc w:val="both"/>
      </w:pPr>
      <w:r>
        <w:rPr>
          <w:rFonts w:ascii="Times New Roman"/>
          <w:b w:val="false"/>
          <w:i w:val="false"/>
          <w:color w:val="000000"/>
          <w:sz w:val="28"/>
        </w:rPr>
        <w:t>
      Казахстан _________________.</w:t>
      </w:r>
    </w:p>
    <w:p>
      <w:pPr>
        <w:spacing w:after="0"/>
        <w:ind w:left="0"/>
        <w:jc w:val="both"/>
      </w:pPr>
      <w:r>
        <w:rPr>
          <w:rFonts w:ascii="Times New Roman"/>
          <w:b w:val="false"/>
          <w:i w:val="false"/>
          <w:color w:val="000000"/>
          <w:sz w:val="28"/>
        </w:rPr>
        <w:t>
      (подпись)</w:t>
      </w:r>
    </w:p>
    <w:bookmarkStart w:name="z863" w:id="591"/>
    <w:p>
      <w:pPr>
        <w:spacing w:after="0"/>
        <w:ind w:left="0"/>
        <w:jc w:val="both"/>
      </w:pPr>
      <w:r>
        <w:rPr>
          <w:rFonts w:ascii="Times New Roman"/>
          <w:b w:val="false"/>
          <w:i w:val="false"/>
          <w:color w:val="000000"/>
          <w:sz w:val="28"/>
        </w:rPr>
        <w:t xml:space="preserve">
      *В столбцах "Проголосовал" и "Не голосовал" пункта 2 проставляются соответственно знаки "+" или "-", за исключением строки "Всего проголосовало членов Правительства", в которой проставляются соответствующие числа. </w:t>
      </w:r>
    </w:p>
    <w:bookmarkEnd w:id="5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Регламенту Правительства</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000000"/>
          <w:sz w:val="28"/>
        </w:rPr>
        <w:t>
      Премьер-Министру</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______________________</w:t>
      </w:r>
    </w:p>
    <w:p>
      <w:pPr>
        <w:spacing w:after="0"/>
        <w:ind w:left="0"/>
        <w:jc w:val="both"/>
      </w:pPr>
      <w:r>
        <w:rPr>
          <w:rFonts w:ascii="Times New Roman"/>
          <w:b w:val="false"/>
          <w:i w:val="false"/>
          <w:color w:val="000000"/>
          <w:sz w:val="28"/>
        </w:rPr>
        <w:t>Фамилия и инициалы</w:t>
      </w:r>
    </w:p>
    <w:p>
      <w:pPr>
        <w:spacing w:after="0"/>
        <w:ind w:left="0"/>
        <w:jc w:val="left"/>
      </w:pPr>
      <w:r>
        <w:rPr>
          <w:rFonts w:ascii="Times New Roman"/>
          <w:b/>
          <w:i w:val="false"/>
          <w:color w:val="000000"/>
        </w:rPr>
        <w:t xml:space="preserve"> ЗАКЛЮЧЕНИЕ</w:t>
      </w:r>
      <w:r>
        <w:br/>
      </w:r>
      <w:r>
        <w:rPr>
          <w:rFonts w:ascii="Times New Roman"/>
          <w:b/>
          <w:i w:val="false"/>
          <w:color w:val="000000"/>
        </w:rPr>
        <w:t>к проекту постановления Правительства</w:t>
      </w:r>
      <w:r>
        <w:br/>
      </w:r>
      <w:r>
        <w:rPr>
          <w:rFonts w:ascii="Times New Roman"/>
          <w:b/>
          <w:i w:val="false"/>
          <w:color w:val="000000"/>
        </w:rPr>
        <w:t>Республики Казахстан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__________________________________________________________ </w:t>
      </w:r>
    </w:p>
    <w:p>
      <w:pPr>
        <w:spacing w:after="0"/>
        <w:ind w:left="0"/>
        <w:jc w:val="both"/>
      </w:pPr>
      <w:r>
        <w:rPr>
          <w:rFonts w:ascii="Times New Roman"/>
          <w:b w:val="false"/>
          <w:i w:val="false"/>
          <w:color w:val="000000"/>
          <w:sz w:val="28"/>
        </w:rPr>
        <w:t xml:space="preserve">
      наименование проекта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 результатам экспертизы в Канцелярии Премьер-Министра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
            Канцелярия Премьер-Министра Республики Казахстан (далее - Канцелярия), рассмотрев проект постановления 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____________________________________________________, </w:t>
      </w:r>
      <w:r>
        <w:rPr>
          <w:rFonts w:ascii="Times New Roman"/>
          <w:b w:val="false"/>
          <w:i w:val="false"/>
          <w:color w:val="000000"/>
          <w:sz w:val="28"/>
        </w:rPr>
        <w:t xml:space="preserve">внесенного </w:t>
      </w:r>
    </w:p>
    <w:p>
      <w:pPr>
        <w:spacing w:after="0"/>
        <w:ind w:left="0"/>
        <w:jc w:val="both"/>
      </w:pPr>
      <w:r>
        <w:rPr>
          <w:rFonts w:ascii="Times New Roman"/>
          <w:b w:val="false"/>
          <w:i w:val="false"/>
          <w:color w:val="000000"/>
          <w:sz w:val="28"/>
        </w:rPr>
        <w:t xml:space="preserve">
      наименование проекта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наименование государственного органа - разработчика проекта </w:t>
      </w:r>
    </w:p>
    <w:p>
      <w:pPr>
        <w:spacing w:after="0"/>
        <w:ind w:left="0"/>
        <w:jc w:val="both"/>
      </w:pPr>
      <w:r>
        <w:rPr>
          <w:rFonts w:ascii="Times New Roman"/>
          <w:b w:val="false"/>
          <w:i w:val="false"/>
          <w:color w:val="000000"/>
          <w:sz w:val="28"/>
        </w:rPr>
        <w:t xml:space="preserve">
      в соответствии с _______________________________________________ </w:t>
      </w:r>
    </w:p>
    <w:p>
      <w:pPr>
        <w:spacing w:after="0"/>
        <w:ind w:left="0"/>
        <w:jc w:val="both"/>
      </w:pPr>
      <w:r>
        <w:rPr>
          <w:rFonts w:ascii="Times New Roman"/>
          <w:b w:val="false"/>
          <w:i w:val="false"/>
          <w:color w:val="000000"/>
          <w:sz w:val="28"/>
        </w:rPr>
        <w:t xml:space="preserve">
      указывается номер пункта, дата принятия и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наименование акта Президента, Правительства или Премьер-Министра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либо кем дано поручение, его номер и дата </w:t>
      </w:r>
    </w:p>
    <w:p>
      <w:pPr>
        <w:spacing w:after="0"/>
        <w:ind w:left="0"/>
        <w:jc w:val="both"/>
      </w:pPr>
      <w:r>
        <w:rPr>
          <w:rFonts w:ascii="Times New Roman"/>
          <w:b w:val="false"/>
          <w:i w:val="false"/>
          <w:color w:val="000000"/>
          <w:sz w:val="28"/>
        </w:rPr>
        <w:t xml:space="preserve">
      или в инициативном порядке, сообщает следующее. </w:t>
      </w:r>
    </w:p>
    <w:p>
      <w:pPr>
        <w:spacing w:after="0"/>
        <w:ind w:left="0"/>
        <w:jc w:val="both"/>
      </w:pPr>
      <w:r>
        <w:rPr>
          <w:rFonts w:ascii="Times New Roman"/>
          <w:b w:val="false"/>
          <w:i w:val="false"/>
          <w:color w:val="000000"/>
          <w:sz w:val="28"/>
        </w:rPr>
        <w:t xml:space="preserve">
      Необходимость принятия данного проекта постановления (далее - </w:t>
      </w:r>
    </w:p>
    <w:p>
      <w:pPr>
        <w:spacing w:after="0"/>
        <w:ind w:left="0"/>
        <w:jc w:val="both"/>
      </w:pPr>
      <w:r>
        <w:rPr>
          <w:rFonts w:ascii="Times New Roman"/>
          <w:b w:val="false"/>
          <w:i w:val="false"/>
          <w:color w:val="000000"/>
          <w:sz w:val="28"/>
        </w:rPr>
        <w:t xml:space="preserve">
      проект) обусловлена. ___________________________________________ </w:t>
      </w:r>
    </w:p>
    <w:p>
      <w:pPr>
        <w:spacing w:after="0"/>
        <w:ind w:left="0"/>
        <w:jc w:val="both"/>
      </w:pPr>
      <w:r>
        <w:rPr>
          <w:rFonts w:ascii="Times New Roman"/>
          <w:b w:val="false"/>
          <w:i w:val="false"/>
          <w:color w:val="000000"/>
          <w:sz w:val="28"/>
        </w:rPr>
        <w:t xml:space="preserve">
      указывается обоснование </w:t>
      </w:r>
    </w:p>
    <w:p>
      <w:pPr>
        <w:spacing w:after="0"/>
        <w:ind w:left="0"/>
        <w:jc w:val="both"/>
      </w:pPr>
      <w:r>
        <w:rPr>
          <w:rFonts w:ascii="Times New Roman"/>
          <w:b w:val="false"/>
          <w:i w:val="false"/>
          <w:color w:val="000000"/>
          <w:sz w:val="28"/>
        </w:rPr>
        <w:t xml:space="preserve">
      При подготовке проекта соблюдены (не соблюдены) требования Регламента Правительства (если имеются какие-либо нарушения, то они излагаются с указанием ссылок на конкретные пункты Регламента). </w:t>
      </w:r>
    </w:p>
    <w:p>
      <w:pPr>
        <w:spacing w:after="0"/>
        <w:ind w:left="0"/>
        <w:jc w:val="both"/>
      </w:pPr>
      <w:r>
        <w:rPr>
          <w:rFonts w:ascii="Times New Roman"/>
          <w:b w:val="false"/>
          <w:i w:val="false"/>
          <w:color w:val="000000"/>
          <w:sz w:val="28"/>
        </w:rPr>
        <w:t xml:space="preserve">
      За принятие проекта проголосовали __ членов Правительства, против - ____, не голосовали ____ членов Правительства. </w:t>
      </w:r>
    </w:p>
    <w:p>
      <w:pPr>
        <w:spacing w:after="0"/>
        <w:ind w:left="0"/>
        <w:jc w:val="both"/>
      </w:pPr>
      <w:r>
        <w:rPr>
          <w:rFonts w:ascii="Times New Roman"/>
          <w:b w:val="false"/>
          <w:i w:val="false"/>
          <w:color w:val="000000"/>
          <w:sz w:val="28"/>
        </w:rPr>
        <w:t xml:space="preserve">
      Предполагаемые социально-экономические и/или правовые последствия в случае принятия проекта ________________________________. </w:t>
      </w:r>
    </w:p>
    <w:p>
      <w:pPr>
        <w:spacing w:after="0"/>
        <w:ind w:left="0"/>
        <w:jc w:val="both"/>
      </w:pPr>
      <w:r>
        <w:rPr>
          <w:rFonts w:ascii="Times New Roman"/>
          <w:b w:val="false"/>
          <w:i w:val="false"/>
          <w:color w:val="000000"/>
          <w:sz w:val="28"/>
        </w:rPr>
        <w:t xml:space="preserve">
      указываются возможные последствия </w:t>
      </w:r>
    </w:p>
    <w:p>
      <w:pPr>
        <w:spacing w:after="0"/>
        <w:ind w:left="0"/>
        <w:jc w:val="both"/>
      </w:pPr>
      <w:r>
        <w:rPr>
          <w:rFonts w:ascii="Times New Roman"/>
          <w:b w:val="false"/>
          <w:i w:val="false"/>
          <w:color w:val="000000"/>
          <w:sz w:val="28"/>
        </w:rPr>
        <w:t xml:space="preserve">
      Предполагаемые финансовые затраты, связанные с реализацией проекта потребуют ___ тенге бюджетных средств, которые предусмотрены (не предусмотрены) в республиканском бюджете, и/или потребуют (не потребуют) дополнительных ассигнований из республиканского бюджета и/или других источников финансирования. </w:t>
      </w:r>
    </w:p>
    <w:p>
      <w:pPr>
        <w:spacing w:after="0"/>
        <w:ind w:left="0"/>
        <w:jc w:val="both"/>
      </w:pPr>
      <w:r>
        <w:rPr>
          <w:rFonts w:ascii="Times New Roman"/>
          <w:b w:val="false"/>
          <w:i w:val="false"/>
          <w:color w:val="000000"/>
          <w:sz w:val="28"/>
        </w:rPr>
        <w:t xml:space="preserve">
      По результатам экспертизы проекта в структурных подразделениях Канцелярии имелись (не имелись) замечания содержательного и правового характера, в том числе по юридической технике, (замечания излагаются подробно) которые были (не были) устранены разработчиком при доработке проекта (при наличии такого факта). </w:t>
      </w:r>
    </w:p>
    <w:p>
      <w:pPr>
        <w:spacing w:after="0"/>
        <w:ind w:left="0"/>
        <w:jc w:val="both"/>
      </w:pPr>
      <w:r>
        <w:rPr>
          <w:rFonts w:ascii="Times New Roman"/>
          <w:b w:val="false"/>
          <w:i w:val="false"/>
          <w:color w:val="000000"/>
          <w:sz w:val="28"/>
        </w:rPr>
        <w:t xml:space="preserve">
      Кроме того, ______________________________________________ </w:t>
      </w:r>
    </w:p>
    <w:p>
      <w:pPr>
        <w:spacing w:after="0"/>
        <w:ind w:left="0"/>
        <w:jc w:val="both"/>
      </w:pPr>
      <w:r>
        <w:rPr>
          <w:rFonts w:ascii="Times New Roman"/>
          <w:b w:val="false"/>
          <w:i w:val="false"/>
          <w:color w:val="000000"/>
          <w:sz w:val="28"/>
        </w:rPr>
        <w:t xml:space="preserve">
      при необходимости приводятся другие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дополнительные сведения </w:t>
      </w:r>
    </w:p>
    <w:p>
      <w:pPr>
        <w:spacing w:after="0"/>
        <w:ind w:left="0"/>
        <w:jc w:val="both"/>
      </w:pPr>
      <w:r>
        <w:rPr>
          <w:rFonts w:ascii="Times New Roman"/>
          <w:b w:val="false"/>
          <w:i w:val="false"/>
          <w:color w:val="000000"/>
          <w:sz w:val="28"/>
        </w:rPr>
        <w:t xml:space="preserve">
      Принятие проекта позволит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указываются ожидаемые результаты и предполагаемая эффективность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принятия проекта </w:t>
      </w:r>
    </w:p>
    <w:p>
      <w:pPr>
        <w:spacing w:after="0"/>
        <w:ind w:left="0"/>
        <w:jc w:val="both"/>
      </w:pPr>
      <w:r>
        <w:rPr>
          <w:rFonts w:ascii="Times New Roman"/>
          <w:b w:val="false"/>
          <w:i w:val="false"/>
          <w:color w:val="000000"/>
          <w:sz w:val="28"/>
        </w:rPr>
        <w:t xml:space="preserve">
      В связи с изложенным полагаем возможным принять проект (отклонить либо направить его на доработку или дополнительное согласование).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Руководитель Канцелярии    _________ </w:t>
      </w:r>
      <w:r>
        <w:rPr>
          <w:rFonts w:ascii="Times New Roman"/>
          <w:b w:val="false"/>
          <w:i w:val="false"/>
          <w:color w:val="000000"/>
          <w:sz w:val="28"/>
        </w:rPr>
        <w:t xml:space="preserve">/________________ </w:t>
      </w:r>
    </w:p>
    <w:p>
      <w:pPr>
        <w:spacing w:after="0"/>
        <w:ind w:left="0"/>
        <w:jc w:val="both"/>
      </w:pPr>
      <w:r>
        <w:rPr>
          <w:rFonts w:ascii="Times New Roman"/>
          <w:b w:val="false"/>
          <w:i w:val="false"/>
          <w:color w:val="000000"/>
          <w:sz w:val="28"/>
        </w:rPr>
        <w:t xml:space="preserve">
      Премьер-Министра      подпись расшифровка подписи </w:t>
      </w:r>
    </w:p>
    <w:p>
      <w:pPr>
        <w:spacing w:after="0"/>
        <w:ind w:left="0"/>
        <w:jc w:val="both"/>
      </w:pPr>
      <w:r>
        <w:rPr>
          <w:rFonts w:ascii="Times New Roman"/>
          <w:b w:val="false"/>
          <w:i w:val="false"/>
          <w:color w:val="000000"/>
          <w:sz w:val="28"/>
        </w:rPr>
        <w:t xml:space="preserve">
      _______________ </w:t>
      </w:r>
    </w:p>
    <w:p>
      <w:pPr>
        <w:spacing w:after="0"/>
        <w:ind w:left="0"/>
        <w:jc w:val="both"/>
      </w:pPr>
      <w:r>
        <w:rPr>
          <w:rFonts w:ascii="Times New Roman"/>
          <w:b w:val="false"/>
          <w:i w:val="false"/>
          <w:color w:val="000000"/>
          <w:sz w:val="28"/>
        </w:rPr>
        <w:t xml:space="preserve">
      дата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Регламенту Правительства</w:t>
            </w:r>
            <w:r>
              <w:br/>
            </w:r>
            <w:r>
              <w:rPr>
                <w:rFonts w:ascii="Times New Roman"/>
                <w:b w:val="false"/>
                <w:i w:val="false"/>
                <w:color w:val="000000"/>
                <w:sz w:val="20"/>
              </w:rPr>
              <w:t>Республики Казахстан</w:t>
            </w:r>
          </w:p>
        </w:tc>
      </w:tr>
    </w:tbl>
    <w:bookmarkStart w:name="z18" w:id="592"/>
    <w:p>
      <w:pPr>
        <w:spacing w:after="0"/>
        <w:ind w:left="0"/>
        <w:jc w:val="left"/>
      </w:pPr>
      <w:r>
        <w:rPr>
          <w:rFonts w:ascii="Times New Roman"/>
          <w:b/>
          <w:i w:val="false"/>
          <w:color w:val="000000"/>
        </w:rPr>
        <w:t xml:space="preserve"> СПРАВОЧНЫЙ ЛИСТ</w:t>
      </w:r>
      <w:r>
        <w:br/>
      </w:r>
      <w:r>
        <w:rPr>
          <w:rFonts w:ascii="Times New Roman"/>
          <w:b/>
          <w:i w:val="false"/>
          <w:color w:val="000000"/>
        </w:rPr>
        <w:t>к проекту Закона Республики Казахстан</w:t>
      </w:r>
    </w:p>
    <w:bookmarkEnd w:id="59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Регламент дополнен приложением 5 в соответствии с постановлением Правительства РК от 04.06.2009 </w:t>
      </w:r>
      <w:r>
        <w:rPr>
          <w:rFonts w:ascii="Times New Roman"/>
          <w:b w:val="false"/>
          <w:i w:val="false"/>
          <w:color w:val="000000"/>
          <w:sz w:val="28"/>
        </w:rPr>
        <w:t>N 822</w:t>
      </w:r>
      <w:r>
        <w:rPr>
          <w:rFonts w:ascii="Times New Roman"/>
          <w:b w:val="false"/>
          <w:i/>
          <w:color w:val="000000"/>
          <w:sz w:val="28"/>
        </w:rPr>
        <w:t xml:space="preserve">; в редакции постановления Правительства РК от 31.12.2013 </w:t>
      </w:r>
      <w:r>
        <w:rPr>
          <w:rFonts w:ascii="Times New Roman"/>
          <w:b w:val="false"/>
          <w:i w:val="false"/>
          <w:color w:val="000000"/>
          <w:sz w:val="28"/>
        </w:rPr>
        <w:t>№ 1524</w:t>
      </w:r>
      <w:r>
        <w:rPr>
          <w:rFonts w:ascii="Times New Roman"/>
          <w:b w:val="false"/>
          <w:i/>
          <w:color w:val="000000"/>
          <w:sz w:val="28"/>
        </w:rPr>
        <w:t xml:space="preserve">; с изменениями, внесенными постановлениями Правительства РК от 24.04.2015 </w:t>
      </w:r>
      <w:r>
        <w:rPr>
          <w:rFonts w:ascii="Times New Roman"/>
          <w:b w:val="false"/>
          <w:i w:val="false"/>
          <w:color w:val="000000"/>
          <w:sz w:val="28"/>
        </w:rPr>
        <w:t>№ 288</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от 04.12.2018 </w:t>
      </w:r>
      <w:r>
        <w:rPr>
          <w:rFonts w:ascii="Times New Roman"/>
          <w:b w:val="false"/>
          <w:i w:val="false"/>
          <w:color w:val="000000"/>
          <w:sz w:val="28"/>
        </w:rPr>
        <w:t>№ 804</w:t>
      </w:r>
      <w:r>
        <w:rPr>
          <w:rFonts w:ascii="Times New Roman"/>
          <w:b w:val="false"/>
          <w:i/>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Инициатор законопроекта (полное наименование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рабочей группы по подготовке законопроекта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Головной комитет по законопроекту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законопроекта в Парламенте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*Заключения по законопроекту постоянных комитетов Парламента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*Научная экспертиза законопроекта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и непринятые замечания заключения научной экспертизы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*Обоснования причин непринятия замечаний заключения научной экспертизы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*Экспертные заключения Национальной палаты предпринимателей Республики Казахстан, экспертных советов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и непринятые замечания экспертных заключений Национальной палаты предпринимателей Республики Казахстан, экспертных советов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*Обоснования причин непринятия замечаний заключения Национальной палаты предпринимателей Республики Казахстан, экспертных советов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результатах проведения анализа регуляторного воздействия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и дополнения, вносимые в процессе доработки законопроекта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поручено выступить с докладом по законопроекту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альтернативных проектов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рассмотрения законопроекта Парламентом Республики Казахстан в первом чтении и его результатов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Головной комитет (комиссия), другой орган, которому поручены доработка законопроекта и подготовка его ко второму чтению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Вынесение законопроекта на народное обсуждение и его сроки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по законопроекту Комитета (перед вторым чтением)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рассмотрения законопроекта Парламентом Республики Казахстан во втором чтении и его результаты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вступления закона в силу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условия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Примечание: в случае значительного объема информации, допускается оформление отдельным приложением к Справочному листу.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Регламенту Правительства</w:t>
            </w:r>
            <w:r>
              <w:br/>
            </w:r>
            <w:r>
              <w:rPr>
                <w:rFonts w:ascii="Times New Roman"/>
                <w:b w:val="false"/>
                <w:i w:val="false"/>
                <w:color w:val="000000"/>
                <w:sz w:val="20"/>
              </w:rPr>
              <w:t>Республики Казахстан</w:t>
            </w:r>
          </w:p>
        </w:tc>
      </w:tr>
    </w:tbl>
    <w:bookmarkStart w:name="z192" w:id="593"/>
    <w:p>
      <w:pPr>
        <w:spacing w:after="0"/>
        <w:ind w:left="0"/>
        <w:jc w:val="left"/>
      </w:pPr>
      <w:r>
        <w:rPr>
          <w:rFonts w:ascii="Times New Roman"/>
          <w:b/>
          <w:i w:val="false"/>
          <w:color w:val="000000"/>
        </w:rPr>
        <w:t xml:space="preserve"> Лист учета результатов голосования членов Правительства</w:t>
      </w:r>
      <w:r>
        <w:br/>
      </w:r>
      <w:r>
        <w:rPr>
          <w:rFonts w:ascii="Times New Roman"/>
          <w:b/>
          <w:i w:val="false"/>
          <w:color w:val="000000"/>
        </w:rPr>
        <w:t>по проекту заключения Правительства по законопроектам,</w:t>
      </w:r>
      <w:r>
        <w:br/>
      </w:r>
      <w:r>
        <w:rPr>
          <w:rFonts w:ascii="Times New Roman"/>
          <w:b/>
          <w:i w:val="false"/>
          <w:color w:val="000000"/>
        </w:rPr>
        <w:t>инициированным депутатами Парламента, а также по поправкам</w:t>
      </w:r>
      <w:r>
        <w:br/>
      </w:r>
      <w:r>
        <w:rPr>
          <w:rFonts w:ascii="Times New Roman"/>
          <w:b/>
          <w:i w:val="false"/>
          <w:color w:val="000000"/>
        </w:rPr>
        <w:t>депутатов Парламента в инициированный Правительством законопроект</w:t>
      </w:r>
    </w:p>
    <w:bookmarkEnd w:id="593"/>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 Регламент дополнен Приложением 5-1 в соответствии с постановлением Правительства РК от 02.05.2013</w:t>
      </w:r>
      <w:r>
        <w:rPr>
          <w:rFonts w:ascii="Times New Roman"/>
          <w:b w:val="false"/>
          <w:i w:val="false"/>
          <w:color w:val="000000"/>
          <w:sz w:val="28"/>
        </w:rPr>
        <w:t xml:space="preserve"> </w:t>
      </w:r>
      <w:r>
        <w:rPr>
          <w:rFonts w:ascii="Times New Roman"/>
          <w:b w:val="false"/>
          <w:i w:val="false"/>
          <w:color w:val="000000"/>
          <w:sz w:val="28"/>
        </w:rPr>
        <w:t>№ 450</w:t>
      </w:r>
      <w:r>
        <w:rPr>
          <w:rFonts w:ascii="Times New Roman"/>
          <w:b w:val="false"/>
          <w:i w:val="false"/>
          <w:color w:val="000000"/>
          <w:sz w:val="28"/>
        </w:rPr>
        <w:t xml:space="preserve"> </w:t>
      </w:r>
      <w:r>
        <w:rPr>
          <w:rFonts w:ascii="Times New Roman"/>
          <w:b w:val="false"/>
          <w:i/>
          <w:color w:val="000000"/>
          <w:sz w:val="28"/>
        </w:rPr>
        <w:t>(вводится в действие с 01.07.2013).</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1. Наименование законопроекта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 Правительства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Проголосовал:*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голосовал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проголосовало членов Правительства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Результаты голосования:____________________</w:t>
      </w:r>
    </w:p>
    <w:p>
      <w:pPr>
        <w:spacing w:after="0"/>
        <w:ind w:left="0"/>
        <w:jc w:val="both"/>
      </w:pPr>
      <w:r>
        <w:rPr>
          <w:rFonts w:ascii="Times New Roman"/>
          <w:b w:val="false"/>
          <w:i w:val="false"/>
          <w:color w:val="000000"/>
          <w:sz w:val="28"/>
        </w:rPr>
        <w:t>
      3. Заведующий Отделом Канцелярии Премьер-Министра Республики Казахстан 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*В столбцах "Проголосовал" и "Не голосовал" пункта 2 проставляются соответственно знаки "+" или "-", за исключением строки "Всего проголосовало членов Правительства", в которой проставляются соответствующие числа.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w:t>
            </w:r>
            <w:r>
              <w:br/>
            </w:r>
            <w:r>
              <w:rPr>
                <w:rFonts w:ascii="Times New Roman"/>
                <w:b w:val="false"/>
                <w:i w:val="false"/>
                <w:color w:val="000000"/>
                <w:sz w:val="20"/>
              </w:rPr>
              <w:t>к Регламенту Правительства</w:t>
            </w:r>
            <w:r>
              <w:br/>
            </w:r>
            <w:r>
              <w:rPr>
                <w:rFonts w:ascii="Times New Roman"/>
                <w:b w:val="false"/>
                <w:i w:val="false"/>
                <w:color w:val="000000"/>
                <w:sz w:val="20"/>
              </w:rPr>
              <w:t>Республики Казахстан</w:t>
            </w:r>
          </w:p>
        </w:tc>
      </w:tr>
    </w:tbl>
    <w:bookmarkStart w:name="z230" w:id="594"/>
    <w:p>
      <w:pPr>
        <w:spacing w:after="0"/>
        <w:ind w:left="0"/>
        <w:jc w:val="left"/>
      </w:pPr>
      <w:r>
        <w:rPr>
          <w:rFonts w:ascii="Times New Roman"/>
          <w:b/>
          <w:i w:val="false"/>
          <w:color w:val="000000"/>
        </w:rPr>
        <w:t xml:space="preserve"> Форма заключения по принятым Парламентом и направляемым</w:t>
      </w:r>
      <w:r>
        <w:br/>
      </w:r>
      <w:r>
        <w:rPr>
          <w:rFonts w:ascii="Times New Roman"/>
          <w:b/>
          <w:i w:val="false"/>
          <w:color w:val="000000"/>
        </w:rPr>
        <w:t>Премьер-Министру на скрепление подписью законодательным актам</w:t>
      </w:r>
    </w:p>
    <w:bookmarkEnd w:id="594"/>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 Регламент дополнен Приложением 5-2 в соответствии с постановлением Правительства РК от 02.05.2013</w:t>
      </w:r>
      <w:r>
        <w:rPr>
          <w:rFonts w:ascii="Times New Roman"/>
          <w:b w:val="false"/>
          <w:i w:val="false"/>
          <w:color w:val="000000"/>
          <w:sz w:val="28"/>
        </w:rPr>
        <w:t xml:space="preserve"> </w:t>
      </w:r>
      <w:r>
        <w:rPr>
          <w:rFonts w:ascii="Times New Roman"/>
          <w:b w:val="false"/>
          <w:i w:val="false"/>
          <w:color w:val="000000"/>
          <w:sz w:val="28"/>
        </w:rPr>
        <w:t>№ 450</w:t>
      </w:r>
      <w:r>
        <w:rPr>
          <w:rFonts w:ascii="Times New Roman"/>
          <w:b w:val="false"/>
          <w:i w:val="false"/>
          <w:color w:val="000000"/>
          <w:sz w:val="28"/>
        </w:rPr>
        <w:t xml:space="preserve"> </w:t>
      </w:r>
      <w:r>
        <w:rPr>
          <w:rFonts w:ascii="Times New Roman"/>
          <w:b w:val="false"/>
          <w:i/>
          <w:color w:val="000000"/>
          <w:sz w:val="28"/>
        </w:rPr>
        <w:t xml:space="preserve">(вводится в действие с 01.07.2013); с изменениями, внесенными постановлением Правительства РК от 28.12.2015 </w:t>
      </w:r>
      <w:r>
        <w:rPr>
          <w:rFonts w:ascii="Times New Roman"/>
          <w:b w:val="false"/>
          <w:i w:val="false"/>
          <w:color w:val="000000"/>
          <w:sz w:val="28"/>
        </w:rPr>
        <w:t>№ 1088</w:t>
      </w:r>
      <w:r>
        <w:rPr>
          <w:rFonts w:ascii="Times New Roman"/>
          <w:b w:val="false"/>
          <w:i/>
          <w:color w:val="000000"/>
          <w:sz w:val="28"/>
        </w:rPr>
        <w:t xml:space="preserve"> . </w:t>
      </w:r>
    </w:p>
    <w:p>
      <w:pPr>
        <w:spacing w:after="0"/>
        <w:ind w:left="0"/>
        <w:jc w:val="both"/>
      </w:pPr>
      <w:r>
        <w:rPr>
          <w:rFonts w:ascii="Times New Roman"/>
          <w:b w:val="false"/>
          <w:i w:val="false"/>
          <w:color w:val="000000"/>
          <w:sz w:val="28"/>
        </w:rPr>
        <w:t xml:space="preserve">
      1. Основания принятия законодательного акта. </w:t>
      </w:r>
    </w:p>
    <w:p>
      <w:pPr>
        <w:spacing w:after="0"/>
        <w:ind w:left="0"/>
        <w:jc w:val="both"/>
      </w:pPr>
      <w:r>
        <w:rPr>
          <w:rFonts w:ascii="Times New Roman"/>
          <w:b w:val="false"/>
          <w:i w:val="false"/>
          <w:color w:val="000000"/>
          <w:sz w:val="28"/>
        </w:rPr>
        <w:t xml:space="preserve">
      2. Цели принятия законодательного акта. </w:t>
      </w:r>
    </w:p>
    <w:p>
      <w:pPr>
        <w:spacing w:after="0"/>
        <w:ind w:left="0"/>
        <w:jc w:val="both"/>
      </w:pPr>
      <w:r>
        <w:rPr>
          <w:rFonts w:ascii="Times New Roman"/>
          <w:b w:val="false"/>
          <w:i w:val="false"/>
          <w:color w:val="000000"/>
          <w:sz w:val="28"/>
        </w:rPr>
        <w:t xml:space="preserve">
      3. Социально-экономические и правовые последствия реализации законодательного акта. </w:t>
      </w:r>
    </w:p>
    <w:p>
      <w:pPr>
        <w:spacing w:after="0"/>
        <w:ind w:left="0"/>
        <w:jc w:val="both"/>
      </w:pPr>
      <w:r>
        <w:rPr>
          <w:rFonts w:ascii="Times New Roman"/>
          <w:b w:val="false"/>
          <w:i w:val="false"/>
          <w:color w:val="000000"/>
          <w:sz w:val="28"/>
        </w:rPr>
        <w:t xml:space="preserve">
      4. Сведения о поправках депутатов. </w:t>
      </w:r>
    </w:p>
    <w:p>
      <w:pPr>
        <w:spacing w:after="0"/>
        <w:ind w:left="0"/>
        <w:jc w:val="both"/>
      </w:pPr>
      <w:r>
        <w:rPr>
          <w:rFonts w:ascii="Times New Roman"/>
          <w:b w:val="false"/>
          <w:i w:val="false"/>
          <w:color w:val="000000"/>
          <w:sz w:val="28"/>
        </w:rPr>
        <w:t xml:space="preserve">
      5. Сведения о заключениях Правительства по поправкам депутатов. </w:t>
      </w:r>
    </w:p>
    <w:p>
      <w:pPr>
        <w:spacing w:after="0"/>
        <w:ind w:left="0"/>
        <w:jc w:val="both"/>
      </w:pPr>
      <w:r>
        <w:rPr>
          <w:rFonts w:ascii="Times New Roman"/>
          <w:b w:val="false"/>
          <w:i w:val="false"/>
          <w:color w:val="000000"/>
          <w:sz w:val="28"/>
        </w:rPr>
        <w:t>
      6. Сведения о сокращении поступлений или увеличении расходов республиканского и местных бюджетов и (или) Национального фонда.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6 в редакции постановления Правительства РК от 28.12.2015 </w:t>
      </w:r>
      <w:r>
        <w:rPr>
          <w:rFonts w:ascii="Times New Roman"/>
          <w:b w:val="false"/>
          <w:i w:val="false"/>
          <w:color w:val="000000"/>
          <w:sz w:val="28"/>
        </w:rPr>
        <w:t>№ 1088</w:t>
      </w:r>
      <w:r>
        <w:rPr>
          <w:rFonts w:ascii="Times New Roman"/>
          <w:b w:val="false"/>
          <w:i/>
          <w:color w:val="000000"/>
          <w:sz w:val="28"/>
        </w:rPr>
        <w:t xml:space="preserve"> . </w:t>
      </w:r>
    </w:p>
    <w:p>
      <w:pPr>
        <w:spacing w:after="0"/>
        <w:ind w:left="0"/>
        <w:jc w:val="both"/>
      </w:pPr>
      <w:r>
        <w:rPr>
          <w:rFonts w:ascii="Times New Roman"/>
          <w:b w:val="false"/>
          <w:i w:val="false"/>
          <w:color w:val="000000"/>
          <w:sz w:val="28"/>
        </w:rPr>
        <w:t xml:space="preserve">
      7. Информация о соответствии принятого законодательного акта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действующим законодательным актам, а также принятым Парламентом, но не подписанным Главой государства или не введенным в действие законодательным актам.</w:t>
      </w:r>
    </w:p>
    <w:p>
      <w:pPr>
        <w:spacing w:after="0"/>
        <w:ind w:left="0"/>
        <w:jc w:val="both"/>
      </w:pPr>
      <w:r>
        <w:rPr>
          <w:rFonts w:ascii="Times New Roman"/>
          <w:b w:val="false"/>
          <w:i w:val="false"/>
          <w:color w:val="000000"/>
          <w:sz w:val="28"/>
        </w:rPr>
        <w:t>
      8. Заключение о возможности скрепления подписью Премьер-Министра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5-3</w:t>
            </w:r>
            <w:r>
              <w:br/>
            </w:r>
            <w:r>
              <w:rPr>
                <w:rFonts w:ascii="Times New Roman"/>
                <w:b w:val="false"/>
                <w:i w:val="false"/>
                <w:color w:val="000000"/>
                <w:sz w:val="20"/>
              </w:rPr>
              <w:t>к Регламенту Правительства</w:t>
            </w:r>
            <w:r>
              <w:br/>
            </w:r>
            <w:r>
              <w:rPr>
                <w:rFonts w:ascii="Times New Roman"/>
                <w:b w:val="false"/>
                <w:i w:val="false"/>
                <w:color w:val="000000"/>
                <w:sz w:val="20"/>
              </w:rPr>
              <w:t>Республики Казахстан</w:t>
            </w:r>
          </w:p>
        </w:tc>
      </w:tr>
    </w:tbl>
    <w:bookmarkStart w:name="z1112" w:id="595"/>
    <w:p>
      <w:pPr>
        <w:spacing w:after="0"/>
        <w:ind w:left="0"/>
        <w:jc w:val="left"/>
      </w:pPr>
      <w:r>
        <w:rPr>
          <w:rFonts w:ascii="Times New Roman"/>
          <w:b/>
          <w:i w:val="false"/>
          <w:color w:val="000000"/>
        </w:rPr>
        <w:t xml:space="preserve"> Персональный состав лиц, ответственных за сопровождение </w:t>
      </w:r>
      <w:r>
        <w:br/>
      </w:r>
      <w:r>
        <w:rPr>
          <w:rFonts w:ascii="Times New Roman"/>
          <w:b/>
          <w:i w:val="false"/>
          <w:color w:val="000000"/>
        </w:rPr>
        <w:t>законопроекта в Парламенте Республики Казахстан</w:t>
      </w:r>
    </w:p>
    <w:bookmarkEnd w:id="59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Регламент дополнен приложением 5-3 в соответствии с постановлением Правительства РК 19.08.2017 </w:t>
      </w:r>
      <w:r>
        <w:rPr>
          <w:rFonts w:ascii="Times New Roman"/>
          <w:b w:val="false"/>
          <w:i w:val="false"/>
          <w:color w:val="000000"/>
          <w:sz w:val="28"/>
        </w:rPr>
        <w:t>№ 491</w:t>
      </w:r>
      <w:r>
        <w:rPr>
          <w:rFonts w:ascii="Times New Roman"/>
          <w:b w:val="false"/>
          <w:i/>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596"/>
          <w:p>
            <w:pPr>
              <w:spacing w:after="20"/>
              <w:ind w:left="20"/>
              <w:jc w:val="both"/>
            </w:pPr>
            <w:r>
              <w:rPr>
                <w:rFonts w:ascii="Times New Roman"/>
                <w:b w:val="false"/>
                <w:i w:val="false"/>
                <w:color w:val="000000"/>
                <w:sz w:val="20"/>
              </w:rPr>
              <w:t>
№ п/п</w:t>
            </w:r>
          </w:p>
          <w:bookmarkEnd w:id="5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лица, ответственного за сопровождение законопроекта в Парламенте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лица, ответственного за сопровождение законопроекта в Парламенте Республики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597"/>
          <w:p>
            <w:pPr>
              <w:spacing w:after="20"/>
              <w:ind w:left="20"/>
              <w:jc w:val="both"/>
            </w:pPr>
            <w:r>
              <w:rPr>
                <w:rFonts w:ascii="Times New Roman"/>
                <w:b w:val="false"/>
                <w:i w:val="false"/>
                <w:color w:val="000000"/>
                <w:sz w:val="20"/>
              </w:rPr>
              <w:t>
Рабочие группы</w:t>
            </w:r>
          </w:p>
          <w:bookmarkEnd w:id="597"/>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598"/>
          <w:p>
            <w:pPr>
              <w:spacing w:after="20"/>
              <w:ind w:left="20"/>
              <w:jc w:val="both"/>
            </w:pPr>
            <w:r>
              <w:rPr>
                <w:rFonts w:ascii="Times New Roman"/>
                <w:b w:val="false"/>
                <w:i w:val="false"/>
                <w:color w:val="000000"/>
                <w:sz w:val="20"/>
              </w:rPr>
              <w:t>
1.</w:t>
            </w:r>
          </w:p>
          <w:bookmarkEnd w:id="5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директор департамента или председатель комитета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599"/>
          <w:p>
            <w:pPr>
              <w:spacing w:after="20"/>
              <w:ind w:left="20"/>
              <w:jc w:val="both"/>
            </w:pPr>
            <w:r>
              <w:rPr>
                <w:rFonts w:ascii="Times New Roman"/>
                <w:b w:val="false"/>
                <w:i w:val="false"/>
                <w:color w:val="000000"/>
                <w:sz w:val="20"/>
              </w:rPr>
              <w:t>
2.</w:t>
            </w:r>
          </w:p>
          <w:bookmarkEnd w:id="5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директор департамента или председатель комитета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600"/>
          <w:p>
            <w:pPr>
              <w:spacing w:after="20"/>
              <w:ind w:left="20"/>
              <w:jc w:val="both"/>
            </w:pPr>
            <w:r>
              <w:rPr>
                <w:rFonts w:ascii="Times New Roman"/>
                <w:b w:val="false"/>
                <w:i w:val="false"/>
                <w:color w:val="000000"/>
                <w:sz w:val="20"/>
              </w:rPr>
              <w:t>
...</w:t>
            </w:r>
          </w:p>
          <w:bookmarkEnd w:id="6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601"/>
          <w:p>
            <w:pPr>
              <w:spacing w:after="20"/>
              <w:ind w:left="20"/>
              <w:jc w:val="both"/>
            </w:pPr>
            <w:r>
              <w:rPr>
                <w:rFonts w:ascii="Times New Roman"/>
                <w:b w:val="false"/>
                <w:i w:val="false"/>
                <w:color w:val="000000"/>
                <w:sz w:val="20"/>
              </w:rPr>
              <w:t>
Заседания головных комитетов</w:t>
            </w:r>
          </w:p>
          <w:bookmarkEnd w:id="601"/>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602"/>
          <w:p>
            <w:pPr>
              <w:spacing w:after="20"/>
              <w:ind w:left="20"/>
              <w:jc w:val="both"/>
            </w:pPr>
            <w:r>
              <w:rPr>
                <w:rFonts w:ascii="Times New Roman"/>
                <w:b w:val="false"/>
                <w:i w:val="false"/>
                <w:color w:val="000000"/>
                <w:sz w:val="20"/>
              </w:rPr>
              <w:t>
1.</w:t>
            </w:r>
          </w:p>
          <w:bookmarkEnd w:id="6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заместитель первого руководителя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603"/>
          <w:p>
            <w:pPr>
              <w:spacing w:after="20"/>
              <w:ind w:left="20"/>
              <w:jc w:val="both"/>
            </w:pPr>
            <w:r>
              <w:rPr>
                <w:rFonts w:ascii="Times New Roman"/>
                <w:b w:val="false"/>
                <w:i w:val="false"/>
                <w:color w:val="000000"/>
                <w:sz w:val="20"/>
              </w:rPr>
              <w:t>
2.</w:t>
            </w:r>
          </w:p>
          <w:bookmarkEnd w:id="6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заместитель первого руководителя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604"/>
          <w:p>
            <w:pPr>
              <w:spacing w:after="20"/>
              <w:ind w:left="20"/>
              <w:jc w:val="both"/>
            </w:pPr>
            <w:r>
              <w:rPr>
                <w:rFonts w:ascii="Times New Roman"/>
                <w:b w:val="false"/>
                <w:i w:val="false"/>
                <w:color w:val="000000"/>
                <w:sz w:val="20"/>
              </w:rPr>
              <w:t>
...</w:t>
            </w:r>
          </w:p>
          <w:bookmarkEnd w:id="6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605"/>
          <w:p>
            <w:pPr>
              <w:spacing w:after="20"/>
              <w:ind w:left="20"/>
              <w:jc w:val="both"/>
            </w:pPr>
            <w:r>
              <w:rPr>
                <w:rFonts w:ascii="Times New Roman"/>
                <w:b w:val="false"/>
                <w:i w:val="false"/>
                <w:color w:val="000000"/>
                <w:sz w:val="20"/>
              </w:rPr>
              <w:t>
Пленарные заседания</w:t>
            </w:r>
          </w:p>
          <w:bookmarkEnd w:id="605"/>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606"/>
          <w:p>
            <w:pPr>
              <w:spacing w:after="20"/>
              <w:ind w:left="20"/>
              <w:jc w:val="both"/>
            </w:pPr>
            <w:r>
              <w:rPr>
                <w:rFonts w:ascii="Times New Roman"/>
                <w:b w:val="false"/>
                <w:i w:val="false"/>
                <w:color w:val="000000"/>
                <w:sz w:val="20"/>
              </w:rPr>
              <w:t>
1.</w:t>
            </w:r>
          </w:p>
          <w:bookmarkEnd w:id="6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первый руководитель центрального исполнительного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607"/>
          <w:p>
            <w:pPr>
              <w:spacing w:after="20"/>
              <w:ind w:left="20"/>
              <w:jc w:val="both"/>
            </w:pPr>
            <w:r>
              <w:rPr>
                <w:rFonts w:ascii="Times New Roman"/>
                <w:b w:val="false"/>
                <w:i w:val="false"/>
                <w:color w:val="000000"/>
                <w:sz w:val="20"/>
              </w:rPr>
              <w:t>
2.</w:t>
            </w:r>
          </w:p>
          <w:bookmarkEnd w:id="6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первый руководитель центрального исполнительного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608"/>
          <w:p>
            <w:pPr>
              <w:spacing w:after="20"/>
              <w:ind w:left="20"/>
              <w:jc w:val="both"/>
            </w:pPr>
            <w:r>
              <w:rPr>
                <w:rFonts w:ascii="Times New Roman"/>
                <w:b w:val="false"/>
                <w:i w:val="false"/>
                <w:color w:val="000000"/>
                <w:sz w:val="20"/>
              </w:rPr>
              <w:t>
...</w:t>
            </w:r>
          </w:p>
          <w:bookmarkEnd w:id="6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Регламенту Правительства</w:t>
            </w:r>
            <w:r>
              <w:br/>
            </w:r>
            <w:r>
              <w:rPr>
                <w:rFonts w:ascii="Times New Roman"/>
                <w:b w:val="false"/>
                <w:i w:val="false"/>
                <w:color w:val="000000"/>
                <w:sz w:val="20"/>
              </w:rPr>
              <w:t>Республики Казахстан</w:t>
            </w:r>
          </w:p>
        </w:tc>
      </w:tr>
    </w:tbl>
    <w:bookmarkStart w:name="z245" w:id="609"/>
    <w:p>
      <w:pPr>
        <w:spacing w:after="0"/>
        <w:ind w:left="0"/>
        <w:jc w:val="left"/>
      </w:pPr>
      <w:r>
        <w:rPr>
          <w:rFonts w:ascii="Times New Roman"/>
          <w:b/>
          <w:i w:val="false"/>
          <w:color w:val="000000"/>
        </w:rPr>
        <w:t xml:space="preserve"> Информация</w:t>
      </w:r>
      <w:r>
        <w:br/>
      </w:r>
      <w:r>
        <w:rPr>
          <w:rFonts w:ascii="Times New Roman"/>
          <w:b/>
          <w:i w:val="false"/>
          <w:color w:val="000000"/>
        </w:rPr>
        <w:t>о реализации принятых законов</w:t>
      </w:r>
      <w:r>
        <w:br/>
      </w:r>
      <w:r>
        <w:rPr>
          <w:rFonts w:ascii="Times New Roman"/>
          <w:b/>
          <w:i w:val="false"/>
          <w:color w:val="000000"/>
        </w:rPr>
        <w:t>за 20 __ год</w:t>
      </w:r>
    </w:p>
    <w:bookmarkEnd w:id="60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Регламент дополнен приложением 6 в соответствии с постановлением Правительства РК от 05.03.2013 </w:t>
      </w:r>
      <w:r>
        <w:rPr>
          <w:rFonts w:ascii="Times New Roman"/>
          <w:b w:val="false"/>
          <w:i w:val="false"/>
          <w:color w:val="000000"/>
          <w:sz w:val="28"/>
        </w:rPr>
        <w:t>№ 213</w:t>
      </w:r>
      <w:r>
        <w:rPr>
          <w:rFonts w:ascii="Times New Roman"/>
          <w:b w:val="false"/>
          <w:i/>
          <w:color w:val="000000"/>
          <w:sz w:val="28"/>
        </w:rPr>
        <w:t>.</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(наименование Закона, дата,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соответствующего распоряжения Премьер-Министра</w:t>
      </w:r>
    </w:p>
    <w:p>
      <w:pPr>
        <w:spacing w:after="0"/>
        <w:ind w:left="0"/>
        <w:jc w:val="both"/>
      </w:pPr>
      <w:r>
        <w:rPr>
          <w:rFonts w:ascii="Times New Roman"/>
          <w:b w:val="false"/>
          <w:i w:val="false"/>
          <w:color w:val="000000"/>
          <w:sz w:val="28"/>
        </w:rPr>
        <w:t>
      Республики Казахстан, дата,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нормативного правового и правового акта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акта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 ответственные за исполнение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исполнения (подробная информация с указанием даты, исх.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Регламенту Правительства</w:t>
            </w:r>
            <w:r>
              <w:br/>
            </w:r>
            <w:r>
              <w:rPr>
                <w:rFonts w:ascii="Times New Roman"/>
                <w:b w:val="false"/>
                <w:i w:val="false"/>
                <w:color w:val="000000"/>
                <w:sz w:val="20"/>
              </w:rPr>
              <w:t>Республики Казахстан</w:t>
            </w:r>
          </w:p>
        </w:tc>
      </w:tr>
    </w:tbl>
    <w:bookmarkStart w:name="z264" w:id="610"/>
    <w:p>
      <w:pPr>
        <w:spacing w:after="0"/>
        <w:ind w:left="0"/>
        <w:jc w:val="left"/>
      </w:pPr>
      <w:r>
        <w:rPr>
          <w:rFonts w:ascii="Times New Roman"/>
          <w:b/>
          <w:i w:val="false"/>
          <w:color w:val="000000"/>
        </w:rPr>
        <w:t xml:space="preserve"> Сравнительная таблица к проекту нормативного</w:t>
      </w:r>
      <w:r>
        <w:br/>
      </w:r>
      <w:r>
        <w:rPr>
          <w:rFonts w:ascii="Times New Roman"/>
          <w:b/>
          <w:i w:val="false"/>
          <w:color w:val="000000"/>
        </w:rPr>
        <w:t>правового (правового) акта "Наименование проекта</w:t>
      </w:r>
      <w:r>
        <w:br/>
      </w:r>
      <w:r>
        <w:rPr>
          <w:rFonts w:ascii="Times New Roman"/>
          <w:b/>
          <w:i w:val="false"/>
          <w:color w:val="000000"/>
        </w:rPr>
        <w:t>нормативного правового (правового) акта"</w:t>
      </w:r>
    </w:p>
    <w:bookmarkEnd w:id="610"/>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 Регламент дополнен Приложением 7 в соответствии с постановлением Правительства РК от 02.05.2013</w:t>
      </w:r>
      <w:r>
        <w:rPr>
          <w:rFonts w:ascii="Times New Roman"/>
          <w:b w:val="false"/>
          <w:i w:val="false"/>
          <w:color w:val="000000"/>
          <w:sz w:val="28"/>
        </w:rPr>
        <w:t xml:space="preserve"> </w:t>
      </w:r>
      <w:r>
        <w:rPr>
          <w:rFonts w:ascii="Times New Roman"/>
          <w:b w:val="false"/>
          <w:i w:val="false"/>
          <w:color w:val="000000"/>
          <w:sz w:val="28"/>
        </w:rPr>
        <w:t>№ 450</w:t>
      </w:r>
      <w:r>
        <w:rPr>
          <w:rFonts w:ascii="Times New Roman"/>
          <w:b w:val="false"/>
          <w:i w:val="false"/>
          <w:color w:val="000000"/>
          <w:sz w:val="28"/>
        </w:rPr>
        <w:t xml:space="preserve"> </w:t>
      </w:r>
      <w:r>
        <w:rPr>
          <w:rFonts w:ascii="Times New Roman"/>
          <w:b w:val="false"/>
          <w:i/>
          <w:color w:val="000000"/>
          <w:sz w:val="28"/>
        </w:rPr>
        <w:t>(вводится в действие с 01.07.2013).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Структурный элемент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 редакция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Предлагаемая редакция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p>
            <w:pPr>
              <w:spacing w:after="20"/>
              <w:ind w:left="20"/>
              <w:jc w:val="both"/>
            </w:pPr>
            <w:r>
              <w:rPr>
                <w:rFonts w:ascii="Times New Roman"/>
                <w:b w:val="false"/>
                <w:i w:val="false"/>
                <w:color w:val="000000"/>
                <w:sz w:val="20"/>
              </w:rPr>
              <w:t>
Кроме ссылки на поручения необходимо указать:</w:t>
            </w:r>
          </w:p>
          <w:p>
            <w:pPr>
              <w:spacing w:after="20"/>
              <w:ind w:left="20"/>
              <w:jc w:val="both"/>
            </w:pPr>
            <w:r>
              <w:rPr>
                <w:rFonts w:ascii="Times New Roman"/>
                <w:b w:val="false"/>
                <w:i w:val="false"/>
                <w:color w:val="000000"/>
                <w:sz w:val="20"/>
              </w:rPr>
              <w:t xml:space="preserve">
1) суть поправки; </w:t>
            </w:r>
          </w:p>
          <w:p>
            <w:pPr>
              <w:spacing w:after="20"/>
              <w:ind w:left="20"/>
              <w:jc w:val="both"/>
            </w:pPr>
            <w:r>
              <w:rPr>
                <w:rFonts w:ascii="Times New Roman"/>
                <w:b w:val="false"/>
                <w:i w:val="false"/>
                <w:color w:val="000000"/>
                <w:sz w:val="20"/>
              </w:rPr>
              <w:t xml:space="preserve">
2) четкое обоснование каждой вносимой поправки.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Регламенту Правительства</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000000"/>
          <w:sz w:val="28"/>
        </w:rPr>
        <w:t>
      Мажилис/Сенат Парламента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 Регламент дополнен приложением 8 в соответствии с постановления Правительства РК</w:t>
      </w:r>
      <w:r>
        <w:rPr>
          <w:rFonts w:ascii="Times New Roman"/>
          <w:b w:val="false"/>
          <w:i w:val="false"/>
          <w:color w:val="000000"/>
          <w:sz w:val="28"/>
        </w:rPr>
        <w:t xml:space="preserve"> </w:t>
      </w:r>
      <w:r>
        <w:rPr>
          <w:rFonts w:ascii="Times New Roman"/>
          <w:b w:val="false"/>
          <w:i/>
          <w:color w:val="000000"/>
          <w:sz w:val="28"/>
        </w:rPr>
        <w:t xml:space="preserve">от 29.12.2016 </w:t>
      </w:r>
      <w:r>
        <w:rPr>
          <w:rFonts w:ascii="Times New Roman"/>
          <w:b w:val="false"/>
          <w:i w:val="false"/>
          <w:color w:val="000000"/>
          <w:sz w:val="28"/>
        </w:rPr>
        <w:t>№ 904</w:t>
      </w:r>
      <w:r>
        <w:rPr>
          <w:rFonts w:ascii="Times New Roman"/>
          <w:b w:val="false"/>
          <w:i/>
          <w:color w:val="000000"/>
          <w:sz w:val="28"/>
        </w:rPr>
        <w:t xml:space="preserve">. </w:t>
      </w:r>
      <w:r>
        <w:rPr>
          <w:rFonts w:ascii="Times New Roman"/>
          <w:b w:val="false"/>
          <w:i w:val="false"/>
          <w:color w:val="000000"/>
          <w:sz w:val="28"/>
        </w:rPr>
        <w:t xml:space="preserve"> </w:t>
      </w:r>
    </w:p>
    <w:bookmarkStart w:name="z256" w:id="611"/>
    <w:p>
      <w:pPr>
        <w:spacing w:after="0"/>
        <w:ind w:left="0"/>
        <w:jc w:val="left"/>
      </w:pPr>
      <w:r>
        <w:rPr>
          <w:rFonts w:ascii="Times New Roman"/>
          <w:b/>
          <w:i w:val="false"/>
          <w:color w:val="000000"/>
        </w:rPr>
        <w:t xml:space="preserve"> ЗАКЛЮЧЕНИЕ</w:t>
      </w:r>
      <w:r>
        <w:br/>
      </w:r>
      <w:r>
        <w:rPr>
          <w:rFonts w:ascii="Times New Roman"/>
          <w:b/>
          <w:i w:val="false"/>
          <w:color w:val="000000"/>
        </w:rPr>
        <w:t>Правительства Республики Казахстан по проекту Закона</w:t>
      </w:r>
      <w:r>
        <w:br/>
      </w:r>
      <w:r>
        <w:rPr>
          <w:rFonts w:ascii="Times New Roman"/>
          <w:b/>
          <w:i w:val="false"/>
          <w:color w:val="000000"/>
        </w:rPr>
        <w:t>Республики Казахстан</w:t>
      </w:r>
      <w:r>
        <w:br/>
      </w:r>
      <w:r>
        <w:rPr>
          <w:rFonts w:ascii="Times New Roman"/>
          <w:b/>
          <w:i w:val="false"/>
          <w:color w:val="000000"/>
        </w:rPr>
        <w:t>"___________________________________________________",</w:t>
      </w:r>
      <w:r>
        <w:br/>
      </w:r>
      <w:r>
        <w:rPr>
          <w:rFonts w:ascii="Times New Roman"/>
          <w:b/>
          <w:i w:val="false"/>
          <w:color w:val="000000"/>
        </w:rPr>
        <w:t>инициированному депутатами Парламента Республики Казахстан</w:t>
      </w:r>
    </w:p>
    <w:bookmarkEnd w:id="611"/>
    <w:p>
      <w:pPr>
        <w:spacing w:after="0"/>
        <w:ind w:left="0"/>
        <w:jc w:val="both"/>
      </w:pPr>
      <w:r>
        <w:rPr>
          <w:rFonts w:ascii="Times New Roman"/>
          <w:b w:val="false"/>
          <w:i w:val="false"/>
          <w:color w:val="000000"/>
          <w:sz w:val="28"/>
        </w:rPr>
        <w:t>
      Правительство Республики Казахстан, рассмотрев проект Закона</w:t>
      </w:r>
    </w:p>
    <w:p>
      <w:pPr>
        <w:spacing w:after="0"/>
        <w:ind w:left="0"/>
        <w:jc w:val="both"/>
      </w:pPr>
      <w:r>
        <w:rPr>
          <w:rFonts w:ascii="Times New Roman"/>
          <w:b w:val="false"/>
          <w:i w:val="false"/>
          <w:color w:val="000000"/>
          <w:sz w:val="28"/>
        </w:rPr>
        <w:t>
      Республики Казахстан "_____________________________________________",</w:t>
      </w:r>
    </w:p>
    <w:p>
      <w:pPr>
        <w:spacing w:after="0"/>
        <w:ind w:left="0"/>
        <w:jc w:val="both"/>
      </w:pPr>
      <w:r>
        <w:rPr>
          <w:rFonts w:ascii="Times New Roman"/>
          <w:b w:val="false"/>
          <w:i w:val="false"/>
          <w:color w:val="000000"/>
          <w:sz w:val="28"/>
        </w:rPr>
        <w:t>
      инициированный депутатами Парламента Республики Казахстан, сообщает</w:t>
      </w:r>
    </w:p>
    <w:p>
      <w:pPr>
        <w:spacing w:after="0"/>
        <w:ind w:left="0"/>
        <w:jc w:val="both"/>
      </w:pPr>
      <w:r>
        <w:rPr>
          <w:rFonts w:ascii="Times New Roman"/>
          <w:b w:val="false"/>
          <w:i w:val="false"/>
          <w:color w:val="000000"/>
          <w:sz w:val="28"/>
        </w:rPr>
        <w:t xml:space="preserve">
      следующее. </w:t>
      </w:r>
    </w:p>
    <w:bookmarkStart w:name="z302" w:id="612"/>
    <w:p>
      <w:pPr>
        <w:spacing w:after="0"/>
        <w:ind w:left="0"/>
        <w:jc w:val="both"/>
      </w:pPr>
      <w:r>
        <w:rPr>
          <w:rFonts w:ascii="Times New Roman"/>
          <w:b w:val="false"/>
          <w:i w:val="false"/>
          <w:color w:val="000000"/>
          <w:sz w:val="28"/>
        </w:rPr>
        <w:t>
      1. Описательная часть законопроекта</w:t>
      </w:r>
    </w:p>
    <w:bookmarkEnd w:id="612"/>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В данной части дается оценка обоснованности, своевременности,</w:t>
      </w:r>
    </w:p>
    <w:p>
      <w:pPr>
        <w:spacing w:after="0"/>
        <w:ind w:left="0"/>
        <w:jc w:val="both"/>
      </w:pPr>
      <w:r>
        <w:rPr>
          <w:rFonts w:ascii="Times New Roman"/>
          <w:b w:val="false"/>
          <w:i w:val="false"/>
          <w:color w:val="000000"/>
          <w:sz w:val="28"/>
        </w:rPr>
        <w:t>
      целесообразности и необходимости разработки законопроекта.</w:t>
      </w:r>
    </w:p>
    <w:p>
      <w:pPr>
        <w:spacing w:after="0"/>
        <w:ind w:left="0"/>
        <w:jc w:val="both"/>
      </w:pPr>
      <w:r>
        <w:rPr>
          <w:rFonts w:ascii="Times New Roman"/>
          <w:b w:val="false"/>
          <w:i w:val="false"/>
          <w:color w:val="000000"/>
          <w:sz w:val="28"/>
        </w:rPr>
        <w:t>
      При оценке законопроекта учитывается следующее:</w:t>
      </w:r>
    </w:p>
    <w:p>
      <w:pPr>
        <w:spacing w:after="0"/>
        <w:ind w:left="0"/>
        <w:jc w:val="both"/>
      </w:pPr>
      <w:r>
        <w:rPr>
          <w:rFonts w:ascii="Times New Roman"/>
          <w:b w:val="false"/>
          <w:i w:val="false"/>
          <w:color w:val="000000"/>
          <w:sz w:val="28"/>
        </w:rPr>
        <w:t>
      1) законопроект не должен регламентировать правоотношения,</w:t>
      </w:r>
    </w:p>
    <w:p>
      <w:pPr>
        <w:spacing w:after="0"/>
        <w:ind w:left="0"/>
        <w:jc w:val="both"/>
      </w:pPr>
      <w:r>
        <w:rPr>
          <w:rFonts w:ascii="Times New Roman"/>
          <w:b w:val="false"/>
          <w:i w:val="false"/>
          <w:color w:val="000000"/>
          <w:sz w:val="28"/>
        </w:rPr>
        <w:t>
      которые уже урегулированы действующим законодательством;</w:t>
      </w:r>
    </w:p>
    <w:p>
      <w:pPr>
        <w:spacing w:after="0"/>
        <w:ind w:left="0"/>
        <w:jc w:val="both"/>
      </w:pPr>
      <w:r>
        <w:rPr>
          <w:rFonts w:ascii="Times New Roman"/>
          <w:b w:val="false"/>
          <w:i w:val="false"/>
          <w:color w:val="000000"/>
          <w:sz w:val="28"/>
        </w:rPr>
        <w:t>
      2) законопроект не должен противоречить основополагающим</w:t>
      </w:r>
    </w:p>
    <w:p>
      <w:pPr>
        <w:spacing w:after="0"/>
        <w:ind w:left="0"/>
        <w:jc w:val="both"/>
      </w:pPr>
      <w:r>
        <w:rPr>
          <w:rFonts w:ascii="Times New Roman"/>
          <w:b w:val="false"/>
          <w:i w:val="false"/>
          <w:color w:val="000000"/>
          <w:sz w:val="28"/>
        </w:rPr>
        <w:t>
      принципам права;</w:t>
      </w:r>
    </w:p>
    <w:p>
      <w:pPr>
        <w:spacing w:after="0"/>
        <w:ind w:left="0"/>
        <w:jc w:val="both"/>
      </w:pPr>
      <w:r>
        <w:rPr>
          <w:rFonts w:ascii="Times New Roman"/>
          <w:b w:val="false"/>
          <w:i w:val="false"/>
          <w:color w:val="000000"/>
          <w:sz w:val="28"/>
        </w:rPr>
        <w:t>
      3) предмет регулирования законопроекта должен соответствовать</w:t>
      </w:r>
    </w:p>
    <w:p>
      <w:pPr>
        <w:spacing w:after="0"/>
        <w:ind w:left="0"/>
        <w:jc w:val="both"/>
      </w:pPr>
      <w:r>
        <w:rPr>
          <w:rFonts w:ascii="Times New Roman"/>
          <w:b w:val="false"/>
          <w:i w:val="false"/>
          <w:color w:val="000000"/>
          <w:sz w:val="28"/>
        </w:rPr>
        <w:t xml:space="preserve">
      общественным отношениям, указанным в пункте 3 </w:t>
      </w:r>
      <w:r>
        <w:rPr>
          <w:rFonts w:ascii="Times New Roman"/>
          <w:b w:val="false"/>
          <w:i w:val="false"/>
          <w:color w:val="000000"/>
          <w:sz w:val="28"/>
        </w:rPr>
        <w:t>статьи 61</w:t>
      </w:r>
      <w:r>
        <w:rPr>
          <w:rFonts w:ascii="Times New Roman"/>
          <w:b w:val="false"/>
          <w:i w:val="false"/>
          <w:color w:val="000000"/>
          <w:sz w:val="28"/>
        </w:rPr>
        <w:t xml:space="preserve"> Конституции</w:t>
      </w:r>
    </w:p>
    <w:p>
      <w:pPr>
        <w:spacing w:after="0"/>
        <w:ind w:left="0"/>
        <w:jc w:val="both"/>
      </w:pPr>
      <w:r>
        <w:rPr>
          <w:rFonts w:ascii="Times New Roman"/>
          <w:b w:val="false"/>
          <w:i w:val="false"/>
          <w:color w:val="000000"/>
          <w:sz w:val="28"/>
        </w:rPr>
        <w:t>
      Республики Казахстан.</w:t>
      </w:r>
    </w:p>
    <w:bookmarkStart w:name="z303" w:id="613"/>
    <w:p>
      <w:pPr>
        <w:spacing w:after="0"/>
        <w:ind w:left="0"/>
        <w:jc w:val="both"/>
      </w:pPr>
      <w:r>
        <w:rPr>
          <w:rFonts w:ascii="Times New Roman"/>
          <w:b w:val="false"/>
          <w:i w:val="false"/>
          <w:color w:val="000000"/>
          <w:sz w:val="28"/>
        </w:rPr>
        <w:t>
      2. Сведения о нормах, предусматривающих сокращение</w:t>
      </w:r>
    </w:p>
    <w:bookmarkEnd w:id="613"/>
    <w:p>
      <w:pPr>
        <w:spacing w:after="0"/>
        <w:ind w:left="0"/>
        <w:jc w:val="both"/>
      </w:pPr>
      <w:r>
        <w:rPr>
          <w:rFonts w:ascii="Times New Roman"/>
          <w:b w:val="false"/>
          <w:i w:val="false"/>
          <w:color w:val="000000"/>
          <w:sz w:val="28"/>
        </w:rPr>
        <w:t>
      государственных доходов или увеличение государственных расходов из</w:t>
      </w:r>
    </w:p>
    <w:p>
      <w:pPr>
        <w:spacing w:after="0"/>
        <w:ind w:left="0"/>
        <w:jc w:val="both"/>
      </w:pPr>
      <w:r>
        <w:rPr>
          <w:rFonts w:ascii="Times New Roman"/>
          <w:b w:val="false"/>
          <w:i w:val="false"/>
          <w:color w:val="000000"/>
          <w:sz w:val="28"/>
        </w:rPr>
        <w:t>
      бюджета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Проект заключения должен содержать сведения о нормах,</w:t>
      </w:r>
    </w:p>
    <w:p>
      <w:pPr>
        <w:spacing w:after="0"/>
        <w:ind w:left="0"/>
        <w:jc w:val="both"/>
      </w:pPr>
      <w:r>
        <w:rPr>
          <w:rFonts w:ascii="Times New Roman"/>
          <w:b w:val="false"/>
          <w:i w:val="false"/>
          <w:color w:val="000000"/>
          <w:sz w:val="28"/>
        </w:rPr>
        <w:t>
      предусматривающих сокращение государственных доходов или увеличение</w:t>
      </w:r>
    </w:p>
    <w:p>
      <w:pPr>
        <w:spacing w:after="0"/>
        <w:ind w:left="0"/>
        <w:jc w:val="both"/>
      </w:pPr>
      <w:r>
        <w:rPr>
          <w:rFonts w:ascii="Times New Roman"/>
          <w:b w:val="false"/>
          <w:i w:val="false"/>
          <w:color w:val="000000"/>
          <w:sz w:val="28"/>
        </w:rPr>
        <w:t>
      государственных расходов из бюджета. В случае, если законопроект в</w:t>
      </w:r>
    </w:p>
    <w:p>
      <w:pPr>
        <w:spacing w:after="0"/>
        <w:ind w:left="0"/>
        <w:jc w:val="both"/>
      </w:pPr>
      <w:r>
        <w:rPr>
          <w:rFonts w:ascii="Times New Roman"/>
          <w:b w:val="false"/>
          <w:i w:val="false"/>
          <w:color w:val="000000"/>
          <w:sz w:val="28"/>
        </w:rPr>
        <w:t>
      целом или отдельная его часть не поддерживаются по причине увеличения</w:t>
      </w:r>
    </w:p>
    <w:p>
      <w:pPr>
        <w:spacing w:after="0"/>
        <w:ind w:left="0"/>
        <w:jc w:val="both"/>
      </w:pPr>
      <w:r>
        <w:rPr>
          <w:rFonts w:ascii="Times New Roman"/>
          <w:b w:val="false"/>
          <w:i w:val="false"/>
          <w:color w:val="000000"/>
          <w:sz w:val="28"/>
        </w:rPr>
        <w:t>
      расходной или сокращения доходной части государственного бюджета,</w:t>
      </w:r>
    </w:p>
    <w:p>
      <w:pPr>
        <w:spacing w:after="0"/>
        <w:ind w:left="0"/>
        <w:jc w:val="both"/>
      </w:pPr>
      <w:r>
        <w:rPr>
          <w:rFonts w:ascii="Times New Roman"/>
          <w:b w:val="false"/>
          <w:i w:val="false"/>
          <w:color w:val="000000"/>
          <w:sz w:val="28"/>
        </w:rPr>
        <w:t>
      указываются номер и дата заседания Республиканской бюджетной</w:t>
      </w:r>
    </w:p>
    <w:p>
      <w:pPr>
        <w:spacing w:after="0"/>
        <w:ind w:left="0"/>
        <w:jc w:val="both"/>
      </w:pPr>
      <w:r>
        <w:rPr>
          <w:rFonts w:ascii="Times New Roman"/>
          <w:b w:val="false"/>
          <w:i w:val="false"/>
          <w:color w:val="000000"/>
          <w:sz w:val="28"/>
        </w:rPr>
        <w:t>
      комиссии, на котором такие затраты не были поддержаны.</w:t>
      </w:r>
    </w:p>
    <w:p>
      <w:pPr>
        <w:spacing w:after="0"/>
        <w:ind w:left="0"/>
        <w:jc w:val="both"/>
      </w:pPr>
      <w:r>
        <w:rPr>
          <w:rFonts w:ascii="Times New Roman"/>
          <w:b w:val="false"/>
          <w:i w:val="false"/>
          <w:color w:val="000000"/>
          <w:sz w:val="28"/>
        </w:rPr>
        <w:t>
      При наличии к проекту заключения разработчиком прикладываются</w:t>
      </w:r>
    </w:p>
    <w:p>
      <w:pPr>
        <w:spacing w:after="0"/>
        <w:ind w:left="0"/>
        <w:jc w:val="both"/>
      </w:pPr>
      <w:r>
        <w:rPr>
          <w:rFonts w:ascii="Times New Roman"/>
          <w:b w:val="false"/>
          <w:i w:val="false"/>
          <w:color w:val="000000"/>
          <w:sz w:val="28"/>
        </w:rPr>
        <w:t>
      финансово-экономические расчеты в части возможного сокращения</w:t>
      </w:r>
    </w:p>
    <w:p>
      <w:pPr>
        <w:spacing w:after="0"/>
        <w:ind w:left="0"/>
        <w:jc w:val="both"/>
      </w:pPr>
      <w:r>
        <w:rPr>
          <w:rFonts w:ascii="Times New Roman"/>
          <w:b w:val="false"/>
          <w:i w:val="false"/>
          <w:color w:val="000000"/>
          <w:sz w:val="28"/>
        </w:rPr>
        <w:t>
      государственных доходов или увеличения государственных расходов.</w:t>
      </w:r>
    </w:p>
    <w:bookmarkStart w:name="z305" w:id="614"/>
    <w:p>
      <w:pPr>
        <w:spacing w:after="0"/>
        <w:ind w:left="0"/>
        <w:jc w:val="both"/>
      </w:pPr>
      <w:r>
        <w:rPr>
          <w:rFonts w:ascii="Times New Roman"/>
          <w:b w:val="false"/>
          <w:i w:val="false"/>
          <w:color w:val="000000"/>
          <w:sz w:val="28"/>
        </w:rPr>
        <w:t>
      3. Сведения о решении Межведомственной комиссии по вопросам</w:t>
      </w:r>
    </w:p>
    <w:bookmarkEnd w:id="614"/>
    <w:p>
      <w:pPr>
        <w:spacing w:after="0"/>
        <w:ind w:left="0"/>
        <w:jc w:val="both"/>
      </w:pPr>
      <w:r>
        <w:rPr>
          <w:rFonts w:ascii="Times New Roman"/>
          <w:b w:val="false"/>
          <w:i w:val="false"/>
          <w:color w:val="000000"/>
          <w:sz w:val="28"/>
        </w:rPr>
        <w:t>
      законопроектной деятельности по проекту Закона Республики Казахстан</w:t>
      </w:r>
    </w:p>
    <w:p>
      <w:pPr>
        <w:spacing w:after="0"/>
        <w:ind w:left="0"/>
        <w:jc w:val="both"/>
      </w:pPr>
      <w:r>
        <w:rPr>
          <w:rFonts w:ascii="Times New Roman"/>
          <w:b w:val="false"/>
          <w:i w:val="false"/>
          <w:color w:val="000000"/>
          <w:sz w:val="28"/>
        </w:rPr>
        <w:t>
      "_______________________________________", инициированному депутатами</w:t>
      </w:r>
    </w:p>
    <w:p>
      <w:pPr>
        <w:spacing w:after="0"/>
        <w:ind w:left="0"/>
        <w:jc w:val="both"/>
      </w:pPr>
      <w:r>
        <w:rPr>
          <w:rFonts w:ascii="Times New Roman"/>
          <w:b w:val="false"/>
          <w:i w:val="false"/>
          <w:color w:val="000000"/>
          <w:sz w:val="28"/>
        </w:rPr>
        <w:t>
      Парламента Республики Казахстан: 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 дата и номер протокола заседания Межведомственной комиссии по</w:t>
      </w:r>
    </w:p>
    <w:p>
      <w:pPr>
        <w:spacing w:after="0"/>
        <w:ind w:left="0"/>
        <w:jc w:val="both"/>
      </w:pPr>
      <w:r>
        <w:rPr>
          <w:rFonts w:ascii="Times New Roman"/>
          <w:b w:val="false"/>
          <w:i w:val="false"/>
          <w:color w:val="000000"/>
          <w:sz w:val="28"/>
        </w:rPr>
        <w:t xml:space="preserve">
      </w:t>
      </w:r>
      <w:r>
        <w:rPr>
          <w:rFonts w:ascii="Times New Roman"/>
          <w:b w:val="false"/>
          <w:i/>
          <w:color w:val="000000"/>
          <w:sz w:val="28"/>
        </w:rPr>
        <w:t>вопросам законопроектной деятельности и принятое решение по</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законопроекту.</w:t>
      </w:r>
    </w:p>
    <w:bookmarkStart w:name="z419" w:id="615"/>
    <w:p>
      <w:pPr>
        <w:spacing w:after="0"/>
        <w:ind w:left="0"/>
        <w:jc w:val="both"/>
      </w:pPr>
      <w:r>
        <w:rPr>
          <w:rFonts w:ascii="Times New Roman"/>
          <w:b w:val="false"/>
          <w:i w:val="false"/>
          <w:color w:val="000000"/>
          <w:sz w:val="28"/>
        </w:rPr>
        <w:t>
      4. Позиция Правительства по законопроекту:</w:t>
      </w:r>
    </w:p>
    <w:bookmarkEnd w:id="615"/>
    <w:p>
      <w:pPr>
        <w:spacing w:after="0"/>
        <w:ind w:left="0"/>
        <w:jc w:val="both"/>
      </w:pPr>
      <w:r>
        <w:rPr>
          <w:rFonts w:ascii="Times New Roman"/>
          <w:b w:val="false"/>
          <w:i w:val="false"/>
          <w:color w:val="000000"/>
          <w:sz w:val="28"/>
        </w:rPr>
        <w:t>
      1) излагается позиция Правительства по законопроекту в целом с</w:t>
      </w:r>
    </w:p>
    <w:p>
      <w:pPr>
        <w:spacing w:after="0"/>
        <w:ind w:left="0"/>
        <w:jc w:val="both"/>
      </w:pPr>
      <w:r>
        <w:rPr>
          <w:rFonts w:ascii="Times New Roman"/>
          <w:b w:val="false"/>
          <w:i w:val="false"/>
          <w:color w:val="000000"/>
          <w:sz w:val="28"/>
        </w:rPr>
        <w:t>
      учетом мнений государственных органов и решения Межведомственной</w:t>
      </w:r>
    </w:p>
    <w:p>
      <w:pPr>
        <w:spacing w:after="0"/>
        <w:ind w:left="0"/>
        <w:jc w:val="both"/>
      </w:pPr>
      <w:r>
        <w:rPr>
          <w:rFonts w:ascii="Times New Roman"/>
          <w:b w:val="false"/>
          <w:i w:val="false"/>
          <w:color w:val="000000"/>
          <w:sz w:val="28"/>
        </w:rPr>
        <w:t>
      комиссии по вопросам законопроектной деятельности (поддерживается/не</w:t>
      </w:r>
    </w:p>
    <w:p>
      <w:pPr>
        <w:spacing w:after="0"/>
        <w:ind w:left="0"/>
        <w:jc w:val="both"/>
      </w:pPr>
      <w:r>
        <w:rPr>
          <w:rFonts w:ascii="Times New Roman"/>
          <w:b w:val="false"/>
          <w:i w:val="false"/>
          <w:color w:val="000000"/>
          <w:sz w:val="28"/>
        </w:rPr>
        <w:t>
      поддерживается)</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2) излагаются замечания и предложения по законопроекту по</w:t>
      </w:r>
    </w:p>
    <w:p>
      <w:pPr>
        <w:spacing w:after="0"/>
        <w:ind w:left="0"/>
        <w:jc w:val="both"/>
      </w:pPr>
      <w:r>
        <w:rPr>
          <w:rFonts w:ascii="Times New Roman"/>
          <w:b w:val="false"/>
          <w:i w:val="false"/>
          <w:color w:val="000000"/>
          <w:sz w:val="28"/>
        </w:rPr>
        <w:t>
      отдельным структурным элементам или группе связанных между собой</w:t>
      </w:r>
    </w:p>
    <w:p>
      <w:pPr>
        <w:spacing w:after="0"/>
        <w:ind w:left="0"/>
        <w:jc w:val="both"/>
      </w:pPr>
      <w:r>
        <w:rPr>
          <w:rFonts w:ascii="Times New Roman"/>
          <w:b w:val="false"/>
          <w:i w:val="false"/>
          <w:color w:val="000000"/>
          <w:sz w:val="28"/>
        </w:rPr>
        <w:t>
      положений последовательно и в рекомендательной форме. При этом:</w:t>
      </w:r>
    </w:p>
    <w:p>
      <w:pPr>
        <w:spacing w:after="0"/>
        <w:ind w:left="0"/>
        <w:jc w:val="both"/>
      </w:pPr>
      <w:r>
        <w:rPr>
          <w:rFonts w:ascii="Times New Roman"/>
          <w:b w:val="false"/>
          <w:i w:val="false"/>
          <w:color w:val="000000"/>
          <w:sz w:val="28"/>
        </w:rPr>
        <w:t>
      четко указывается та часть структурного элемента, которая не</w:t>
      </w:r>
    </w:p>
    <w:p>
      <w:pPr>
        <w:spacing w:after="0"/>
        <w:ind w:left="0"/>
        <w:jc w:val="both"/>
      </w:pPr>
      <w:r>
        <w:rPr>
          <w:rFonts w:ascii="Times New Roman"/>
          <w:b w:val="false"/>
          <w:i w:val="false"/>
          <w:color w:val="000000"/>
          <w:sz w:val="28"/>
        </w:rPr>
        <w:t xml:space="preserve">
      поддерживается; </w:t>
      </w:r>
    </w:p>
    <w:p>
      <w:pPr>
        <w:spacing w:after="0"/>
        <w:ind w:left="0"/>
        <w:jc w:val="both"/>
      </w:pPr>
      <w:r>
        <w:rPr>
          <w:rFonts w:ascii="Times New Roman"/>
          <w:b w:val="false"/>
          <w:i w:val="false"/>
          <w:color w:val="000000"/>
          <w:sz w:val="28"/>
        </w:rPr>
        <w:t>
      коротко указывается обоснование позиции Правительства со</w:t>
      </w:r>
    </w:p>
    <w:p>
      <w:pPr>
        <w:spacing w:after="0"/>
        <w:ind w:left="0"/>
        <w:jc w:val="both"/>
      </w:pPr>
      <w:r>
        <w:rPr>
          <w:rFonts w:ascii="Times New Roman"/>
          <w:b w:val="false"/>
          <w:i w:val="false"/>
          <w:color w:val="000000"/>
          <w:sz w:val="28"/>
        </w:rPr>
        <w:t>
      ссылкой на объективные причины непринятия законопроекта в целом или</w:t>
      </w:r>
    </w:p>
    <w:p>
      <w:pPr>
        <w:spacing w:after="0"/>
        <w:ind w:left="0"/>
        <w:jc w:val="both"/>
      </w:pPr>
      <w:r>
        <w:rPr>
          <w:rFonts w:ascii="Times New Roman"/>
          <w:b w:val="false"/>
          <w:i w:val="false"/>
          <w:color w:val="000000"/>
          <w:sz w:val="28"/>
        </w:rPr>
        <w:t>
      отдельной его части, с указанием на противоречия Конституции, иным</w:t>
      </w:r>
    </w:p>
    <w:p>
      <w:pPr>
        <w:spacing w:after="0"/>
        <w:ind w:left="0"/>
        <w:jc w:val="both"/>
      </w:pPr>
      <w:r>
        <w:rPr>
          <w:rFonts w:ascii="Times New Roman"/>
          <w:b w:val="false"/>
          <w:i w:val="false"/>
          <w:color w:val="000000"/>
          <w:sz w:val="28"/>
        </w:rPr>
        <w:t>
      законодательным актам, документам системы государственного</w:t>
      </w:r>
    </w:p>
    <w:p>
      <w:pPr>
        <w:spacing w:after="0"/>
        <w:ind w:left="0"/>
        <w:jc w:val="both"/>
      </w:pPr>
      <w:r>
        <w:rPr>
          <w:rFonts w:ascii="Times New Roman"/>
          <w:b w:val="false"/>
          <w:i w:val="false"/>
          <w:color w:val="000000"/>
          <w:sz w:val="28"/>
        </w:rPr>
        <w:t>
      планирования, другим документам;</w:t>
      </w:r>
    </w:p>
    <w:p>
      <w:pPr>
        <w:spacing w:after="0"/>
        <w:ind w:left="0"/>
        <w:jc w:val="both"/>
      </w:pPr>
      <w:r>
        <w:rPr>
          <w:rFonts w:ascii="Times New Roman"/>
          <w:b w:val="false"/>
          <w:i w:val="false"/>
          <w:color w:val="000000"/>
          <w:sz w:val="28"/>
        </w:rPr>
        <w:t>
      указываются иные причины непринятия законопроекта в целом или</w:t>
      </w:r>
    </w:p>
    <w:p>
      <w:pPr>
        <w:spacing w:after="0"/>
        <w:ind w:left="0"/>
        <w:jc w:val="both"/>
      </w:pPr>
      <w:r>
        <w:rPr>
          <w:rFonts w:ascii="Times New Roman"/>
          <w:b w:val="false"/>
          <w:i w:val="false"/>
          <w:color w:val="000000"/>
          <w:sz w:val="28"/>
        </w:rPr>
        <w:t>
      его части (несоответствие поручениям Президента, проводимой политике</w:t>
      </w:r>
    </w:p>
    <w:p>
      <w:pPr>
        <w:spacing w:after="0"/>
        <w:ind w:left="0"/>
        <w:jc w:val="both"/>
      </w:pPr>
      <w:r>
        <w:rPr>
          <w:rFonts w:ascii="Times New Roman"/>
          <w:b w:val="false"/>
          <w:i w:val="false"/>
          <w:color w:val="000000"/>
          <w:sz w:val="28"/>
        </w:rPr>
        <w:t>
      в конкретной сфере, целям законопроекта и другое);</w:t>
      </w:r>
    </w:p>
    <w:p>
      <w:pPr>
        <w:spacing w:after="0"/>
        <w:ind w:left="0"/>
        <w:jc w:val="both"/>
      </w:pPr>
      <w:r>
        <w:rPr>
          <w:rFonts w:ascii="Times New Roman"/>
          <w:b w:val="false"/>
          <w:i w:val="false"/>
          <w:color w:val="000000"/>
          <w:sz w:val="28"/>
        </w:rPr>
        <w:t>
      в случае необходимости, Правительством может быть предложена</w:t>
      </w:r>
    </w:p>
    <w:p>
      <w:pPr>
        <w:spacing w:after="0"/>
        <w:ind w:left="0"/>
        <w:jc w:val="both"/>
      </w:pPr>
      <w:r>
        <w:rPr>
          <w:rFonts w:ascii="Times New Roman"/>
          <w:b w:val="false"/>
          <w:i w:val="false"/>
          <w:color w:val="000000"/>
          <w:sz w:val="28"/>
        </w:rPr>
        <w:t>
      редакция структурного элемента.</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Подписи первых руководителей заинтересованных государственных</w:t>
      </w:r>
    </w:p>
    <w:p>
      <w:pPr>
        <w:spacing w:after="0"/>
        <w:ind w:left="0"/>
        <w:jc w:val="both"/>
      </w:pPr>
      <w:r>
        <w:rPr>
          <w:rFonts w:ascii="Times New Roman"/>
          <w:b w:val="false"/>
          <w:i w:val="false"/>
          <w:color w:val="000000"/>
          <w:sz w:val="28"/>
        </w:rPr>
        <w:t>
      органов или лиц, исполняющих их обязанности, в соответствии с</w:t>
      </w:r>
    </w:p>
    <w:p>
      <w:pPr>
        <w:spacing w:after="0"/>
        <w:ind w:left="0"/>
        <w:jc w:val="both"/>
      </w:pPr>
      <w:r>
        <w:rPr>
          <w:rFonts w:ascii="Times New Roman"/>
          <w:b w:val="false"/>
          <w:i w:val="false"/>
          <w:color w:val="000000"/>
          <w:sz w:val="28"/>
        </w:rPr>
        <w:t>
      требованиями Регламента Правительства.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Регламенту Правительства</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Сноска. Регламент дополнен приложением 9 в соответствии с постановлением Правительства РК</w:t>
      </w:r>
      <w:r>
        <w:rPr>
          <w:rFonts w:ascii="Times New Roman"/>
          <w:b w:val="false"/>
          <w:i w:val="false"/>
          <w:color w:val="000000"/>
          <w:sz w:val="28"/>
        </w:rPr>
        <w:t xml:space="preserve"> </w:t>
      </w:r>
      <w:r>
        <w:rPr>
          <w:rFonts w:ascii="Times New Roman"/>
          <w:b w:val="false"/>
          <w:i/>
          <w:color w:val="000000"/>
          <w:sz w:val="28"/>
        </w:rPr>
        <w:t xml:space="preserve">от 29.12.2016 </w:t>
      </w:r>
      <w:r>
        <w:rPr>
          <w:rFonts w:ascii="Times New Roman"/>
          <w:b w:val="false"/>
          <w:i w:val="false"/>
          <w:color w:val="000000"/>
          <w:sz w:val="28"/>
        </w:rPr>
        <w:t>№ 904</w:t>
      </w:r>
      <w:r>
        <w:rPr>
          <w:rFonts w:ascii="Times New Roman"/>
          <w:b w:val="false"/>
          <w:i/>
          <w:color w:val="000000"/>
          <w:sz w:val="28"/>
        </w:rPr>
        <w:t xml:space="preserve">; в редакции постановления Правительства РК 19.08.2017 </w:t>
      </w:r>
      <w:r>
        <w:rPr>
          <w:rFonts w:ascii="Times New Roman"/>
          <w:b w:val="false"/>
          <w:i w:val="false"/>
          <w:color w:val="000000"/>
          <w:sz w:val="28"/>
        </w:rPr>
        <w:t>№ 491</w:t>
      </w:r>
      <w:r>
        <w:rPr>
          <w:rFonts w:ascii="Times New Roman"/>
          <w:b w:val="false"/>
          <w:i/>
          <w:color w:val="000000"/>
          <w:sz w:val="28"/>
        </w:rPr>
        <w:t>.</w:t>
      </w:r>
    </w:p>
    <w:p>
      <w:pPr>
        <w:spacing w:after="0"/>
        <w:ind w:left="0"/>
        <w:jc w:val="both"/>
      </w:pPr>
      <w:bookmarkStart w:name="z1046" w:id="616"/>
      <w:r>
        <w:rPr>
          <w:rFonts w:ascii="Times New Roman"/>
          <w:b w:val="false"/>
          <w:i w:val="false"/>
          <w:color w:val="000000"/>
          <w:sz w:val="28"/>
        </w:rPr>
        <w:t>
      Мажилис/Сенат Парламента</w:t>
      </w:r>
    </w:p>
    <w:bookmarkEnd w:id="616"/>
    <w:p>
      <w:pPr>
        <w:spacing w:after="0"/>
        <w:ind w:left="0"/>
        <w:jc w:val="both"/>
      </w:pPr>
      <w:r>
        <w:rPr>
          <w:rFonts w:ascii="Times New Roman"/>
          <w:b w:val="false"/>
          <w:i w:val="false"/>
          <w:color w:val="000000"/>
          <w:sz w:val="28"/>
        </w:rPr>
        <w:t xml:space="preserve"> Республики Казахстан </w:t>
      </w:r>
    </w:p>
    <w:bookmarkStart w:name="z1047" w:id="617"/>
    <w:p>
      <w:pPr>
        <w:spacing w:after="0"/>
        <w:ind w:left="0"/>
        <w:jc w:val="left"/>
      </w:pPr>
      <w:r>
        <w:rPr>
          <w:rFonts w:ascii="Times New Roman"/>
          <w:b/>
          <w:i w:val="false"/>
          <w:color w:val="000000"/>
        </w:rPr>
        <w:t xml:space="preserve"> ЗАКЛЮЧЕНИЕ</w:t>
      </w:r>
      <w:r>
        <w:br/>
      </w:r>
      <w:r>
        <w:rPr>
          <w:rFonts w:ascii="Times New Roman"/>
          <w:b/>
          <w:i w:val="false"/>
          <w:color w:val="000000"/>
        </w:rPr>
        <w:t>Правительства Республики Казахстан на поправки депутатов</w:t>
      </w:r>
      <w:r>
        <w:br/>
      </w:r>
      <w:r>
        <w:rPr>
          <w:rFonts w:ascii="Times New Roman"/>
          <w:b/>
          <w:i w:val="false"/>
          <w:color w:val="000000"/>
        </w:rPr>
        <w:t>Парламента Республики Казахстан по проекту Закона Республики Казахстан</w:t>
      </w:r>
      <w:r>
        <w:br/>
      </w:r>
      <w:r>
        <w:rPr>
          <w:rFonts w:ascii="Times New Roman"/>
          <w:b/>
          <w:i w:val="false"/>
          <w:color w:val="000000"/>
        </w:rPr>
        <w:t>"______________________________________", инициированному</w:t>
      </w:r>
      <w:r>
        <w:br/>
      </w:r>
      <w:r>
        <w:rPr>
          <w:rFonts w:ascii="Times New Roman"/>
          <w:b/>
          <w:i w:val="false"/>
          <w:color w:val="000000"/>
        </w:rPr>
        <w:t>Правительством/депутатами Парламента Республики Казахстан</w:t>
      </w:r>
    </w:p>
    <w:bookmarkEnd w:id="617"/>
    <w:bookmarkStart w:name="z1048" w:id="618"/>
    <w:p>
      <w:pPr>
        <w:spacing w:after="0"/>
        <w:ind w:left="0"/>
        <w:jc w:val="both"/>
      </w:pPr>
      <w:r>
        <w:rPr>
          <w:rFonts w:ascii="Times New Roman"/>
          <w:b w:val="false"/>
          <w:i w:val="false"/>
          <w:color w:val="000000"/>
          <w:sz w:val="28"/>
        </w:rPr>
        <w:t xml:space="preserve">
      Правительство Республики Казахстан, рассмотрев поправки депутатов Мажилиса/Сената Парламента по проекту Закона Республики Казахстан "__________________________________________________", инициированному Правительством/депутатами Парламента Республики Казахстан, сообщает следующее. </w:t>
      </w:r>
    </w:p>
    <w:bookmarkEnd w:id="618"/>
    <w:bookmarkStart w:name="z1049" w:id="619"/>
    <w:p>
      <w:pPr>
        <w:spacing w:after="0"/>
        <w:ind w:left="0"/>
        <w:jc w:val="both"/>
      </w:pPr>
      <w:r>
        <w:rPr>
          <w:rFonts w:ascii="Times New Roman"/>
          <w:b w:val="false"/>
          <w:i w:val="false"/>
          <w:color w:val="000000"/>
          <w:sz w:val="28"/>
        </w:rPr>
        <w:t xml:space="preserve">
      1. Краткое содержание поправок, отдельно или по группам, связанных между собой, предлагаемых депутатами Парламента, которые поддерживаются Правительством*. </w:t>
      </w:r>
    </w:p>
    <w:bookmarkEnd w:id="619"/>
    <w:bookmarkStart w:name="z1050" w:id="620"/>
    <w:p>
      <w:pPr>
        <w:spacing w:after="0"/>
        <w:ind w:left="0"/>
        <w:jc w:val="both"/>
      </w:pPr>
      <w:r>
        <w:rPr>
          <w:rFonts w:ascii="Times New Roman"/>
          <w:b w:val="false"/>
          <w:i w:val="false"/>
          <w:color w:val="000000"/>
          <w:sz w:val="28"/>
        </w:rPr>
        <w:t xml:space="preserve">
      </w:t>
      </w:r>
      <w:r>
        <w:rPr>
          <w:rFonts w:ascii="Times New Roman"/>
          <w:b w:val="false"/>
          <w:i/>
          <w:color w:val="000000"/>
          <w:sz w:val="28"/>
        </w:rPr>
        <w:t>* Если поддерживаемые поправки влекут увеличение расходной или сокращение доходной части государственного бюджета, то указываются номер и дата протокола заседания республиканской бюджетной комиссии, на котором были одобрены такие затраты.</w:t>
      </w:r>
    </w:p>
    <w:bookmarkEnd w:id="620"/>
    <w:bookmarkStart w:name="z1051" w:id="621"/>
    <w:p>
      <w:pPr>
        <w:spacing w:after="0"/>
        <w:ind w:left="0"/>
        <w:jc w:val="both"/>
      </w:pPr>
      <w:r>
        <w:rPr>
          <w:rFonts w:ascii="Times New Roman"/>
          <w:b w:val="false"/>
          <w:i w:val="false"/>
          <w:color w:val="000000"/>
          <w:sz w:val="28"/>
        </w:rPr>
        <w:t>
      2. Поправки, по которым имеются замечания и предложения:</w:t>
      </w:r>
    </w:p>
    <w:bookmarkEnd w:id="621"/>
    <w:bookmarkStart w:name="z1052" w:id="622"/>
    <w:p>
      <w:pPr>
        <w:spacing w:after="0"/>
        <w:ind w:left="0"/>
        <w:jc w:val="both"/>
      </w:pPr>
      <w:r>
        <w:rPr>
          <w:rFonts w:ascii="Times New Roman"/>
          <w:b w:val="false"/>
          <w:i w:val="false"/>
          <w:color w:val="000000"/>
          <w:sz w:val="28"/>
        </w:rPr>
        <w:t>
      Кратко излагается содержание поправки с описанием соответствия их стратегическим целям государства, на какую целевую группу направлены поправки (охарактеризовать затронутые поправками целевые группы: граждане, предприятия, организации, государство), с описанием сведений о влиянии на социально-экономическое развитие, внутриполитическую стабильность, религиозную деятельность, безопасности единого информационного пространства и указанием одного из вариантов: (частично поддерживается / не поддерживается).</w:t>
      </w:r>
    </w:p>
    <w:bookmarkEnd w:id="622"/>
    <w:p>
      <w:pPr>
        <w:spacing w:after="0"/>
        <w:ind w:left="0"/>
        <w:jc w:val="both"/>
      </w:pPr>
      <w:bookmarkStart w:name="z1053" w:id="623"/>
      <w:r>
        <w:rPr>
          <w:rFonts w:ascii="Times New Roman"/>
          <w:b w:val="false"/>
          <w:i w:val="false"/>
          <w:color w:val="000000"/>
          <w:sz w:val="28"/>
        </w:rPr>
        <w:t>
      ________________________________________________________________________________</w:t>
      </w:r>
    </w:p>
    <w:bookmarkEnd w:id="623"/>
    <w:p>
      <w:pPr>
        <w:spacing w:after="0"/>
        <w:ind w:left="0"/>
        <w:jc w:val="both"/>
      </w:pPr>
      <w:r>
        <w:rPr>
          <w:rFonts w:ascii="Times New Roman"/>
          <w:b w:val="false"/>
          <w:i w:val="false"/>
          <w:color w:val="000000"/>
          <w:sz w:val="28"/>
        </w:rPr>
        <w:t>________________________________________________________________________________</w:t>
      </w:r>
    </w:p>
    <w:bookmarkStart w:name="z1054" w:id="624"/>
    <w:p>
      <w:pPr>
        <w:spacing w:after="0"/>
        <w:ind w:left="0"/>
        <w:jc w:val="both"/>
      </w:pPr>
      <w:r>
        <w:rPr>
          <w:rFonts w:ascii="Times New Roman"/>
          <w:b w:val="false"/>
          <w:i w:val="false"/>
          <w:color w:val="000000"/>
          <w:sz w:val="28"/>
        </w:rPr>
        <w:t>
      Замечания и предложения с учетом мнений государственных органов</w:t>
      </w:r>
    </w:p>
    <w:bookmarkEnd w:id="624"/>
    <w:bookmarkStart w:name="z1055" w:id="625"/>
    <w:p>
      <w:pPr>
        <w:spacing w:after="0"/>
        <w:ind w:left="0"/>
        <w:jc w:val="both"/>
      </w:pPr>
      <w:r>
        <w:rPr>
          <w:rFonts w:ascii="Times New Roman"/>
          <w:b w:val="false"/>
          <w:i w:val="false"/>
          <w:color w:val="000000"/>
          <w:sz w:val="28"/>
        </w:rPr>
        <w:t>
      излагаются по каждой поправке отдельно или группе связанных между собой поправок последовательно и должны указываться в рекомендательной форме, при этом:</w:t>
      </w:r>
    </w:p>
    <w:bookmarkEnd w:id="625"/>
    <w:bookmarkStart w:name="z1056" w:id="626"/>
    <w:p>
      <w:pPr>
        <w:spacing w:after="0"/>
        <w:ind w:left="0"/>
        <w:jc w:val="both"/>
      </w:pPr>
      <w:r>
        <w:rPr>
          <w:rFonts w:ascii="Times New Roman"/>
          <w:b w:val="false"/>
          <w:i w:val="false"/>
          <w:color w:val="000000"/>
          <w:sz w:val="28"/>
        </w:rPr>
        <w:t xml:space="preserve">
      1) четко указывается часть поправки, если поправка поддерживается частично; </w:t>
      </w:r>
    </w:p>
    <w:bookmarkEnd w:id="626"/>
    <w:bookmarkStart w:name="z1057" w:id="627"/>
    <w:p>
      <w:pPr>
        <w:spacing w:after="0"/>
        <w:ind w:left="0"/>
        <w:jc w:val="both"/>
      </w:pPr>
      <w:r>
        <w:rPr>
          <w:rFonts w:ascii="Times New Roman"/>
          <w:b w:val="false"/>
          <w:i w:val="false"/>
          <w:color w:val="000000"/>
          <w:sz w:val="28"/>
        </w:rPr>
        <w:t>
      2) кратко указывается обоснование позиции Правительства со ссылкой на причины непринятия поправки в целом или части с указанием на противоречия Конституции, иным законодательным актам, документам системы государственного планирования, другим документам;</w:t>
      </w:r>
    </w:p>
    <w:bookmarkEnd w:id="627"/>
    <w:bookmarkStart w:name="z1058" w:id="628"/>
    <w:p>
      <w:pPr>
        <w:spacing w:after="0"/>
        <w:ind w:left="0"/>
        <w:jc w:val="both"/>
      </w:pPr>
      <w:r>
        <w:rPr>
          <w:rFonts w:ascii="Times New Roman"/>
          <w:b w:val="false"/>
          <w:i w:val="false"/>
          <w:color w:val="000000"/>
          <w:sz w:val="28"/>
        </w:rPr>
        <w:t>
      3) указываются иные причины непринятия поправки (несоответствие поручениям Президента, проводимой политике в конкретной сфере, целям законопроекта, в том числе связанным с изменением его концепции, предполагающим увеличение государственных расходов или сокращение государственных доходов);</w:t>
      </w:r>
    </w:p>
    <w:bookmarkEnd w:id="628"/>
    <w:bookmarkStart w:name="z1059" w:id="629"/>
    <w:p>
      <w:pPr>
        <w:spacing w:after="0"/>
        <w:ind w:left="0"/>
        <w:jc w:val="both"/>
      </w:pPr>
      <w:r>
        <w:rPr>
          <w:rFonts w:ascii="Times New Roman"/>
          <w:b w:val="false"/>
          <w:i w:val="false"/>
          <w:color w:val="000000"/>
          <w:sz w:val="28"/>
        </w:rPr>
        <w:t>
      4) если поправки отклоняются по причине увеличения расходной или сокращения доходной части государственного бюджета, то указываются номер и дата протокола заседания республиканской бюджетной комиссии, на котором такие затраты не были поддержаны;</w:t>
      </w:r>
    </w:p>
    <w:bookmarkEnd w:id="629"/>
    <w:bookmarkStart w:name="z1060" w:id="630"/>
    <w:p>
      <w:pPr>
        <w:spacing w:after="0"/>
        <w:ind w:left="0"/>
        <w:jc w:val="both"/>
      </w:pPr>
      <w:r>
        <w:rPr>
          <w:rFonts w:ascii="Times New Roman"/>
          <w:b w:val="false"/>
          <w:i w:val="false"/>
          <w:color w:val="000000"/>
          <w:sz w:val="28"/>
        </w:rPr>
        <w:t>
      5) в случае необходимости, Правительством может быть предложена редакция поправки.**</w:t>
      </w:r>
    </w:p>
    <w:bookmarkEnd w:id="630"/>
    <w:bookmarkStart w:name="z1061" w:id="631"/>
    <w:p>
      <w:pPr>
        <w:spacing w:after="0"/>
        <w:ind w:left="0"/>
        <w:jc w:val="both"/>
      </w:pPr>
      <w:r>
        <w:rPr>
          <w:rFonts w:ascii="Times New Roman"/>
          <w:b w:val="false"/>
          <w:i w:val="false"/>
          <w:color w:val="000000"/>
          <w:sz w:val="28"/>
        </w:rPr>
        <w:t xml:space="preserve">
      </w:t>
      </w:r>
      <w:r>
        <w:rPr>
          <w:rFonts w:ascii="Times New Roman"/>
          <w:b w:val="false"/>
          <w:i/>
          <w:color w:val="000000"/>
          <w:sz w:val="28"/>
        </w:rPr>
        <w:t>** Редакция поправки может быть предложена лишь по структурным элементам законопроекта, затрагиваемым поправками депутатов или прямо связанным с ними по содержанию.</w:t>
      </w:r>
    </w:p>
    <w:bookmarkEnd w:id="631"/>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bookmarkStart w:name="z1063" w:id="632"/>
    <w:p>
      <w:pPr>
        <w:spacing w:after="0"/>
        <w:ind w:left="0"/>
        <w:jc w:val="both"/>
      </w:pPr>
      <w:r>
        <w:rPr>
          <w:rFonts w:ascii="Times New Roman"/>
          <w:b w:val="false"/>
          <w:i w:val="false"/>
          <w:color w:val="000000"/>
          <w:sz w:val="28"/>
        </w:rPr>
        <w:t>
      Подписи первых руководителей заинтересованных государственных органов</w:t>
      </w:r>
    </w:p>
    <w:bookmarkEnd w:id="632"/>
    <w:p>
      <w:pPr>
        <w:spacing w:after="0"/>
        <w:ind w:left="0"/>
        <w:jc w:val="both"/>
      </w:pPr>
      <w:r>
        <w:rPr>
          <w:rFonts w:ascii="Times New Roman"/>
          <w:b w:val="false"/>
          <w:i w:val="false"/>
          <w:color w:val="000000"/>
          <w:sz w:val="28"/>
        </w:rPr>
        <w:t>
      или лиц, исполняющих их обязанности, в соответствии с требованиями Регламента Правительства.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2002 года № 1300</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Регламент дополнен приложением 10 в соответствии с постановлением Правительства РК от 16.10.2020 </w:t>
      </w:r>
      <w:r>
        <w:rPr>
          <w:rFonts w:ascii="Times New Roman"/>
          <w:b w:val="false"/>
          <w:i w:val="false"/>
          <w:color w:val="000000"/>
          <w:sz w:val="28"/>
        </w:rPr>
        <w:t>№ 668</w:t>
      </w:r>
      <w:r>
        <w:rPr>
          <w:rFonts w:ascii="Times New Roman"/>
          <w:b w:val="false"/>
          <w:i/>
          <w:color w:val="000000"/>
          <w:sz w:val="28"/>
        </w:rPr>
        <w:t>.</w:t>
      </w:r>
    </w:p>
    <w:bookmarkStart w:name="z1212" w:id="633"/>
    <w:p>
      <w:pPr>
        <w:spacing w:after="0"/>
        <w:ind w:left="0"/>
        <w:jc w:val="left"/>
      </w:pPr>
      <w:r>
        <w:rPr>
          <w:rFonts w:ascii="Times New Roman"/>
          <w:b/>
          <w:i w:val="false"/>
          <w:color w:val="000000"/>
        </w:rPr>
        <w:t xml:space="preserve"> Согласованная позиция государственных органов по поправкам, инициируемым в ходе рассмотрения проекта Закона "________________________________________________________"</w:t>
      </w:r>
    </w:p>
    <w:bookmarkEnd w:id="633"/>
    <w:p>
      <w:pPr>
        <w:spacing w:after="0"/>
        <w:ind w:left="0"/>
        <w:jc w:val="both"/>
      </w:pPr>
      <w:bookmarkStart w:name="z1213" w:id="634"/>
      <w:r>
        <w:rPr>
          <w:rFonts w:ascii="Times New Roman"/>
          <w:b w:val="false"/>
          <w:i w:val="false"/>
          <w:color w:val="000000"/>
          <w:sz w:val="28"/>
        </w:rPr>
        <w:t>
      1. Описательная часть поправок ______________________________________________</w:t>
      </w:r>
    </w:p>
    <w:bookmarkEnd w:id="634"/>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В данной части дается оценка обоснованности, целесообразности и необходимости поправок.</w:t>
      </w:r>
    </w:p>
    <w:p>
      <w:pPr>
        <w:spacing w:after="0"/>
        <w:ind w:left="0"/>
        <w:jc w:val="both"/>
      </w:pPr>
      <w:r>
        <w:rPr>
          <w:rFonts w:ascii="Times New Roman"/>
          <w:b w:val="false"/>
          <w:i w:val="false"/>
          <w:color w:val="000000"/>
          <w:sz w:val="28"/>
        </w:rPr>
        <w:t xml:space="preserve">       При оценке поправок учитывается следующее:</w:t>
      </w:r>
    </w:p>
    <w:p>
      <w:pPr>
        <w:spacing w:after="0"/>
        <w:ind w:left="0"/>
        <w:jc w:val="both"/>
      </w:pPr>
      <w:r>
        <w:rPr>
          <w:rFonts w:ascii="Times New Roman"/>
          <w:b w:val="false"/>
          <w:i w:val="false"/>
          <w:color w:val="000000"/>
          <w:sz w:val="28"/>
        </w:rPr>
        <w:t xml:space="preserve">       1) поправки не должны регламентировать правоотношения, которые уже</w:t>
      </w:r>
    </w:p>
    <w:p>
      <w:pPr>
        <w:spacing w:after="0"/>
        <w:ind w:left="0"/>
        <w:jc w:val="both"/>
      </w:pPr>
      <w:r>
        <w:rPr>
          <w:rFonts w:ascii="Times New Roman"/>
          <w:b w:val="false"/>
          <w:i w:val="false"/>
          <w:color w:val="000000"/>
          <w:sz w:val="28"/>
        </w:rPr>
        <w:t xml:space="preserve">       урегулированы действующим законодательством;</w:t>
      </w:r>
    </w:p>
    <w:p>
      <w:pPr>
        <w:spacing w:after="0"/>
        <w:ind w:left="0"/>
        <w:jc w:val="both"/>
      </w:pPr>
      <w:r>
        <w:rPr>
          <w:rFonts w:ascii="Times New Roman"/>
          <w:b w:val="false"/>
          <w:i w:val="false"/>
          <w:color w:val="000000"/>
          <w:sz w:val="28"/>
        </w:rPr>
        <w:t xml:space="preserve">       2) поправки не должны противоречить основополагающим принципам права;</w:t>
      </w:r>
    </w:p>
    <w:p>
      <w:pPr>
        <w:spacing w:after="0"/>
        <w:ind w:left="0"/>
        <w:jc w:val="both"/>
      </w:pPr>
      <w:r>
        <w:rPr>
          <w:rFonts w:ascii="Times New Roman"/>
          <w:b w:val="false"/>
          <w:i w:val="false"/>
          <w:color w:val="000000"/>
          <w:sz w:val="28"/>
        </w:rPr>
        <w:t xml:space="preserve">       3) поправки должны соответствовать концепции законопроекта.</w:t>
      </w:r>
    </w:p>
    <w:p>
      <w:pPr>
        <w:spacing w:after="0"/>
        <w:ind w:left="0"/>
        <w:jc w:val="both"/>
      </w:pPr>
      <w:r>
        <w:rPr>
          <w:rFonts w:ascii="Times New Roman"/>
          <w:b w:val="false"/>
          <w:i w:val="false"/>
          <w:color w:val="000000"/>
          <w:sz w:val="28"/>
        </w:rPr>
        <w:t xml:space="preserve">       2. Сведения о предложениях и замечаниях к поправкам Национальной палаты</w:t>
      </w:r>
    </w:p>
    <w:p>
      <w:pPr>
        <w:spacing w:after="0"/>
        <w:ind w:left="0"/>
        <w:jc w:val="both"/>
      </w:pPr>
      <w:r>
        <w:rPr>
          <w:rFonts w:ascii="Times New Roman"/>
          <w:b w:val="false"/>
          <w:i w:val="false"/>
          <w:color w:val="000000"/>
          <w:sz w:val="28"/>
        </w:rPr>
        <w:t xml:space="preserve">       предпринимателей Республики Казахстан, аккредитованных объединений субъектов</w:t>
      </w:r>
    </w:p>
    <w:p>
      <w:pPr>
        <w:spacing w:after="0"/>
        <w:ind w:left="0"/>
        <w:jc w:val="both"/>
      </w:pPr>
      <w:r>
        <w:rPr>
          <w:rFonts w:ascii="Times New Roman"/>
          <w:b w:val="false"/>
          <w:i w:val="false"/>
          <w:color w:val="000000"/>
          <w:sz w:val="28"/>
        </w:rPr>
        <w:t xml:space="preserve">       частного предпринимательства:</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3. Сведения о нормах, предусматривающих сокращение государственных доходов или</w:t>
      </w:r>
    </w:p>
    <w:p>
      <w:pPr>
        <w:spacing w:after="0"/>
        <w:ind w:left="0"/>
        <w:jc w:val="both"/>
      </w:pPr>
      <w:r>
        <w:rPr>
          <w:rFonts w:ascii="Times New Roman"/>
          <w:b w:val="false"/>
          <w:i w:val="false"/>
          <w:color w:val="000000"/>
          <w:sz w:val="28"/>
        </w:rPr>
        <w:t xml:space="preserve">       увеличение государственных расходов из бюджета:</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Согласованная позиция государственных органов по поправкам должна содержать</w:t>
      </w:r>
    </w:p>
    <w:p>
      <w:pPr>
        <w:spacing w:after="0"/>
        <w:ind w:left="0"/>
        <w:jc w:val="both"/>
      </w:pPr>
      <w:r>
        <w:rPr>
          <w:rFonts w:ascii="Times New Roman"/>
          <w:b w:val="false"/>
          <w:i w:val="false"/>
          <w:color w:val="000000"/>
          <w:sz w:val="28"/>
        </w:rPr>
        <w:t>сведения о нормах, предусматривающих сокращение государственных доходов или</w:t>
      </w:r>
    </w:p>
    <w:p>
      <w:pPr>
        <w:spacing w:after="0"/>
        <w:ind w:left="0"/>
        <w:jc w:val="both"/>
      </w:pPr>
      <w:r>
        <w:rPr>
          <w:rFonts w:ascii="Times New Roman"/>
          <w:b w:val="false"/>
          <w:i w:val="false"/>
          <w:color w:val="000000"/>
          <w:sz w:val="28"/>
        </w:rPr>
        <w:t>увеличение государственных расходов из бюджета. В случае, если поправки не</w:t>
      </w:r>
    </w:p>
    <w:p>
      <w:pPr>
        <w:spacing w:after="0"/>
        <w:ind w:left="0"/>
        <w:jc w:val="both"/>
      </w:pPr>
      <w:r>
        <w:rPr>
          <w:rFonts w:ascii="Times New Roman"/>
          <w:b w:val="false"/>
          <w:i w:val="false"/>
          <w:color w:val="000000"/>
          <w:sz w:val="28"/>
        </w:rPr>
        <w:t>поддерживаются по причине увеличения расходной или сокращения доходной части</w:t>
      </w:r>
    </w:p>
    <w:p>
      <w:pPr>
        <w:spacing w:after="0"/>
        <w:ind w:left="0"/>
        <w:jc w:val="both"/>
      </w:pPr>
      <w:r>
        <w:rPr>
          <w:rFonts w:ascii="Times New Roman"/>
          <w:b w:val="false"/>
          <w:i w:val="false"/>
          <w:color w:val="000000"/>
          <w:sz w:val="28"/>
        </w:rPr>
        <w:t>государственного бюджета, указываются номер и дата заседания Республиканской</w:t>
      </w:r>
    </w:p>
    <w:p>
      <w:pPr>
        <w:spacing w:after="0"/>
        <w:ind w:left="0"/>
        <w:jc w:val="both"/>
      </w:pPr>
      <w:r>
        <w:rPr>
          <w:rFonts w:ascii="Times New Roman"/>
          <w:b w:val="false"/>
          <w:i w:val="false"/>
          <w:color w:val="000000"/>
          <w:sz w:val="28"/>
        </w:rPr>
        <w:t>бюджетной комиссии, на котором такие затраты не были поддержаны.</w:t>
      </w:r>
    </w:p>
    <w:p>
      <w:pPr>
        <w:spacing w:after="0"/>
        <w:ind w:left="0"/>
        <w:jc w:val="both"/>
      </w:pPr>
      <w:r>
        <w:rPr>
          <w:rFonts w:ascii="Times New Roman"/>
          <w:b w:val="false"/>
          <w:i w:val="false"/>
          <w:color w:val="000000"/>
          <w:sz w:val="28"/>
        </w:rPr>
        <w:t xml:space="preserve">       При наличии к согласованной позиции по поправкам разработчиком прикладываются</w:t>
      </w:r>
    </w:p>
    <w:p>
      <w:pPr>
        <w:spacing w:after="0"/>
        <w:ind w:left="0"/>
        <w:jc w:val="both"/>
      </w:pPr>
      <w:r>
        <w:rPr>
          <w:rFonts w:ascii="Times New Roman"/>
          <w:b w:val="false"/>
          <w:i w:val="false"/>
          <w:color w:val="000000"/>
          <w:sz w:val="28"/>
        </w:rPr>
        <w:t>финансово-экономические расчеты в части возможного сокращения государственных</w:t>
      </w:r>
    </w:p>
    <w:p>
      <w:pPr>
        <w:spacing w:after="0"/>
        <w:ind w:left="0"/>
        <w:jc w:val="both"/>
      </w:pPr>
      <w:r>
        <w:rPr>
          <w:rFonts w:ascii="Times New Roman"/>
          <w:b w:val="false"/>
          <w:i w:val="false"/>
          <w:color w:val="000000"/>
          <w:sz w:val="28"/>
        </w:rPr>
        <w:t>доходов или увеличения государственных расходов.</w:t>
      </w:r>
    </w:p>
    <w:p>
      <w:pPr>
        <w:spacing w:after="0"/>
        <w:ind w:left="0"/>
        <w:jc w:val="both"/>
      </w:pPr>
      <w:r>
        <w:rPr>
          <w:rFonts w:ascii="Times New Roman"/>
          <w:b w:val="false"/>
          <w:i w:val="false"/>
          <w:color w:val="000000"/>
          <w:sz w:val="28"/>
        </w:rPr>
        <w:t xml:space="preserve">       4. Разногласия между государственными органами, входящими в состав</w:t>
      </w:r>
    </w:p>
    <w:p>
      <w:pPr>
        <w:spacing w:after="0"/>
        <w:ind w:left="0"/>
        <w:jc w:val="both"/>
      </w:pPr>
      <w:r>
        <w:rPr>
          <w:rFonts w:ascii="Times New Roman"/>
          <w:b w:val="false"/>
          <w:i w:val="false"/>
          <w:color w:val="000000"/>
          <w:sz w:val="28"/>
        </w:rPr>
        <w:t>Правительства, и центральными государственными органами, непосредственно</w:t>
      </w:r>
    </w:p>
    <w:p>
      <w:pPr>
        <w:spacing w:after="0"/>
        <w:ind w:left="0"/>
        <w:jc w:val="both"/>
      </w:pPr>
      <w:r>
        <w:rPr>
          <w:rFonts w:ascii="Times New Roman"/>
          <w:b w:val="false"/>
          <w:i w:val="false"/>
          <w:color w:val="000000"/>
          <w:sz w:val="28"/>
        </w:rPr>
        <w:t>подчиненными и подотчетными Президенту Республики Казахстан или не входящими в</w:t>
      </w:r>
    </w:p>
    <w:p>
      <w:pPr>
        <w:spacing w:after="0"/>
        <w:ind w:left="0"/>
        <w:jc w:val="both"/>
      </w:pPr>
      <w:r>
        <w:rPr>
          <w:rFonts w:ascii="Times New Roman"/>
          <w:b w:val="false"/>
          <w:i w:val="false"/>
          <w:color w:val="000000"/>
          <w:sz w:val="28"/>
        </w:rPr>
        <w:t>структуру Правительства (при наличии):__________________________</w:t>
      </w:r>
    </w:p>
    <w:p>
      <w:pPr>
        <w:spacing w:after="0"/>
        <w:ind w:left="0"/>
        <w:jc w:val="both"/>
      </w:pPr>
      <w:r>
        <w:rPr>
          <w:rFonts w:ascii="Times New Roman"/>
          <w:b w:val="false"/>
          <w:i w:val="false"/>
          <w:color w:val="000000"/>
          <w:sz w:val="28"/>
        </w:rPr>
        <w:t>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10 декабря 2002 года N 1300 </w:t>
            </w:r>
          </w:p>
        </w:tc>
      </w:tr>
    </w:tbl>
    <w:p>
      <w:pPr>
        <w:spacing w:after="0"/>
        <w:ind w:left="0"/>
        <w:jc w:val="left"/>
      </w:pPr>
      <w:r>
        <w:rPr>
          <w:rFonts w:ascii="Times New Roman"/>
          <w:b/>
          <w:i w:val="false"/>
          <w:color w:val="000000"/>
        </w:rPr>
        <w:t xml:space="preserve"> Перечень</w:t>
      </w:r>
      <w:r>
        <w:br/>
      </w:r>
      <w:r>
        <w:rPr>
          <w:rFonts w:ascii="Times New Roman"/>
          <w:b/>
          <w:i w:val="false"/>
          <w:color w:val="000000"/>
        </w:rPr>
        <w:t>утративших силу некоторых решений Правительства</w:t>
      </w:r>
      <w:r>
        <w:br/>
      </w:r>
      <w:r>
        <w:rPr>
          <w:rFonts w:ascii="Times New Roman"/>
          <w:b/>
          <w:i w:val="false"/>
          <w:color w:val="000000"/>
        </w:rPr>
        <w:t>Республики Казахстан</w:t>
      </w:r>
    </w:p>
    <w:bookmarkStart w:name="z926" w:id="63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23 февраля 1999 года N 156 "О Регламенте Правительства Республики Казахстан" (САПП Республики Казахстан, 1998 г., N 6, ст. 40). </w:t>
      </w:r>
    </w:p>
    <w:bookmarkEnd w:id="635"/>
    <w:bookmarkStart w:name="z929" w:id="636"/>
    <w:p>
      <w:pPr>
        <w:spacing w:after="0"/>
        <w:ind w:left="0"/>
        <w:jc w:val="both"/>
      </w:pPr>
      <w:r>
        <w:rPr>
          <w:rFonts w:ascii="Times New Roman"/>
          <w:b w:val="false"/>
          <w:i w:val="false"/>
          <w:color w:val="000000"/>
          <w:sz w:val="28"/>
        </w:rPr>
        <w:t xml:space="preserve">
      2. Пункт 7 </w:t>
      </w:r>
      <w:r>
        <w:rPr>
          <w:rFonts w:ascii="Times New Roman"/>
          <w:b w:val="false"/>
          <w:i w:val="false"/>
          <w:color w:val="000000"/>
          <w:sz w:val="28"/>
        </w:rPr>
        <w:t xml:space="preserve">постановления </w:t>
      </w:r>
      <w:r>
        <w:rPr>
          <w:rFonts w:ascii="Times New Roman"/>
          <w:b w:val="false"/>
          <w:i w:val="false"/>
          <w:color w:val="000000"/>
          <w:sz w:val="28"/>
        </w:rPr>
        <w:t xml:space="preserve">Правительства Республики Казахстан от 19 марта 1999 года N 278 "Об отдельных вопросах по экспорту-импорту вооружения, военной продукции и продукции двойного назначения". </w:t>
      </w:r>
    </w:p>
    <w:bookmarkEnd w:id="636"/>
    <w:bookmarkStart w:name="z932" w:id="637"/>
    <w:p>
      <w:pPr>
        <w:spacing w:after="0"/>
        <w:ind w:left="0"/>
        <w:jc w:val="both"/>
      </w:pPr>
      <w:r>
        <w:rPr>
          <w:rFonts w:ascii="Times New Roman"/>
          <w:b w:val="false"/>
          <w:i w:val="false"/>
          <w:color w:val="000000"/>
          <w:sz w:val="28"/>
        </w:rPr>
        <w:t xml:space="preserve">
      3. Подпункт 1) пункта 2 </w:t>
      </w:r>
      <w:r>
        <w:rPr>
          <w:rFonts w:ascii="Times New Roman"/>
          <w:b w:val="false"/>
          <w:i w:val="false"/>
          <w:color w:val="000000"/>
          <w:sz w:val="28"/>
        </w:rPr>
        <w:t xml:space="preserve">постановления </w:t>
      </w:r>
      <w:r>
        <w:rPr>
          <w:rFonts w:ascii="Times New Roman"/>
          <w:b w:val="false"/>
          <w:i w:val="false"/>
          <w:color w:val="000000"/>
          <w:sz w:val="28"/>
        </w:rPr>
        <w:t xml:space="preserve">Правительства Республики Казахстан от 11 августа 1999 года N 1143 "Отдельные вопросы транзита продукции, подлежащей экспортному контролю". </w:t>
      </w:r>
    </w:p>
    <w:bookmarkEnd w:id="637"/>
    <w:bookmarkStart w:name="z935" w:id="63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21 сентября 1999 года N 1426 "О внесении изменений и дополнений в постановление Правительства Республики Казахстан от 23 февраля 1999 года N 156" (САПП Республики Казахстан, 1999 г., N 47, ст. 435). </w:t>
      </w:r>
    </w:p>
    <w:bookmarkEnd w:id="638"/>
    <w:bookmarkStart w:name="z938" w:id="639"/>
    <w:p>
      <w:pPr>
        <w:spacing w:after="0"/>
        <w:ind w:left="0"/>
        <w:jc w:val="both"/>
      </w:pPr>
      <w:r>
        <w:rPr>
          <w:rFonts w:ascii="Times New Roman"/>
          <w:b w:val="false"/>
          <w:i w:val="false"/>
          <w:color w:val="000000"/>
          <w:sz w:val="28"/>
        </w:rPr>
        <w:t xml:space="preserve">
      5. Пункт 5 </w:t>
      </w:r>
      <w:r>
        <w:rPr>
          <w:rFonts w:ascii="Times New Roman"/>
          <w:b w:val="false"/>
          <w:i w:val="false"/>
          <w:color w:val="000000"/>
          <w:sz w:val="28"/>
        </w:rPr>
        <w:t xml:space="preserve">постановления </w:t>
      </w:r>
      <w:r>
        <w:rPr>
          <w:rFonts w:ascii="Times New Roman"/>
          <w:b w:val="false"/>
          <w:i w:val="false"/>
          <w:color w:val="000000"/>
          <w:sz w:val="28"/>
        </w:rPr>
        <w:t xml:space="preserve">Правительства Республики Казахстан от 14 декабря 1999 года N 1917 "О совершенствовании системы экспортного контроля в Республике Казахстан". </w:t>
      </w:r>
    </w:p>
    <w:bookmarkEnd w:id="639"/>
    <w:bookmarkStart w:name="z941" w:id="64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22 января 2000 года N 116 "О внесении изменений и дополнений в постановление Правительства Республики Казахстан от 23 февраля 1999 года N 156" (САПП Республики Казахстан, 2000 г., N 3, ст. 42). </w:t>
      </w:r>
    </w:p>
    <w:bookmarkEnd w:id="640"/>
    <w:bookmarkStart w:name="z944" w:id="64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13 марта 2000 года N 386 "О внесении дополнения в постановление Правительства Республики Казахстан от 23 февраля 1999 года N 156" (САПП Республики Казахстан, 2000 г., N 15, ст. 149). </w:t>
      </w:r>
    </w:p>
    <w:bookmarkEnd w:id="641"/>
    <w:bookmarkStart w:name="z947" w:id="64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20 апреля 2000 года N 611 "О внесении изменения в постановление Правительства Республики Казахстан от 23 февраля 1999 года N 156" (САПП Республики Казахстан, 2000 г., N 20, ст. 224). </w:t>
      </w:r>
    </w:p>
    <w:bookmarkEnd w:id="642"/>
    <w:bookmarkStart w:name="z950" w:id="64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13 июля 2000 года N 1068 "О внесении изменений и дополнений в постановление Правительства Республики Казахстан от 23 февраля 1999 года N 156" (САПП Республики Казахстан, 2000 г., N 29, ст. 361). </w:t>
      </w:r>
    </w:p>
    <w:bookmarkEnd w:id="643"/>
    <w:bookmarkStart w:name="z953" w:id="64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25 июня 2001 года N 856 "О внесении изменений и дополнений в постановление Правительства Республики Казахстан от 23 февраля 1999 года N 156". </w:t>
      </w:r>
    </w:p>
    <w:bookmarkEnd w:id="644"/>
    <w:bookmarkStart w:name="z956" w:id="64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12 марта 2002 года N 298 "О внесении дополнения в постановление Правительства Республики Казахстан от 23 февраля 1999 года N 156" (САПП Республики Казахстан, 2002 г., N 9, ст. 74). </w:t>
      </w:r>
    </w:p>
    <w:bookmarkEnd w:id="645"/>
    <w:bookmarkStart w:name="z959" w:id="646"/>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26 сентября 2002 года N 1055 "О внесении изменений в постановление Правительства Республики Казахстан от 23 февраля 1999 года N 156" (САПП Республики Казахстан, 2002 г., N 32, ст. 343). </w:t>
      </w:r>
    </w:p>
    <w:bookmarkEnd w:id="6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