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d421" w14:textId="764d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N 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123-14, слова "ЗАО "Биоген" заменить словами "ЗАО "Институт экспериментальной биологии имени Ф.М. Мухамедгалиева";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"222-18. ЗАО "Институт экспериментальной биологии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Ф.М. Мухамедгалиева";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37,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ЗАО "Институт экспериментальной биологии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Ф.М. Мухамедгалиева (город Алматы) 54 процента".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