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238f" w14:textId="bf72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2002 года N 1268</w:t>
      </w:r>
    </w:p>
    <w:p>
      <w:pPr>
        <w:spacing w:after="0"/>
        <w:ind w:left="0"/>
        <w:jc w:val="both"/>
      </w:pPr>
      <w:bookmarkStart w:name="z4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Комитет по работе с несостоятельными должниками Министерства государственных доходов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1) утратил силу - постановлением Правительства РК от 28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1115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1-1) утратил силу - постановлением Правительства РК от 28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1115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некоторые решения Правительства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постановлением Правительства Республики Казахстан от 24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государственные учреждения - территориальные органы Комитета по работе с несостоятельными должниками Министерства финансов Республики Казахстан (далее - территориальные органы)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Комитета и его территориальных органов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и его территориальные органы необходимым имуществом и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постановлением Правительства Республики Казахстан от 20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615 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года).№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2002 года N 1268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по работе с несостоятельными должниками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(Положение утратило силу (см. пп.1)  </w:t>
      </w:r>
      <w:r>
        <w:rPr>
          <w:rFonts w:ascii="Times New Roman"/>
          <w:b/>
          <w:i w:val="false"/>
          <w:color w:val="000000"/>
        </w:rPr>
        <w:t xml:space="preserve">п.2 </w:t>
      </w:r>
      <w:r>
        <w:rPr>
          <w:rFonts w:ascii="Times New Roman"/>
          <w:b/>
          <w:i w:val="false"/>
          <w:color w:val="000000"/>
        </w:rPr>
        <w:t xml:space="preserve">пост. N 1268) 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28 ноября 2002 года N 1268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приложением - постановлением Правительства Республики Казахстан от 24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695 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структура утратила силу (см. пп.1-1)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N 1268).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Структура Комитета по работе с несостоятельными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2002 года N 1268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органов Комитета по работе </w:t>
      </w:r>
      <w:r>
        <w:br/>
      </w:r>
      <w:r>
        <w:rPr>
          <w:rFonts w:ascii="Times New Roman"/>
          <w:b/>
          <w:i w:val="false"/>
          <w:color w:val="000000"/>
        </w:rPr>
        <w:t xml:space="preserve">
с несостоятельными должниками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Управление Комитета по работе с несостоятельными должниками Министерства финансов Республики Казахстан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Комитета по работе с несостоятельными должниками Министерства финансов Республики Казахстан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Комитета по работе с несостоятельными должниками Министерства финансов Республики Казахстан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Комитета по работе с несостоятельными должниками Министерства финансов Республики Казахстан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Комитета по работе с несостоятельными должниками Министерства финансов Республики Казахстан по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Комитета по работе с несостоятельными должниками Министерства финансов Республики Казахстан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Комитета по работе с несостоятельными должниками Министерства финансов Республики Казахстан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Комитета по работе с несостоятельными должниками Министерства финансов Республики Казахстан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Комитета по работе с несостоятельными должниками Министерства финансов Республики Казахстан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Комитета по работе с несостоятельными должниками Министерства финансов Республики Казахстан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Комитета по работе с несостоятельными должниками Министерства финансов Республики Казахстан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Комитета по работе с несостоятельными должниками Министерства финансов Республики Казахстан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Комитета по работе с несостоятельными должниками Министерства финансов Республики Казахстан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Комитета по работе с несостоятельными должниками Министерства финансов Республики Казахстан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Комитета по работе с несостоятельными должниками Министерства финансов Республики Казахстан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Комитета по работе с несостоятельными должниками Министерства финансов Республики Казахстан по Южно-Казахстанской области. 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2000 года N 1268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хозяйственных товариществ и акционерных обществ, государственные доли и пакеты акций которых находятся в государственной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  по  работе  с финансовыми  задолженностями"  ул. им. Мауленова, д. 92".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94, слова "ОАО "Агентство по реорганизации и ликвидации предприятий" заменить словами "ЗАО "Центр по работе с финансовыми задолженностями".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разделом и строкой, порядковый номер 267,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по работе с несостоятельными должниками Министерства 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267.                 ЗАО "Центр по работе с финансовыми задолженностями".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2001 года N 581 "Об утверждении Правил лицензирования деятельности по управлению имуществом и делами неплатежеспособных должников в процедурах банкротства" (САПП Республики Казахстан, 2001 г., N 15, ст. 204):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деятельности по управлению имуществом и делами неплатежеспособных должников в процедурах банкротства,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"Министерство государственных доходов" заменить словами "Комитет по работе с несостоятельными должниками Министерства финансов".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N 833 "Некоторые вопросы учета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N 25, ст. 260) в пункте 2 слова "государственных доходов" заменить словом "финансов".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