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830b" w14:textId="89f8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Мамбетове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2002 года N 1265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Мамбетова Алматбека Абилхасимовича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гражданской авиации Министерства транспорта и коммуникаций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