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7b2a" w14:textId="49c7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Узбекистан Каримова Ислама Абдуганиевича в Республику Казахстан 9 сентября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2002 года N 1259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развития двустороннего сотрудничества между Республикой Казахстан и Республикой Узбекистан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Узбекистан Каримова Ислама Абдуганиевича в Республику Казахстан 9 сентября 2002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принять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2002 года N 1259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реализации договоренностей, достигнутых в ходе официального визита Президента Республики Узбекистан Каримова Ислама Абдуганиевича в Республику Казахстан 9 сентября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 Мероприятие             ! Срок      ! Ответственные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                            ! исполнения! за исполнение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!             2                !      3    !         4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Проведение необходимых         IV квартал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внутригосударственных          2002 года-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процедур по вступлению         I квартал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силу Договора между          2003 года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Республикой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Республикой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казахстанско-узбекской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государственной границе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Проведение необходимых         IV  квартал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внутригосударственных          2002 года-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процедур по вступлению         I квартал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силу Договора между          2003 года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Республикой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Республикой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 отдельных участках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казахстанско-узбекской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Внести в Правительство         до конца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 2002 года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предложения по конкретным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направлениям расширения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торгово-экономического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инвестиционного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сотрудничества между                      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двумя странами                       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4   Внести в Правительство         до конца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 2002 года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предложения по конкретным                  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направлениям расширения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научно-технического и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культурно-гуманитарного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сотрудничества между                       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двумя странами                          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Академия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Проработать вопрос с           IV квартал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узбекской стороной о           2002 года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проведении очередного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заседания Межправитель-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ственной комиссии по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двустороннему                 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        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Рассмотреть возможность        IV квартал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заключения контрактов          2002 года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поставку продовольст-    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венного зерна в Республику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Узбекистан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"Продовольствен-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ная контрактная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Завершить процесс               до конца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передачи участков железных      2003 года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дорог "Шенгельды-Сарыагаш",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"Бейнеу-Оазис" и "Пахтаарал-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Жетысай" на баланс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казахстанской стороны                       закрытое акцио-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"Казакстан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Подготовить проект              I квартал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Соглашения между Республикой    2003 года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Казахстан, Кыргызской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Республикой, Республикой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Таджикистан и Республикой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Узбекистан о создании                      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Международного водно-       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энергетического консорциума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Изучить возможность              до конца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ускорения строительства          2002 года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участка автомобильной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дороги "Кунград-Бейнеу-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Актау"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Изучить возможность              до конца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расширения грузопотока           2002 года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узбекских грузов на внешние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рынки через Актауский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морской торговый порт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"Актауский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морской торговый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порт"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Организовать регулярное          в соответ- Комитет нацио-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взаимодействие с соответ-        ствии с    нальной безо-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ствующими структурами            условиями  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Узбекистан по         заключен-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вопросам координации             ных согла-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совместных действий по           шений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борьбе с терроризмом,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также регулированию    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миграционных процессов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 Республикой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и Республикой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Узбекистан                                 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Продолжить работу по           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вопросу аккредитации             2003 года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военного атташе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Республике Узбекистан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Подготовить и внести             I квартал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Правительство                  2003 года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предложения о совместных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мерах казахстанской и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узбекской сторон по                      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реабилитации острова  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Возрождение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Проработать вопрос               до конца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проведении встречи             2002 года 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деятелей науки, культуры                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искусства Казахстана                     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Узбекистане и                            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Узбекистана в Казахстане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научно-практической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конференции, посвященных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развитию дружественных                     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братских отношений                       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казахских и узбекских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народов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 Изучить возможность              IV квартал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приобретения и установки         2002 года 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приемных спутниковых                       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станций системы "Кателко"                  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или "Кателко плюс" для                     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приема программ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"Хабар", "Ел арна",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"Казахстан-ТВ" и возможность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распространения казахстанских             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печатных СМИ в местах      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компактного проживания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казахов на территории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Узбекистан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