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1520" w14:textId="f521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2002 года N 1257.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258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"2203 00**     Пиво        физ.        6 тенге/      0,2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объем       1 литр        1 литр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2402**         Табачные    физ.        145 тенге/    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 с   объем       1000 штук     1000 штук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фильтром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Табачные    физ.        95 тенге/     2 евро/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     объем       1000 штук     1000 штук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фильтра,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табак                                         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"2203 00**     Пиво        физ.        7 тенге/      0,2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объем       1 литр        1 литр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2402**         Табачные    физ.        180 тенге/    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 с   объем       1000 штук     1000 штук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фильтром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Табачные    физ.        100 тенге/    2 евро/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     объем       1000 штук     1000 штук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фильтра,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табак                                           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2003 года и подлежит опубликованию.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