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677de" w14:textId="4a677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Межведомственной комиссии по выработке предложений по обустройству и развитию единых контрольно-пропускных пунктов в автомобильных пунктах пропуска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ноября 2002 года N 1256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единой системы государственного контроля за пересечением границы Республики Казахстан и выработки предложений по обустройству и развитию единых контрольно-пропускных пунктов в автомобильных пунктах пропуска Республики Казахстан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Межведомственную комиссию по выработке предложений по обустройству и развитию единых контрольно-пропускных пунктов в автомобильных пунктах пропуска Республики Казахстан (далее - Комиссия) в следующем составе: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Масимов Карим Кажимканович    - Заместитель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Джакупов Кабибулла Кабенович  - первый вице-Министр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Сапарбаев Бердибек Машбекович - Председатель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таможенного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Тлемисов Нурлан Хайдуллинович - начальник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таможенного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Агентства таможенного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контроля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Бектепов Муслим Хайдарович    -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Комитета транспортного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контроля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Уажанов Турсун Ушбаевич       - заместитель директора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Пограничной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Комитета национальной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безопасности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Казахстан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Хасенов Сакташ Сатыбалдович   - директор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защиты и карантина растений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Министерства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хозяйства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Мынжанов Марат Турсынаевич    - директор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ветеринарии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Абдрахманов                   -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Марат Маулетжанович             Налогового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Айтекенов Кайрат Мендыбаевич  - директор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планирования расходов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отраслевых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Министерства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Баялиев Рустам Ахатханович    - директор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регулирования торговой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деятельности, экспортного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контроля и вступления в ВТО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Министерства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торговли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Байсеркин Бауржан Сатжанович  -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Комитета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санитарно-эпидемиологического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надзора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Комиссии в месячный срок разработать и внести в Правительство Республики Казахстан предложения по обустройству и развитию единых контрольно-пропускных пунктов в автомобильных пунктах пропуска Республики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Определить рабочим органом Комиссии Агентство таможенного контроля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