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53d3" w14:textId="ca6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Председателя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2002 года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Мырзахметова Аскара Исабековича - первого вице-Министра сельского хозяйства Республики Казахстан исполнение обязанностей Председателя Комитета лесного и охотничьего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