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29e1" w14:textId="d262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в собственность Республики Казахстан земельного участка в Швейцарской Конфедерации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2002 года N 1240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приобретении в собственность Республики Казахстан земельного участка площадью 2050 квадратных метров, расположенного по адресу: город Женева, (12) (Chemin du Prunier 1218 GRAND-SACONNEX, для последующего строительства на нем здания резиденции Постоянного Представителя Республики Казахстан при Отделении Организации Объединенных Наций и других международных организациях в городе Женеве (Швейцарская Конфедерация).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выделить средства на приобретение земельного участка в сумме, эквивалентной 1455000 (один миллион четыреста пятьдесят пять тысяч) швейцарских франков, по курсу, установленному Национальным Банком Республики Казахстан на день оплаты, за счет средств, предусмотренных в республиканском бюджете на 2002 год по программе "Приобретение недвижимости за рубежом для размещения дипломатических представительств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осуществлять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