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4171" w14:textId="a4c4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2002 года N 1096 "Некоторые вопросы Министерства сельского хозяйства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1 утратил силу - постановлением Правительства РК от 6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 утратил силу - постановлением Правительства РК от 6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 утратил силу - постановлением Правительства РК от 6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и дополнения,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1 января 2003 года государственные учреждения по охране лесов и животного мира Комитета лесного, рыбного и охотничьего хозяйства Министерства природных ресурсов и охраны окружающей среды Республики Казахстан (далее - Учреждения) в коммунальную собственность областей без права передачи в районную (города областного значения) коммунальную собственность, на условиях, сохранения их организационно-правовой формы, функций и полномочий, осуществляемых в соответствии с законодательством Республики Казахстан,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"Северо-Каспийское региональное учреждение по охране биоресурсов" и "Балхашское региональное учреждение по охране биоресурсов" в ведение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учреждение "Республиканское государственное природоохранное учреждение "Кзыл-Джигида" Комитета лесного, рыбного и охотничьего хозяйства Министерства природных ресурсов и охраны окружающей среды Республики Казахстан в коммунальную собственность Алматинской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"Жасыл Аймак" Комитета лесного, рыбного и охотничьего хозяйства Министерства природных ресурсов и охраны окружающей среды Республики Казахстан путем присоединения к нему государственного учреждения "Акмолинское государственное учреждение по охране лесов и животного мира" Комитета лесного, рыбного и охотничьего хозяйства Министерства природных ресурсов и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учреждение "Государственный природный заповедник "Аксу-Жабаглы" путем преобразования в государственное учреждение "Аксу-Жабаглинский государственный природный заповедник" Комитета лесного и охотничьего хозяйства Министерства сельского хозяйства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Переименовать следующие государственные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"Сандыктауское государственное учреждение по охране лесов и животного мира" Комитета лесного, рыбного и охотничьего хозяйства Министерства природных ресурсов и охраны окружающей среды Республики Казахстан в "Сандыктауское учебно-производственное лесное хозяйство" Комитета лесного и охотничьего хозяйства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"Талдыкорганское районное территориальное управление Министерства сельского хозяйства Республики Казахстан" в "Ескельдинское районное территориальное управление Министерства сельского хозяйства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и Министерству финансов Республики Казахстан в установленном законодательством порядке совместно: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акимами областей осуществить необходимые организационные мероприятия по приему-передаче государственных учреждений, указанных в приложении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Министерством охраны окружающей среды Республики Казахстан осуществить необходимые организационные мероприятия по приему-передаче государственных учреждений "Северо-Каспийское региональное учреждение по охране биоресурсов" и "Балхашское региональное учреждение по охране биоресурсов" и реорганизации областных территориальных управлений государственного контроля за животным и растительным миром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Казахстан, акимам областей в установленном законодательством порядке принять иные меры по реализации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Правительства Республики Казахстан согласно приложению 2.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                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от 22 ноября 2002 года N 1239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Изменения и дополнения, которые вносятся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 Правительства Республики Казахстан 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1999 года N 1994 "О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исчезновения" (САПП Республики Казахстан, 1999 г., N 58, СТ. 569):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3 слова "Министерство природных ресурсов и охраны окружающей среды Республики Казахстан", "Министерству природных ресурсов и охраны окружающей среды Республики Казахстан" заменить словами "Министерство сельского хозяйства Республики Казахстан", "Министерству сельского хозяйства Республики Казахстан" соответственно.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2002 года N 1096 "Некоторые вопросы Министерства сельского хозяйства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государственные учреждения - областные территориальные управления по лесу и биоресурсам Комитета лесного, рыбного и охотничьего хозяйства Министерства природных ресурсов и охраны окружающей среды Республики Казахстан и государственные учреждения - областные территориальные управления государственного контроля за животным и растительным миром Министерства природных ресурсов и охраны окружающей среды Республики Казахстан путем их слияния в государственные учреждения - областные территориальные управления лесного и охотничьего хозяйства Комитета лесного и охотничьего хозяйства Министерства сельского хозяйства Республики Казахстан согласно приложению.";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следующего содержания: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октября 2002 года N 1096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областных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управлений по лесу и биоресурсам Комитета лесного, </w:t>
      </w:r>
      <w:r>
        <w:br/>
      </w:r>
      <w:r>
        <w:rPr>
          <w:rFonts w:ascii="Times New Roman"/>
          <w:b/>
          <w:i w:val="false"/>
          <w:color w:val="000000"/>
        </w:rPr>
        <w:t xml:space="preserve">
рыбного и охотничьего хозяйства Министерства природных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и охраны окружающей среды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государственных учреждений - областных территориальных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управлений государственного контроля за животным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растительным миром Министерства природных ресурсов и охраны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 Республики Казахстан, реорганизуемых 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государственные учреждения - областные территориальные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лесного и охотничьего хозяйства Комитета лесного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охотничьего хозяйства Министерства сельского хозяйства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 реорганизуемых   !  Наименование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 учреждений    !  учреждений Комитета лесного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Акмолинское областное               Акмолинское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Акмолинское областное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Актюбинское областное               Актюбинское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Актюбинское областное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Алматинское областное               Алматинское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Алматинское областное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Атырауское областное                Атырауское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Атырауское областное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Восточно-Казахстанское областное    Восточно-Казахстанское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Восточно-Казахстанское областное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Жамбылское областное                Жамбылское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Жамбылское областное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Западно-Казахстанское областное     Западно-Казахстанское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Западно-Казахстанское областное 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Карагандинское областное            Карагандинское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Карагандинское областное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Костанайское областное              Костанайское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Костанайское областное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Кызылординское областное            Кызылординское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травление по лесу и биоресурсам 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Кызылординское областное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Мангистауское областное             Мангистауское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Мангистауское областное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Павлодарское областное              Павлодарское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Павлодарское областное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Северо-Казахстанское областное      Северо-Казахстанское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Северо-Казахстанское областное  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Южно-Казахстанское областное        Южно-Казахстанское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                    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управление по лесу и биоресурсам    территориальное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Южно-Казахстанское областное        лесного и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управление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животным и растительным миром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-----------------------------------------------------------------". 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1239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по охране лесов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животного мира Комитета лесного, рыбного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охотничьего хозяйства Министерства природных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и охраны окружающей среды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Казахстан, передаваемых в коммунальную собственность 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по охране лесов и животного мира "Акколь"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по охране лесов и животного мира "Барап"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Больше-Тюктинское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по охране лесов и животного мира "Букпа"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Буландинское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Кенесское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Красноборское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Куйбышевское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Мало-Тюктинское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Маралдинское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Отрадненское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Степногорское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Ерейментауское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Урумкайское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Актюбинское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Больше-Барсукское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Карабутакское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Мартукское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Темирское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Уилское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Хобдинское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Алакольское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Лепсинское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Борлитобинское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Жонгарское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Жаркентское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Саркандское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Талдыкорганское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Уйгентасское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Уштобинское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Баканасское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Каскеленское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Кегенское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Куртинское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Нарынкольское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Уйгурское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Шелекское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Атырауское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Индерское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Курмангазинское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41. Асубулакское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Больше-Нарымское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Верх-Убинское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Зайсанское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Зыряновское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Курчумское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Лениногорское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Мало-Убинское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Маркакольское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Пихтовское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Самарское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Усть-Каменогорское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Черемшанское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54. Аккольское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Акыртюбинское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Байзакское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Жамбылское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Каракунузское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Коктерекское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Коскудукское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Луговское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Меркенское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Мойынкумское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Сарысуское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Акжаикское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Бурлинское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Тайпакское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Уральское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Урдинское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Чапаевское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Чингирлауское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Январцевское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73. Актогайское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Жанааркинское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Карагандинское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Кувское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Темиртауское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Улытауское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79. Аральское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Жалагашское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Жанакорганское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Казалинское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Кармакчинское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Кызылординское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Сырдарьинское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Шиелийское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87. Аракарагайское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Басаманское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Боровское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Камышнинское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Михайловское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Пригородное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Семиозерное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Тарановское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Узункольское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Урицкое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Усаковское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98. Бейнеуское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Самское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100. Максимо-Горьковское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Павлодарское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Урлютюбское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103. Государственное учреждение "Акан-Сере"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Аккаинское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Булаевское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Бурлукское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Жамбылское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Есильское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Мамлютское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Орлиногорское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Петропавловское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Пресновское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Сергеевское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Соколовское государственное учреждение по охране лесов и животного мира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115. Арысское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Бадамское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Боролдайское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Отрарское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Созакское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Толебийское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Туркестанское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Тюлькубасское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Угамское государственное учреждение по охране лесов и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Шардаринское государственное учреждение по охране лесов и животного мира. 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1239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1996 года N 258 "О международном благотворительном Казахстанско-Саудовско-Аравийском экологическом фонде "КазСАЭФ" (САПП Республики Казахстан, 1996 г., N 10, ст. 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февраля 1997 года N 219 "Об утверждении Программы сохранения, восстановления и использования хищных птиц Республики Казахстан" (САПП Республики Казахстан, 1997 г., N 8,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мая 1998 года N 434 "О внесении изменений и дополнений в некоторые решения Правительства Республики Казахстан" (САПП Республики Казахстан, 1998 г., N 14, ст. 125).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 74).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