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2794" w14:textId="1cf2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Раеве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Раева Мурата Кумаровича вице-Министром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