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50f77" w14:textId="6950f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ноября 2002 года N 1214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 судебных решений 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декабря 2001 года "О республиканском бюджете на 2002 год",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сентября 1999 года N 1408 "Об утверждении Правил использования средств резерва Правительства Республики Казахстан"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юстиции Республики Казахстан из резерва Правительства Республики Казахстан, предусмотренного в республиканском бюджете на 2002 год на погашение обязательств Правительства Республики Казахстан, центральных государственных органов и их территориальных подразделений по решениям судов, 2164587,5 (два миллиона сто шестьдесят четыре тысячи пятьсот восемьдесят семь тенге пятьдесят тиын) для исполнения решений судов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обеспечить контроль за целевым использованием выделенных средств.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ноября 2002 года N 1214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судебных решений, </w:t>
      </w:r>
      <w:r>
        <w:br/>
      </w:r>
      <w:r>
        <w:rPr>
          <w:rFonts w:ascii="Times New Roman"/>
          <w:b/>
          <w:i w:val="false"/>
          <w:color w:val="000000"/>
        </w:rPr>
        <w:t xml:space="preserve">
подлежащих исполнению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3713"/>
        <w:gridCol w:w="3473"/>
        <w:gridCol w:w="2513"/>
        <w:gridCol w:w="1773"/>
      </w:tblGrid>
      <w:tr>
        <w:trPr>
          <w:trHeight w:val="4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суда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Дата 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суда 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госпошлины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(тенге)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Госпош-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(тенге) </w:t>
            </w:r>
          </w:p>
        </w:tc>
      </w:tr>
      <w:tr>
        <w:trPr>
          <w:trHeight w:val="4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Алмалинский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районный суд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Алматы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от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 2001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в пользу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Гергеля Игоря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Ивановича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210 000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Семипалатинский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суд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от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ноября 2001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пользу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Рудченко Антона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Леонидовича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600 000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Судебная коллегия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гражданским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делам Жамбылского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суда,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Судебная коллегия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гражданским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делам Верховного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22.06.1999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Кассационное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октября 1999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года, определе-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от 19.04.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г. в пользу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Гриценко Татьяны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Алексеевны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684 889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5 451,5 </w:t>
            </w:r>
          </w:p>
        </w:tc>
      </w:tr>
      <w:tr>
        <w:trPr>
          <w:trHeight w:val="4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Коллегия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гражданским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суда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33-3199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12.12.2001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Есенжолова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Нуроллы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Ергалиевича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116 250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Сарыаркинский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районный суд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Астаны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от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 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в пользу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Абишева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Тастемира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Даутовича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542 917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5 080 </w:t>
            </w:r>
          </w:p>
        </w:tc>
      </w:tr>
      <w:tr>
        <w:trPr>
          <w:trHeight w:val="43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2 154 056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10531,5 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Общая сумма                                  2 164 587,5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