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6dc8" w14:textId="9726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конкурсной комиссии по выбору независимого аудитора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2002 года N 1212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января 2001 года N 543 "О некоторых вопросах Национального фонда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2001 года N 1011 "Об утверждении Правил выбора независимого аудитора для проведения ежегодного внешнего аудита Национального фонда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учетом представлений членов Совета по управлению Национальным фондом Республики Казахстан образовать комиссию для проведения конкурса по выбору независимого аудитора для проведения ежегодного внешнего аудита Национального фонда Республики Казахстан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    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Абулхаирович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Hypлан Кусаинович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Саткалиева  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Адамовна            казначейства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Есимханов                   - депутат, член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Сагындык Ольмесекович         экономике, финансам и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Космамбетов                 - депутат, член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Тулебек Космамбетович         финансам и бюджету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Зейнельгабдин               - руководитель аппарата 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Болтайханович           комитета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исполнением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Альжанов                    - директор Департамента монетарных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Асылбекович          операций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Конкурсной комиссии в установленном законодательством порядке провести конкурс до 31 декабря 2002 года по выбору независимого аудитора для проведения ежегодного внешнего аудита Национального фонда Республики Казахстан за 2002 год и определить по его результатам победителя конкурса.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