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e848" w14:textId="61ce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судебного решения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4985889 (четыре миллиона девятьсот восемьдесят пять тысяч восемьсот восемьдесят девять) тенге для исполнения решения Сарыаркинского районного суда города Астаны от 19 июля 2001 года о взыскании в пользу Омарова К.О. 4750706 тенге и юридической консультации района Сарыарка города Астаны 235183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