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9981" w14:textId="3a29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"Кызмет"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2002 года N 1208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"Кызмет" Министерства обороны Республики Казахстан путем преобразования в Республиканское государственное предприятие на праве хозяйственного ведения "Колдау" Министерства обороны Республики Казахстан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Предприятия определить осуществление хозяйственной деятельности в области энерго-, водо-, и теплоснабжения, жизнеобеспечения, совершенствования инфраструктуры Вооруженных Сил Республики Казахстан путем выполнения государственного заказа.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