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63c3" w14:textId="ae96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февраля 2002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2002 года N 218 "О Плане законопроектных работ Правительства Республики Казахстан на 2002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2002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26, 34, 40-1, 43, 44, 45,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