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ac5" w14:textId="dc5c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28 сентября 2001 года N 691"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28 сентября 2001 года N 691".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28 сентября 2001 года N 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 "Вопросы Государственной премии мира и прогресса Первого Президента Республики Казахстан" (САПП Республики Казахстан, 2001 г., N 32, ст. 421)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Комиссии по присуждению Государственной премии мира и прогресса Первого Президента Республики Казахстан, утвержденный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Токаева                     - 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Касымжомарта Кемеловича      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Бауржана Алимовича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Беркимбаеву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Шамшу Копбаевну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Канешева                   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Биржана Бисекеновича         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Кекилбаева Абиша Кекилбаевича, Тасмагамбетова Имангали Нургалиевича, Бектурганова Нуралы Султановича, Ертысбаева Ермухамета Кабидиновича, Идрисова Ерлана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Абильфаизовича.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