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7068a" w14:textId="4c70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Oб утверждении плана мероприятий по реализации соглашений и договоренностей, достигнутых в ходе официального визита Президента Республики Казахстан Назарбаева Н.А. в Республику Польша 23-26 мая 2002 года и четвертого заседания Казахстанско-польской комиссии по торгово-экономическому сотрудничеству в городе Астане 23-24 сентября 2002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ноября 2002 года N 1191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реализации соглашений и договоренностей, достигнутых в ходе официального визита Президента Республики Казахстан Назарбаева Н.А. в Республику Польша 23-26 мая 2002 года и четвертого заседания Казахстанско-польской комиссии по торгово-экономическому сотрудничеству в городе Астане 23-24 сентября 2002 года, и обеспечения дальнейшего развития казахстанско-польского сотрудничества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Назарбаева Н.А. в Республику Польша 23-26 мая 2002 года и четвертого заседания Казахстанско-польской комиссии по торгово-экономическому сотрудничеству в городе Астане 23-24 сентября 2002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организациям (по согласованию), принять конкретные меры по выполнению мероприятий,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квартал информировать Правительство Республики Казахстан о ходе выполнения Плана.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ноября 2002 года N 1191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реализации соглашений и договоренностей, достигнутых </w:t>
      </w:r>
      <w:r>
        <w:br/>
      </w:r>
      <w:r>
        <w:rPr>
          <w:rFonts w:ascii="Times New Roman"/>
          <w:b/>
          <w:i w:val="false"/>
          <w:color w:val="000000"/>
        </w:rPr>
        <w:t xml:space="preserve">
в ходе официального визита Президента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Назарбаева Н.А. в Республику Польша 23-26 мая 2002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и четвертого заседания Казахстанско-польской комиссии </w:t>
      </w:r>
      <w:r>
        <w:br/>
      </w:r>
      <w:r>
        <w:rPr>
          <w:rFonts w:ascii="Times New Roman"/>
          <w:b/>
          <w:i w:val="false"/>
          <w:color w:val="000000"/>
        </w:rPr>
        <w:t xml:space="preserve">
по торгово-экономическому сотрудничеству </w:t>
      </w:r>
      <w:r>
        <w:br/>
      </w:r>
      <w:r>
        <w:rPr>
          <w:rFonts w:ascii="Times New Roman"/>
          <w:b/>
          <w:i w:val="false"/>
          <w:color w:val="000000"/>
        </w:rPr>
        <w:t xml:space="preserve">
в городе Астане 23-24 сентября 2002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         Мероприятие        !Срок ис-!    Ответственные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 !полнения!       исполнение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  2             !    3   !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Провести необходимые внутри-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государственные процедуры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вступлению в силу следующих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    I     Министерство внутрен-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 квартал  них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 2003     Казахстан (созыв),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Польша о            года     Министерство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в борьбе с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организованной преступностью,           Министерство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незаконным оборотом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наркотических средств и                 Комитет национальной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психотропных веществ,                   безопасности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терроризмом и другими                   лики Казахстан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опасными видами преступлений            согласованию), Служба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охраны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    I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 квартал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 2003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Польша о 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взаимопомощи в таможенных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Исполнительный протокол          IV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 Соглашению между             квартал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Правительством Республики      2002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Правительством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Польша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международных автомобильных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перевозках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Подготовить к подписанию      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проекты следующих              течение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документов: 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Соглашение между                   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Министерством сельского              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Республики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Министерством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развития села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Польша о сотрудничестве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карантина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растений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Меморандум о                    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взаимопонимании и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сотрудничестве между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Комитетом по поддержке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малого бизнеса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Государственным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агентством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предпринимательства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Польша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Рассмотреть                       I     Министерство охраны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целесообразность               квартал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подписания Соглашения          2003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между Правительством          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Польша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выполнении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выбросу парниковых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газов,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торговли квотами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выбросы парниковых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Проведение визита                 I     Министерство иностран-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Премьер-Министра               полуго-  ных дел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Польша              дие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Л. Миллера в                   2003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Республику Казахстан  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Рассмотреть                    в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возможность обучения           течение  и коммуникаций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                  2003     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в морских         года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учебных заведениях                      "Национальная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Польши                                  судоходная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"Казмортрансфлот"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  Участие польской               пос-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стороны в деятельности         тоянно   Казахстан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Евразийского центра                    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обучения государственных                службы (по согласова-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служащих                                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  Развитие сотрудничества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энергетическом секторах: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изучить возможность            в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размещения казахстанского      течение  и коммуникаций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заказа на строительство        2003     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 на польских              года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судоверфях;                             Казахстан по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венным закупкам,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рассмотреть возможность           I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участия польских компаний      полуго-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строительстве портовой       дие      Казахстан, закрытое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 в               2003     акционерное общество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Казахстан;          года     "Национальная морская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судоходная компания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"Казмортрансфлот"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изучить возможность участия    в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Казахстана в проекте           течение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строительства нефтепровода     2003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Одесса-Броды-Плоцк-Гданьск,    года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поставок польского                     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специализированного   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оборудования, применение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польских технологий,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 также участие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специалистов Польши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буровых работах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рассмотреть возможность        в   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привлечения польских           течение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инвесторов в разработку и      2003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обустройство                   года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Амангельдинской группы                  общество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газовых месторождений,                  компания "Казмунайгаз"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модернизацию магистрального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газопровода "Средняя 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Центр", газотранспортной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инфраструктуры, а также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внедрения польских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энергосберегающих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рассмотреть возможность        в        Министерство здравоох-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в Республике          течение  ранения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совместных           2003     Казахстан (созыв),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предприятий по производству    года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фармацевтической                   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продукции;                         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Астаны,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сотрудничество в области       пос-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горношахтного машинострое-     тоянно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ния, строительства и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производства строительных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материалов;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сотрудничество в области       пос-     Министерство энергетики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химической промышленности      тоянно  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   Развитие железнодорожных       пос-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транзитных перевозок           тоянно 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казахстанских грузов через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территорию Польши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  Рассмотреть возможность        в        Министерство транспорта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      течение 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телекоммуникаций               2003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года     открытое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общество "Казахтелеком"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  Рассмотреть возможность        в   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создания польского             течение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торгового центра в             2003     Казахстан, аким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Республике Казахстан           года    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Обмен опытом и информацией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охране окружающей среды           I     Министерство охраны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для совместной реализации      полуго- 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рамках Киотского             дие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протокола, в том числе в       2003     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области строительства          года    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электростанций;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страхованию кредитов с         в   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польской корпорацией           течение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страхования экспортных         2003    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кредитов "KUKE" S.A.;          года     закрытое акционерное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общество "Банк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финансовому контролю,          в        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том числе контролю за        течение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использованием бюджетных       2003     Национальный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средств и валютного            года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контроля;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землеустройству и земельным    пос-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реформам;                      тоянно   Казахстан по управлению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таможенным делам;              пос-     Агентство таможенного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тоянно   контроля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государственным закупкам       пос-     Агентство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тоянно   Казахстан по государст-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Дальнейшее развитие            пос-     Министерство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сотрудничества в области       тоянно  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сельского хозяйства:                    Казахстан, Министерство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индустрии и торговли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рассмотреть возможность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увеличения ежегодных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поставок в Республику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Польша 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зерна и переработанной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сельскохозяйственной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продукции: сухое цельное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молоко, сливочное масло,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шерсть овечья, крупное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мелкое кожевенное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сырье;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участие казахстанских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польских фирм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в сельско-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хозяйственных ярмарках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выставках, организуемых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направление польской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стороне казахстанских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инвестиционных проектов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области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