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867c7" w14:textId="d1867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26 января 2002 года N 118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декабря 2002 года N 118в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2002 года N 1128 "О внесении изменения в постановление Правительства Республики Казахстан от 27 декабря 2001 года N 1715"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января 2002 года N 118 "Об утверждении паспортов республиканских бюджетных программ на 2002 год Министерства труда и социальной защиты населения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550307 тысяч тенге (пятьсот пятьдесят миллионов триста семь тысяч тенге)";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"Мероприятия по реализации программы (подпрограммы)" таблицы пункта 6, цифры "170" заменить цифрами "150".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