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2d22" w14:textId="78c2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изменения в распоряжение Президента Республики Казахстан от 7 февраля 2002 года N 291"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2002 года N 1183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внесении изменения в распоряжение Президента Республики Казахстан от 7 февраля 2002 года N 291".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 Распоряжение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О внесении изменения в распоряжение Президента Республики Казахстан от 7 февраля 2002 года N 291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2002 года N 291 "О составе Республиканской бюджетной комиссии" (САПП Республики Казахстан, 2002 г., N 6, ст. 43)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Республиканской бюджетной комиссии изложить в редакции согласно приложению к настоящему распоряжению.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 ноября 2002 года N__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Республиканской бюджетной комиссии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Тасмагамбетов                 -    Премьер-Министр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          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 Александр Сергеевич    -    Первый заместитель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Масимов Карим Кажимканович    -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    -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Алимович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Есимов Ахметжан Смагулович    -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Султанов Бахыт Турлыханович   -    директор Департамента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и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секретарь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 Аскарбекович   -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Дунаев Арман Галиаскарович    -  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Исаев Батырхан Арысбекович    -  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Какимжанов                    -   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Келимбетов Кайрат Нематович   -   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Ким Георгий Владимирович      -   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Коржова Наталья Артемовна     -   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Марченко                      -    Председатель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 Ерболат Турмаханович -  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Султанов Куаныш Султанович    -   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социально-культурному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Таджияков                     -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Тлеубердин Алтай Аблаевич     -   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Турысов Каратай Турысович     -   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финансам и бюджету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Утебаев Мусиралы Смаилович    -   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экономике, финансам и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Утембаев Ержан Абулхаирович   -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Чиркалин Иван Федорович       -   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экономической реформе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региональному развитию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