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7fd6" w14:textId="5f17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государственном казенном предприятии "Хозяйственное управление Министерства государственных доходов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2002 года N 1170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имеющим силу Закона, от 19 июня 1995 года N 2335 "О государственном предприятии", а также в целях обеспечения бесперебойной работы отдельных государственных органов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Республиканское государственное казенное предприятие "Хозяйственное управление Министерства государственных доходов Республики Казахстан" в Республиканское государственное казенное предприятие "Хозяйственное управление Министерства экономики и бюджетного планирования Республики Казахстан" (далее - Предприятие).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 предметом деятельности Предприятия определить осуществление эксплуатации служебных зданий и выполнение снабженческих функций Министерства экономики и бюджетного планирования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имущества и приватизации Министерства финансов Республики Казахстан совместно с Министерством экономики и бюджетного планирования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соответствующие изменения и дополнения в Устав Предприятия и обеспечить его перерегистрацию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реализацией настоящего постановления возложить на Первого заместителя Премьер-Министра Республики Казахстан Павлова А.С.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2 сентября 2002 года.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