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aa71" w14:textId="f45aa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соглашений и договоренностей, достигнутых в ходе официального визита Президента Греческой Республики Константиноса Стефанопулоса в Республику Казахстан
25-27 июня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ноября 2002 года N 1169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соглашений и договоренностей, достигнутых в ходе официального визита Президента Греческой Республики Константиноса Стефанопулоса в Республику Казахстан 25-27 июня 2002 года, и обеспечения дальнейшего развития казахстанско-греческого сотрудничества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соглашений и договоренностей, достигнутых в ходе официального визита Президента Греческой Республики Константиноса Стефанопулоса в Республику Казахстан 25-27 июня 2002 года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иным государственным органам Республики Казахстан (по согласованию) и заинтересованным организациям (по согласованию) принять конкретные меры по выполнению мероприятий,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не реже одного раза в квартал информировать Правительство Республики Казахстан о ходе выполнения Плана.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ноября 2002 года N 1169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реализации соглашений и договоренностей, </w:t>
      </w:r>
      <w:r>
        <w:br/>
      </w:r>
      <w:r>
        <w:rPr>
          <w:rFonts w:ascii="Times New Roman"/>
          <w:b/>
          <w:i w:val="false"/>
          <w:color w:val="000000"/>
        </w:rPr>
        <w:t xml:space="preserve">
достигнутых в ходе официального визита Президента </w:t>
      </w:r>
      <w:r>
        <w:br/>
      </w:r>
      <w:r>
        <w:rPr>
          <w:rFonts w:ascii="Times New Roman"/>
          <w:b/>
          <w:i w:val="false"/>
          <w:color w:val="000000"/>
        </w:rPr>
        <w:t xml:space="preserve">
Греческой Республики Константиноса Стефанопулоса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Республику Казахстан 25-27 июня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  Мероприятие         !   Срок    !  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 ! исполнения!  за исполнение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      2              !     3     !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Выполнение внутригосудар-     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ственных процедур, необхо-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димых для вступления в силу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следующих документов: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Соглашение между Правитель-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ством Республики Казахстан               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Правительством Греческой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о поощрении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взаимной защите инвестиций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Соглашение между Правитель-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ством Республики Казахстан               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Правительством Греческой               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о международных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автомобильных перевозках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пассажиров и грузов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Соглашение между Правитель-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ством Республики Казахстан               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Правительством Греческой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о сотрудничестве               Министерство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области образования и                   информации и общест-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культуры                                  венного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Подготовить к заключению     I полугодие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проекты следующих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Соглашение между Правитель-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ством Республики Казахстан               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Правительством Греческой               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о морских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перевозках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Соглашение между Правитель-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ством Республики Казахстан                транспорта и коммуни-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Правительством Греческой                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о воздушном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сообщении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Соглашение между Правитель-               Министерство внутрен-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ством Республики Казахстан                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Правительством Греческой                Казахстан,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о сотрудничестве               Министерство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борьбе с организованной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преступностью, незаконным                 Комитет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оборотом наркотических                   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 и психотропных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веществ, их аналогов и    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прекурсоров, терроризмом                  Служба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иными видами преступлений           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Соглашение между Правитель-               Агентство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ством Республики Казахстан                Казахстан по туризму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Правительством Греческой               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о сотрудничестве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области туризма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Конвенция между Правитель-               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ством Республики Казахстан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Правительством Греческой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об избежании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двойного налогообложения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предотвращения уклонения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уплаты налогов на доход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капитал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   Проведение первого            в течение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заседания Казахстанско-       2003 года  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греческой комиссии по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экономическому и техно-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логическому сотрудничеству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Развитие сотрудничества                   Агентство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сфере туризма и гости-                  Казахстан по туризму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ничного бизнеса:                          и спорту,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участие греческих             II квартал 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туристских организаций        ежегодно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казахстанской между-                    Агентство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народной туристской                       Казахстан по регули-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ярмарке "Туризм и путе-                   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шествия";                                 монополий и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направление                   II квартал 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греческой стороне             2003 года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инвестиционных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привлечения инвестиций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развитие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проведение переговоров        IV квартал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обучению казахстанских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специалистов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туризма в Греции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международной программе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DAC;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обмен информацией по 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туристскому законо-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дательству, статистики,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опытом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   Развитие сотрудничества       постоянно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нефтегазовом секторе,                   энергетики и минераль-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мореходстве и судо-                       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строении: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привлечение греческих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инвестиций в нефте-                      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газовый сектор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Казахстана (до 500                        закрытое акционерное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млн.долларов США);                        общество "Национальная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предоставление долго-                     компания "КазМунайГаз"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срочных гарантированных   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объемов казахстанской                     закрытое акционерное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нефти для транспор-                       общество "Национальная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тировки из портов                         морская судоходная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Черного моря судами                      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совместного предприятия                   "Казмортрансфлот"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"Aktau Shipping Inc.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LLP";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сотрудничество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создания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танкерного флота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изучение опыта греческих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компаний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торгового мореплавания,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управления и оперирования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флотом, маркетинга;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подготовка казахстанских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специалистов в морских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учебных заведениях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стажировка в крупных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судоходных компаниях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Греции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Дальнейшее развитие         постоянно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сотрудничества в области                 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сельского хозяйства: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обмен информационными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материалами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сельского хозяйства,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включая номенклатуру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продукции, предлагаемой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поставок,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участие казахстанских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греческих фирм в сельско-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хозяйственных ярмарках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выставках, организуемых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сторонами;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греческой стороне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казахстанских инвести-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ционных проектов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Оказание содействия         постоянно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разрешении вопроса                     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выплаты задолженности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казахстанскому юриди-                    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ческому лицу акционерное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общество "Казахстан  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Коммерция" греческой      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государственной компа-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нией "The Hellenic                        Агентство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Chemical Products and                     Казахстан по регули-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Fertilizers company                       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S.A." (HC)                                монополий и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конкуренции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