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15337" w14:textId="73153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единовременных выплатах спортсменам Республики Казахстан - победителям, призерам XIV Азиатских игр 2002 года в городе Бусане (Республика Корея) и их тренерам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ноября 2002 года N 1166. Утратило силу постановлением Правительства Республики Казахстан от 12 мая 2009 года № 691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Правительства РК от 12.05.2009 № 691.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поощрения спортсменов Республики Казахстан - победителей, призеров XIV Азиатских игр 2002 года в городе Бусане (Республика Корея) и их тренеров Правительство Республики Казахстан 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Агентству Республики Казахстан по туризму и спорту из резерва Правительства Республики Казахстан, предусмотренного в республиканском бюджете на 2002 год на ликвидацию чрезвычайных ситуаций природного и техногенного характера и иные непредвиденные расходы, 40145000 (сорок миллионов сто сорок пять тысяч) тенге для осуществления единовременных выплат победителям, призерам XIV Азиатских игр в городе Бусане (Республика Корея) и их тренерам согласно приложению в размерах: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1 место - 2000 долларов США;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2 место - 1000 долларов США;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3 место - 500 долларов США.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в установленном законодательном порядке обеспечить контроль за целевым использованием выделенных средств.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подписания.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                                       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            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Приложение  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от 4 ноября 2002 года N 1166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Победители, призеры и их тренера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спортивной делегации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XIV Азиатских играх 2002 года в городе Бусане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(Республика Корея)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_____________________________________________________________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N        Ф.И.О.            Вид спорта               Ф.И.О.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п/п     спортсмена                                   тренера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1 место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  Шабалин Сергей      Фехтование, шпага,         Мищук М Б.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командное соревнование     Димов В.П.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Димов Дмитрий                                  Скорневский В.Г.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Аксенов Александр                              Жукова В.А.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Шипилов Алексей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  Тетерюк Андрей      Велоспорт-шоссе,           Ремыга В.Н.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индивидуальная гонка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на 50 км.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  Кравченко Вадим     Велоспорт-трек,            Штыхлин В.Н.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индивидуальная гонка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преследования на 4 км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  Иманбаев Асет       Борьба греко-римская,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55 кг                      Нургазин Т.Р.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  Цурцумия Георгий    Борьба греко-римская,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120 кг                     Мельниченко Ю.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6.  Довгун Ольга        Стрельба пулевая,          Вохмянин В.А.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пистолет, движущая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мишень, 50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7.  Филимонов Сергей    Тяжелая атлетика, 77 кг    Дон Л.Н.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8.  Беляев Сергей       Стрельба пулевая,          Вохмянин В.А.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винтовка, произвольное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упражнение, 50 м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9.  Борисов Валерий     Легкая атлетика,           Сивохин Е.А.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спортивная ходьба, 20 км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10.  Торшина Наталья     Легкая атлетика, 400 м     Никитенко В.И.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11.  Егоров Григорий     Легкая атлетика,           Кацеев А.Б.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прыжки с шестом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12.  Ахметов Бахыт       Тяжелая атлетика, 94 кг    Мельников Ю.А.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13.  Торлопов Дмитрий    Гребля на байдарках        Образцов В.В.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 каноэ, Г-2, 1000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Кальтенбергер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Дмитрий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14.  Джиенболанова Лада  Современное пятиборье,     Васильев В.Л.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командное соревнование     Кашельский В.И.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Корниенко Н.А.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Шумилова Людмила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Уварова Наталья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Долгушина Галина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15.  Джиенболанова Лада  Современное пятиборье,     Кашельский В.Н.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личное соревнование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16.  Каримжанов Нуржан   Бокс, 63,5 кг              Камашов 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Апачинский 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17.  Головкин Геннадий   Бoкc, 71 кг                Калиев 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Апачинский 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18.  Торлопов Дмитрий    Гребля на байдарках        Григорьева М.К.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 каноэ, К-2, 500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Кальтенбергер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Дмитрий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19.  Егоров Евгений      Гребля на байдарках        Образцов В.В.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 каноэ, K-4, 500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Богачкин Николай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Алексеев Евгений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Сергин Сергей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20.  Шведов Александр    Водное поло (мужчины)      Ложкин Н.Н.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Дроздов Сергей                                 Машин В.А.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Жиляев Евгений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Горовой Сергей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Оразалинов Аскар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Зайцев Иван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Севостьянов Артемий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Шидловский Александр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Гайдуков Александр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Смоловый Юрий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Кузоб Александр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Темырханов Дамир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Полухин Александр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 2 место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  Винокуров Александр  Велоспорт-шоссе, 200 км   Волохнин С.П.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  Халимов Данил        Борьба греко-римская,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74 кг                     Оспанов Ж.С.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  Донбай Базарбек      Дзюдо, 60 кг              Таутанов Е.М.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  Гарник Михаил        Гребля академическая,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Латыпов Евгений      двойка                    Белоногова А.Г.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  Довгун Ольга         Стрельба пулевая,         Вохмянин В.А.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винтовка, индивидуальное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произвольное упражнение,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50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6.  Коваленко Наталья    Стрельба пулевая,         Рождествин 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индивидуальная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движущая мишень, 10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7.  Байбусинова Зауреш   Стрельба пулевая,         Вохмянин В.А.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командное упражнение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по движущей мишени, 10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Бондарева Юлия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Беляева Галина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8.  Куруглиев Магомед    Борьба вольная, 84 кг     Пустоветов В.М.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9.  Хромова Татьяна      Тяжелая атлетика, 75 кг   Мельников Ю.А.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10.  Пономарев Алексей    Стрельба стендовая, скит, Асанов А.А.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командное соревнование    Якшин 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Якшин Сергей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Колос Сергей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11.  Юсупова Алия         Гимнастика                Дягилева Г.А.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художественная,           Панченко Е.И.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командное соревнование    Красникова С.Д.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Ерос Лола                                      Кузнецова Н.М.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Красникова Аида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Жакупова Заира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12.  Юсупова Алия         Гимнастика                Дягилева Г.А.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художественная    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13.  Нурмагамбетов Кайсар Гребля на байдарках       Коптев 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каноэ, К-1, 1000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14.  Егоров Евгений       Гребля на байдарках       Образцов В.В.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каноэ, Г-4, 1000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Богачкин Николай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Алексеев Евгений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Сергин Сергей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15.  Карпов Дмитрий       Легкая атлетика,          Карпов В.Б.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десятиборье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16.  Черновол Геннадий    Легкая атлетика, 200 м    Никитенко Л.И.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17.  Королев Андрей       Карате-до                 Мансуров П.Д.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18.  Джафаров Галиб       Бокс, 57 кг               Балмагамбетов 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19.  Рычко Сергей         Бокс, 67 кг               Абдрахманов Б.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20.  Дильдабеков          Бокс, +91 кг              Едилов Т.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Мухтархан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21.  Шаповалова Наталья   Гандбол (женщины)         Яниев Л.Н.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Мельникова Ирина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Зубкова Лилия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Козлова Елена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Сидоренко Людмила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Ланг Ирина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Егунова Ольга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Пузанова Юлия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Килибаева Лязат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Золина Ольга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Бузмакова Марина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Грасмик Светлана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Аджидерская Ольга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Боречко Ирина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Травникова Ольга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Кубрина Наталья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22.  Хаджимуканов Шаттык   Карате-до                 Молдаханов 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23.  Cepгeeвa Наталья      Гребля на байдарках       Сергеев С.А.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каноэ, К-2, 500 м       Неулыбина Н.А.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Ужахова Элен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24.  Буглаков Александр    Гребля на байдарках       Сергеев С.А.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каноэ, С-2, 500 м       Строков С.Т.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Черченко Алексей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25.  Коржова Марина        Легкая атлетика,          Михайлова С.А.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прыжки в высоту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26.  Росланова Татьяна     Легкая атлетика,          Дениско А.В.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эстафета 4x100    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Торшина Наталья                                 Никитенко Л.И.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Терешкова Ольга                                 Юхиненко Ю.Г.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Бодрицкая Светлана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 3 место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  Калиева Шолпан        Дзюдо, 52 кг              Байбосынов 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  Житкеев Асхат         Дзюдо, до 100 кг          Хамитжанов 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  Бердута Вячеслав      Дзюдо, + 100 кг           Хамитжанов 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  Шабалин Сергей        Фехтование, шпага,        Мищук М.Б.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индивидуальное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соревнование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  Исаченко Владимир     Стрельба пулевая,         Вохмянин В.А.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пневматический пистолет,  Юнусметова 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командное соревнование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Гуща Владимир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Юнусметов Рашид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6.  Цель Игорь            Фехтование, сабля,        Жукова В.А.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командное соревнование    Смирнов С.А.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Смирнов Сергей                                  Дьяококин В.М.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Фролов Евгений                                  Дьяококин Е.В.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Слепцов Сергей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7.  Сеитов Рустам         Стрельба пулевая,         Рождествин В.И.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движущая мишень, 10 м,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командное соревнование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Гypoв Андрей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Дузев Сергей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8.  Беляева Галина        Стрельба пулевая,         Вохмянин В.А.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пневматический пистолет,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произвольное упражнение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25 м, командное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соревнование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Бондарева Юлия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Байбусинова 3aypeш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9.  Беляев Сергей         Стрельба пулевая,         Вохмянин В.А.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винтовка,                 Беляев С.Н.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произвольное упражнение   Вохмянина А.Н.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50 м, командное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соревнование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Мельситов Юрий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Довгун Виталий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10.  Корчма Галина         Стрельба пулевая,         Вохмянина А.Н.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винтовка,                 Юнусметова 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произвольное упражнение,  Вохмянин В.А.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50 м, командное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соревнование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Коваленко Варвара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Довгун Ольга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11.  Довгун Ольга          Стрельба пулевая          Вохмянин В.А.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12.  Беляев Сергей         Стрельба пулевая,         Вохмянин В.А.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винтовка, командное       Вохмянина А.Н.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соревнование     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Довгун Виталий                                  Беляев С.Н.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Мельситов Юрий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13.  Бушанский Владимир    Велоспорт-трек,           Макешин 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командная гонка           Петров С.П.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 преследованием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4 км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Кашечкин Андрей                                 Карчин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Кравченко Вадим                                 Гончаров 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Муравьев Дмитрий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14.  Кощеева Елена         Легкая атлетика,          Юхименко Ю.Г.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прыжки в длину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15.  Толстая Светлана      Легкая атлетика,          Ермоленко Н.А.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спортивная ходьба, 20 км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16.  Пономарев Алексей     Стрельба стендовая, скит  Асанов А.А.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17.  Забродский Станислав  Стрельбa из лука,         Шепотько В.Ф.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командное соревнование    Короткий А.П.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Елисеев Максим                                  Ли О.Н.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Ли Александр                                    Сайдиев 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Шин Виталий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18.  Ерден Ербол           Таеквондо, 72 кг          Шокбытов 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19.  Ковырева Виктория     Легкая атлетика, 200 м    Дениско А.В.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20.  Бодрицкая Светлана    Легкая атлетика, 400 м    Дениско А.В.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21.  Солодилова Наталья    Карате-до                 Мансуров Н.О.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22.  Бочарева Татьяна      Легкая атлетика,          Ганнота М.В.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тройной прыжок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23.  Скляр Андрей          Современное пятиборье,    Токарев Ю.Г.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эстафета                  Тюрин Д.В.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Стародубцев Денис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Кусмолданов Нуржан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24.  Шумилова Людмила      Современное пятиборье,    Васильев В.Н.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эстафета                  Кашельский В.И.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Джиенболанова Лада                              Корниенко Н.А.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Долгушина Галина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25.  Мусинов Руслан        Бокс, 60 кг               Кокушев К.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26.  Каирменов Бауржан     Бокс, 75 кг               Газизов 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27.  Овсянников Евгений    Баскетбол (мужчины)       Тихоненко 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Лопатин Виталий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Муравьев Роман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Стребков Виталий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Дедов Михаил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Дербуш Александр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Исаков Евгений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Тихоненко Борис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Вдовин Сергей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Емельянов Александр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Захарченко Федор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Еропкин Алексей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28.  Чилманов Арман        Таеквондо, 84 кг          Кабдрашев 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29.  Сергеева Наталья      Гребля на байдарках       Сергеев С.А.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каноэ, К-1, 500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30.  Нурмагамбетов Кайсар  Гребля на байдарках       Коптев В.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каноэ, С-1, 500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Примечание. Если при подготовке спортсмена принимали участие два и более тренера, сумма единовременных выплат определяется от установленного размера выплат за призовое место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пропорционально их вкладу.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Единовременные выплаты тренерам команд победителей и призеров производятся каждому тренеру в размере, установленном для спортсменов.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