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875" w14:textId="c2f5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2002 года N 1163.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1998 года N 983 "О создании Совета по экономической политике"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Шалгимбаева              - Председателя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Камбара Басаргабызовича    акционерного 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Казахстана" (по согласованию).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