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4896" w14:textId="2484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товарно-материальных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2002 года N
1159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Канцелярии Премьер-Министра Республики Казахстан, Управлению Делами Президента Республики Казахстан (по согласованию)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передать с баланса Канцелярии Премьер-Министра Республики Казахстан на баланс Республиканского государственного казенного предприятия "Дирекция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зданий Администрации Президента и Правительства Республики Казахстан" Управления Делами Президента Республики Казахстан товарно-материальные ценности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2002 года N 1159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Товарно-материальные ценности, передаваемые Республиканскому государственному казенному предприятию "Дирекция административных зданий Администрации Президента и Правительства Республики Казахстан" Управления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!Инвентарн.!  Наименование   !Дата   !Кол-!  Цена    !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 номер   !    объекта      !приоб- !во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 !                 !ретения!    !          !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!     2    !        3        !   4   !  5 !     6    !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01300001  Компьютер Seleron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366 cd комплект     1999    1  104119,00  104119,00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01300002  Компьютер Seleron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366 cd комплект     1999    1  104119,00  104119,00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01300003  Компьютер Seleron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367 mod cd компл.   1999    1  125399,00  125399,00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01300004  Компьютер Seleron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366 cd комплект     1999    1  104119,00  104119,00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01300005  Компьютер Seleron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333 комплект        1999    1   90153,60   90153,60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01300006  Компьютер Seleron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333 комплект        1999    1   90153,60   90153,60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01300007  Компьютер Seleron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333 комплект        1999    1   90153,60   90153,60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01300008  Компьютер Seleron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333 комплект        1999    1   90153,60   90153,60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01300009  Компьютер Seleron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333 комплект        1999    1   90153,60   90153,60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 01300010  Компьютер Seleron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333 комплект        1999    1   90153,60   90153,60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 01300011  Компьютер Seleron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333 комплект        1999    1   90153,60   90153,60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 01300013  Компьютер Seleron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333 комплект        1999    1   90153,60   90153,60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 01300014  Компьютер Seleron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333 комплект        1999    1   90153,60   90153,60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 01300035  Компьютер Seleron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333 комплект        1999    1   90153,60   90153,60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 01300015  ИБП Back UPS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500 VA              1999    1    7980,00    7980,00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 01300016  ИБП Back UPS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500 VA              1999    1    7980,00    7980,00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 01300017  ИБП Back UPS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500 VA              1999    1    7980,00    7980,00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  01300018  ИБП Back UPS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500 VA              1999    1    7980,00    7980,00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  01300019  Принтер HP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LASER 1100          1999    1   55198,00   55198,00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  01300020  Принтер HP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LASER 1100          1999    1   55198,00   55198,00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  01300021  Принтер HP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LASER 1100          1999    1   55198,00   55198,00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  01300022  Принтер HP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LASER 1100          1999    1   55198,00   55198,00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  01300023  Принтер HP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LASER 1100          1999    1   55198,00   55198,00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  01300024  Принтер HP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LASER 1100          1999    1   55198,00   55198,00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  01300026  Принтер Epson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LX300A49            1999    1   25907,00   25907,00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  01300027  Сканер Paragon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1200 SPA4           1999    1   34614,00   34614,00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  01300029  Копировальный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аппарат Xerox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581 5A              1999    1  312550,00  312550,00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  01300030  Компьютер Seleron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366 cd E 299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комплект            1999    1  130812,00  130812,00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  01300031  Принтер HP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LASER JET 1100      1999    1   56435,00   56435,00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  01300032  ИБП Senda 500 VA    1999    1    6748,00    6748,00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  01300163  Машинка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уничтожения бумаг   1999    1   24300,00   24300,00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  01300085 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охранной сигнализ.  1999    1  142554,00  142554,00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  01300086 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ограничения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доступа             1999    1  133635,00  133635,00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  01300033  Компьютер Seleron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500 комплект        2000    1  106949,00  106949,00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  01300034  Компьютер Seleron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500 комплект        2000    1  106949,00  106949,00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  01300036  Компьютер Seleron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500 комплект        2000    1  106949,00  106949,00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  01300037  Компьютер Seleron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500с cd компл.      2000    1  113573,00  113573,00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  01300038  Компьютер Seleron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500 комплект        2000    1  106949,00  106949,00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  01300039  Компьютер Seleron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500 комплект        2000    1  106949,00  106949,00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  01300040  Компьютер Seleron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500с cd компл.      2000    1  113573,00  113573,00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  01300041  Компьютер Seleron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500 комплект        2000    1  113573,00  113573,00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  01300042  Компьютер Seleron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500с cd компл.      2000    1  106949,00  106949,00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  01300043  Принтер HP LASER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JET 1100            2000    1   56434,00   56434,00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  01300044  Принтер HP LASER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JET 1100            2000    1   56434,00   56434,00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   01300075  Генератор шума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Барьер              2000    1   69120,00   69120,00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  01300076  Генератор шума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Барьер              2000    1   69120,00   69120,00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   01300077  Генератор шума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Барьер              2000    1   69120,00   69120,00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   01300048  UPS Patriot 600 VA  2000    1   14500,80   14500,80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   01300049  UPS Patriot 600 VA  2000    1   14500,80   14500,80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  01300050  UPS Patriot 600 VA  2000    1   14500,80   14500,80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   01300051  UPS Patriot 600 VA  2000    1   14500,80   14500,80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   01300052  UPS Patriot 600 VA  2000    1   14500,80   14500,80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   01300054  Сетевой фильтр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УЗ 600              2000    1   22464,00   22464,00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   01300055  Сетевой фильтр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УЗ 600              2000    1   22464,00   22464,00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   01300056  Сетевой фильтр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УЗ 600              2000    1   22464,00   22464,00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   01300057  Сетевой фильтр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УЗ 600              2000    1   22464,00   22464,00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   01300058  Сетевой фильтр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УЗ 600              2000    1   22464,00   22464,00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   01300059  Копировальный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аппарат Xerox XE62  2000    1  105850,00  105850,00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   01300064  Компьютер Seleron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466                 2000    1   74826,00   74826,00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   01300087  Видеокамера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Panasonik 3500      2000    1  130000,00  130000,00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   01300094  Фотоаппарат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профессиональный    2000    1   38000,00   38000,00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   01300095  Проектор ЗМ 1708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Overhead Progektor  2000    1   59320,00   59320,00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   01300079  Сетевой фильтр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УЗ 1000             2001    1   37632,00   37632,00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   01300080  Сетевой фильтр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УЗ 1000             2001    1   37632,00   37632,00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   01300081  Сетевой фильтр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УЗ 600              2001    1   37632,00   37632,00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   01300082  Сетевой фильтр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УЗ 600              2001    1   37632,00   37632,00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   01300088  Матричный генератор 2001    1   40131,00   40131,00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   01300089  Матричный генератор 2001    1   40131,00   40131,00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   01300090  Матричный генератор 2001    1   40131,00   40131,00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   01300091  Матричный генератор 2001    1   40131,00   40131,00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77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91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92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98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99 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101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102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103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104    013000  Матричный генератор 2002    1   40610,00   40610,00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    013000  Сетевой фильтр      2002    1   37250,00   37250,00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106    013000  Сетевой фильтр      2002    1   37250,00   37250,00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107    013000  Сетевой фильтр      2002    1   37250,00   37250,00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108    013000  Сетевой фильтр      2002    1   37250,00   37250,00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    013000  Сетевой фильтр      2002    1   37250,00   37250,00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110    013000  Сетевой фильтр      2002    1   37250,00   37250,00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111    013000  Сетевой фильтр      2002    1   37250,00   37250,00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112    013000  Сетевой фильтр      2002    1   37250,00   37250,00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113    013000  Сетевой фильтр      2002    1   37250,00   37250,00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114    013000  Сетевой фильтр      2002    1   37250,00   37250,00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115    013000  Сетевой фильтр      2002    1   37250,00   37250,00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116    013000  Сетевой фильтр      2002    1   37250,00   37250,00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117    013000  Сетевой фильтр      2002    1   37250,00   37250,00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118    013000  Сетевой фильтр      2002    1   37250,00   37250,00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119    013000  Сетевой фильтр      2002    1   37250,00   37250,00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120    013000  Сетевой фильтр      2002    1   37250,00   37250,00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121    013000  Сетевой фильтр      2002    1   37250,00   37250,00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122    013000  Сетевой фильтр      2002    1   37250,00   37250,00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123    013000  Сетевой фильтр      2002    1   37250,00   37250,00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124    013000  Сетевой фильтр      2002    1   37250,00   37250,00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125    013000  Генератор шума      2002    1   91450,00   91450,00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126    013000  Генератор шума      2002    1   91450,00   91450,00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127    013000  Генератор шума      2002    1   91450,00   91450,00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128  01300025  Факс Panasonik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KYF 680             1999    1   46631,00   46631,00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129  01300065  Ретранслятор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автоматический      1999    1  271821,00  271821,00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130  01300066  Радиостанция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зарядным устройст.  1999    1   48763,00   48763,00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131  01300067  Радиостанция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зарядным устройст.  1999    1   48763,00   48763,00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132  01300068  Радиостанция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зарядным устройст.  1999    1   48763,00   48763,00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133  01300069  Радиостанция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зарядным устройст.  1999    1   48763,00   48763,00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134  01300070  Радиостанция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зарядным устройст.  1999    1   48763,00   48763,00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135  01300071  Радиостанция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зарядным устройст.  1999    1   48763,00   48763,00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136  01300072  Радиостанция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зарядным устройст.  1999    1   48763,00   48763,00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137  01300073  Радиостанция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зарядным устройст.  1999    1   48763,00   48763,00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138  01300082  Сотовый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Erison              1999    1   44940,00   44940,00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139  01300096  Головной блок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телефонной 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Panasonik KX Т61610 1999    1   95983,00   95983,00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140  01300075  Видеомагнитофон LG  1999    1   17850,00   17850,00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141   1300076  Музыкальный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 LG            1999    1   19050,00   19050,00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142   1300077  Пылесос LG          1999    1   16950,00   16950,00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143   1300078  Телевизор LG (Холл) 1999    1   32600,00   32600,00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144   1300079  Телевизор SONI      1999    1   65950,00   65950,00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145   1300080  Холодильник LG      1999    1   35700,00   35700,00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146   1300081  Холодильник DAEWOO  1999    1   22650,00   22650,00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147   1300083  Холодильник Бирюса  1999    1   18950,00   18950,00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148   1300084  Телевизор LG        1999    1   29600,00   29600,00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149   1300088  Кондиционер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LG J1260HL          2000    1  148000,00  148000,00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   1300089  Кондиционер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LG J1260HL          2000    1  148000,00  148000,00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151   1300090  Кондиционер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LG LW 0560 ASG      2000    1   40900,00   40900,00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152   1300091  Кондиционер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LG LW 0560 ASG      2000    1   40900,00   40900,00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153   1300092  Микроволновая печь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DAEWOO KOR 4115     2000    1   17650,00   17650,00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ИТОГО                     153            8680787,00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01600001  Кабинет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руководителя в т.ч. 1999    1  395911,00  395911,00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Стол Мистер                         0,00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Конференц.стол                      0,00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Шкаф 5-ти дверный                   0,00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Круговая приставка                  0,00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Боковой столик                      0,00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Тумба боковая                       0,00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 01600003  Стул "Рио"          1999    1    4499,00    4499,00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 01600004  Стул "Рио"          1999    1    4499,00    4499,00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 01600005  Стул "Рио"          1999    1    4499,00    4499,00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 01600006  Стул "Рио"          1999    1    4499,00    4499,00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 01600008  Стул "Рио"          1999    1    4499,00    4499,00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 01600009  Стул "Рио"          1999    1    4499,00    4499,00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 01600010  Стул "Рио"          1999    1    4499,00    4499,00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 01600011  Стул "Рио"          1999    1    4499,00    4499,00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01600012  Стул "Рио"          1999    1    4499,00    4499,00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01600013  Стул "Рио"          1999    1    4499,00    4499,00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01600014  Стул "Рио"          1999    1    4499,00    4499,00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01600015  Стул "Рио"          1999    1    4499,00    4499,00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01600016  Стул "Рио"          1999    1    4499,00    4499,00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01600017  Стул "Рио"          1999    1    4499,00    4499,00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01600019  Стул "Рио"          1999    1    4499,00    4499,00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01600020  Стул "Рио"          1999    1    4499,00    4499,00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01600021  Стул "Рио"          1999    1    4499,00    4499,00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01600022  Стул "Рио"          1999    1    4499,00    4499,00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01600023  Стул "Рио"          1999    1    4499,00    4499,00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 01600024  Стул "Рио"          1999    1    4499,00    4499,00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 01600025  Стул "Рио"          1999    1    4499,00    4499,00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 01600026  Стул "Рио"          1999    1    4499,00    4499,00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 01600027  Стул "Рио"          1999    1    4499,00    4499,00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 01600028  Стул "Рио"          1999    1    4499,00    4499,00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 01600029  Стул "Рис"          1999    1    4499,00    4499,00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01600030  Стул "Рио"          1999    1    4499,00    4499,00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01600032  Компьютерный стол   1999    1    7266,00    7266,00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 01600033  Компьютерный стол   1999    1    7266,00    7266,00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 01600034  Компьютерный стол   1999    1    7266,00    7266,00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 01600035  Компьютерный стол   1999    1    7266,00    7266,00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 01600036  Компьютерный стол   1999    1    7266,00    7266,00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 01600037  Компьютерный стол   1999    1    7266,00    7266,00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 01600038  Компьютерный стол   1999    1    7266,00    7266,00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 01600039  Компьютерный стол   1999    1    7266,00    7266,00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 01600040  Компьютерный стол   1999    1    7266,00    7266,00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 01600041  Компьютерный стол   1999    1    7266,00    7266,00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 01600042  Компьютерный стол   1999    1    7266,00    7266,00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 01600043  Компьютерный стол   1999    1    7266,00    7266,00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 01600044  Компьютерный стол   1999    1    7266,00    7266,00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 01600045  Компьютерный стол   1999    1    7266,00    7266,00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  01600046  Компьютерный стол   1999    1    7266,00    7266,00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 01600047  Компьютерный стол   1999    1    7266,00    7266,00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 01600048  Компьютерный стол   1999    1    7266,00    7266,00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 01600049  Компьютерный стол   1999    1    7266,00    7266,00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 01600050  Компьютерный стол   1999    1    7266,00    7266,00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 01600051  Компьютерный стол   1999    1    7266,00    7266,00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 01600052  Стол однотумбовый   1999    1    9908,00    9908,00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 01600054  Стол однотумбовый   1999    1    9908,00    9908,00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 01600055  Стол однотумбовый   1999    1    9908,00    9908,00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 01600056  Стол однотумбовый   1999    1    9908,00    9908,00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 01600057  Стол однотумбовый   1999    1    9908,00    9908,00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  01600058  Стол однотумбовый   1999    1    9908,00    9908,00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 01600059  Стол однотумбовый   1999    1    9908,00    9908,00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 01600O60  Стол однотумбовый   1999    1    9908,00    9908,00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 01600061  Стол однотумбовый   1999    1    9908,00    9908,00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  01600062  Стол однотумбовый   1999    1    9908,00    9908,00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  01600063  Стол однотумбовый   1999    1    9908,00    9908,00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  01600064  Стол однотумбовый   1999    1    9908,00    9908,00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  01600065  Стол однотумбовый   1999    1    9908,00    9908,00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  01600066  Стол однотумбовый   1999    1    9908,00    9908,00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  01600067  Стол однотумбовый   1999    1    9908,00    9908,00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  01600068  Стол однотумбовый   1999    1    9908,00    9908,00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  01600069  Стол однотумбовый   1999    1    9908,00    9908,00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  01600070  Стол однотумбовый   1999    1    9908,00    9908,00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   01600071  Стол однотумбовый   1999    1    9908,00    9908,00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   01600072  Стол однотумбовый   1999    1    9908,00    9908,00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   01600073  Стол однотумбовый   1999    1    9908,00    9908,00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   01600075  Стол однотумбовый   1999    1    9908,00    9908,00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   01600077  Уголок вставка      1999    1    6341,00    6341,00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   01600078  Уголок вставка      1999    1    6341,00    6341,00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   01600079  Уголок вставка      1999    1    6341,00    6341,00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   01600080  Уголок вставка      1999    1    6341,00    6341,00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   01600081  Уголок вставка      1999    1    6341,00    6341,00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   01600082  Уголок вставка      1999    1    6341,00    6341,00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  01600083  Шкаф высокий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без стекла          1999    1   19155,00   19155,00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   01600084  Шкаф высокий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без стекла          1999    1   19155,00   19155,00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   01600085  Шкаф высокий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без стекла          1999    1   19155,00   19155,00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   01600086  Шкаф высокий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без стекла          1999    1   19155,00   19155,00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   01600089  Шкаф высокий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без стекла          1999    1   19155,00   19155,00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   01600090  Шкаф высокий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без стекла          1999    1   19155,00   19155,00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   01600091  Шкаф высокий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без стекла          1999    1   19155,00   19155,00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   01600092  Шкаф высокий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без стекла          1999    1   19155,00   19155,00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   01600093  Шкаф для одежды     1999    1   18494,00   18494,00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   01600094  Шкаф для одежды     1999    1   18494,00   18494,00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   01600095  Шкаф для одежды     1999    1   18494,00   18494,00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   01600096  Шкаф для одежды     1999    1   18494,00   18494,00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   01600097  Шкаф для одежды     1999    1   18494,00   18494,00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   01600100  Шкаф для одежды     1999    1   18494,00   18494,00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   01600101  Шкаф для одежды     1999    1   18494,00   18494,00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   01600102  Шкаф для одежды     1999    1   18494,00   18494,00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   01600103  Шкаф для одежды     1999    1   18494,00   18494,00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   01600104  Журнальный столик   1999    1    7926,00    7926,00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   01600105  Журнальный столик   1999    1    7926,00    7926,00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   01600106  Журнальный столик   1999    1    7926,00    7926,00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   01600107  Стол письменный     1999    1   10080,00   10080,00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   01600108  Стол приставка      1999    1   12550,00   12550,00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   01600109  Тумбочка-кассета    1999    1    7926,00    7926,00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   01600110  Тумбочка под факс   1999    1   15852,00   15852,00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  01600111  Шкаф открытый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 стеклом          1999    1   21136,00   21136,00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  01600112  Тумба-бар           1999    1   15852,00   15852,00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  01600113  Шкаф низкий         1999    1   12550,00   12550,00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  01600114  Мягкая мебель       1999    1   36999,00   36999,00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  01600115  Мягкая мебель       1999    1   36999,00   36999,00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  01600116  Кресло              1999    1   14308,00   14308,00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  01600117  Кресло              1999    1   14308,00   14308,00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  01600118  Кресло              1999    1   14308,00   14308,00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  01600119  Кресло              1999    1   14308,00   14308,00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  01600120  Кресло              1999    1   14308,00   14308,00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  01600121  Кресло              1999    1   14308,00   14308,00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  01600123  Шкаф высокий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бумаг           1999    1   22372,00   22372,00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  01600124  Тумба под TV        1999    1   11650,00   11650,00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  01600125  Трибуна             1999    1    7000,00    7000,00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  01600126  Кресло              1999    1   31704,00   31704,00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  01600127  Кресло              1999    1   31704,00   31704,00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  01600128  Стул черный         1999    1    4624,00    4624,00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  01600129  Стул черный         1999    1    4624,00    4624,00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  01600130  Стул черный         1999    1    4624,00    4624,00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  01600132  Стул черный         1999    1    4624,00    4624,00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  01600133  Стул черный         1999    1    4624,00    4624,00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  01600134  Стул черный         1999    1    4624,00    4624,00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  01600135  Стул черный         1999    1    4624,00    4624,00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  01600136  Стул черный         1999    1    4624,00    4624,00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  01600137  Стул черный         1999    1    4624,00    4624,00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  01600138  Стул черный         1999    1    4624,00    4624,00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  01600139  Стул черный         1999    1    4624,00    4624,00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  01600140  Стул черный         1999    1    4624,00    4624,00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  01600141  Стул черный         1999    1    4624,00    4624,00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  01600142  Стул черный         1999    1    4624,00    4624,00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  01600143  Стул черный         1999    1    4624,00    4624,00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  01600144  Стул черный         1999    1    4624,00    4624,00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  01600145  Стул черный         1999    1    4624,00    4624,00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  01600146  Телефон             1999    1    4795,00    4795,00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  01600147  Телефон "Panasonik" 1999    1    3780,00    3780,00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  01600148  Телефон "Panasonik" 1999    1    3780,00    3780,00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  01600149  Телефон "Panasonik" 1999    1    3780,00    3780,00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  01600150  Телефон "Panasonik" 1999    1    3780,00    3780,00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  01600151  Телефон "Panasonik" 1999    1    3780,00    3780,00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  01600152  Телефон "Panasonik" 1999    1    3780,00    3780,00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  01600153  Телефон "Panasonik" 1999    1    3780,00    3780,00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  01600154  Телефон "Panasonik" 1999    1    3780,00    3780,00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  01600156  Телефон "Panasonik" 1999    1    3780,00    3780,00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  01600157  Телефон "Panasonik" 1999    1    3780,00    3780,00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  01600159  Телефон "Panasоnik" 1999    1   14175,00   14175,00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  01600160  Телефон "Panasonik" 1999    1   14850,00   14850,00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  01600161  Телефон "Panasonik" 1999    1   14850,00   14850,00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  01600162  Телефон "Panasonik" 1999    1   16875,00   16875,00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  01600172  Жалюзи (комплект)   1999    1    1970,00  164500,00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  01600173  Сейф бухгалтерский  1999    1   75000,00   75000,00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  01600178  Стол письменный     1999    1   11360,00   11360,00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  01600179  Компьютерный стол   1999    1   12070,00   12070,00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  01600180  Стол угловой        1999    1    9230,00    9230,00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  01600181  Стол приставка      1999    1    9940,00    9940,00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  01600182  Стол приставка      1999    1    9940,00    9940,00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  01600183  Тумба контейнер     1999    1    9940,00    9940,00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  01600184  Тумба контейнер     1999    1    9940,00    9940,00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  01600185  Стол орех. L4       2000    1   10080,00   10080,00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  01600186  Стол орех. L4       2000    1   10080,00   10080,00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  01600187  Стол орех. L4       2000    1   10080,00   10080,00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  01600188  Стол орех. L4       2000    1   10080,00   10080,00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  01600189  Стол орех. L4       2000    1   10080,00   10080,00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  01600190  Стол орех. L4       2000    1   10080,00   10080,00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  01600192  Стол орех. L4       2000    1   10080,00   10080,00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  01600193  Стол орех. L4       2000    1   10080,00   10080,00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  01600204  Стол орех. L4       2000    1   10080,00   10080,00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  01600205  Стол орех. L4       2000    1   10080,00   10080,00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  01600206  Шкаф для одежды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Р206ч               2000    1   20160,00   20160,00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  01600207  Шкаф для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орех Р306           2000    1   23040,00   23040,00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  01600208  Стол орех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заседаний L29       2000    1   10080,00   10080,00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  01600209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  01600210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  01600211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  01600212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  01600213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  01600214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  01600215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  01600216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  01800217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  01600218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  01600219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  01600221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  01600223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  01600224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  01600225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  01600226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  01600227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  01600228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  01600229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  01600230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  01600231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  01600232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  01800233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  01600234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  01600235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  01600236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  01600237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  01600238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  01600239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  01600240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  01600242  Стулья "Изо" черн.  2000    1    4608,00    4608,00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  01600245  Шкаф для одежды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Р206ч.              2000    1   20160,00   20160,00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  01600246  Шкаф для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черн. Р202          2000    1   18720,00   18720,00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  01600247  Шкаф для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черн. Р202          2000    1   18720,00   18720,00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  01600248  Шкаф для одежды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Р206ч.              2000    1   20160,00   20160,00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  01600249  Шкаф для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черн. Р202          2000    1   18720,00   18720,00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  01600250  Стол черн. L5       2000    1   11520,00   11520,00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  01600251  Компьютерный стол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черн. М2            2000    1    9360,00    9360,00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208  01600252  Стол угловой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черн. V1            2000    1    8640,00    8640,00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209  01600253  Тумбочка черн.С2    2000    1    9360,00    9360,00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  01600254  Журнальный столик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орех У2             2000    1    5760,00    5760,00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  01600255  Печатная машинка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Olivetti E510       1999    1   29498,00   29498,00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  01600257  Экран ЗМ WS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Wall Screen (наст)  2000    1   29510,00   29510,00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  01600260  Стол письменный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АНч.                2000    1   17280,00   17280,00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  01600261  Стол письменный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А11ч.               2000    1   17280,00   17280,00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  01600262  Стол письменный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А11ч.               2000    1   17280,00   17280,00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216  01600264  Шкаф металлический  2000    1   25000,00   25000,00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217  01600265  Шкаф металлический  2000    1   25000,00   25000,00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218  01600266  Сейф металлический  2000    1   15600,00   15600,00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219  01600267  Сейф металлический  2000    1   15600,00   15600,00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  01600268  Сейф металлический  2000    1   15600,00   15600,00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  01600269  Телефон "Panasonik"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KX-T180             1999    1   14500,00   14500,00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  01600270  Телефон "Panasonik"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KX-T10SK            1999    1    4950,00    4950,00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  01600271  Телефон "Panasonik"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KX-T5SK             1999    1    3850,00    3850,00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  01600277  Тепловентилятор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SIMENS "В"          1999    1    7200,00    7200,00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  01600278  Вентилятор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пультом             1999    1    6050,00    6050,00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228  01600279  Сейф металлический  1999    1   15600,00   15600,00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227  01600280  Сейф металлический  1999    1   15600,00   15600,00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226  01800281  Сейф металлический  1999    1   15600,00   15600,00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229  01600282  Сейф металлический  1999    1   15600,00   15600,00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  01600283  Сейф металлический  1999    1   15600,00   15600,00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231  01600284  Сейф металлический  1999    1   15600,00   15600,00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232  01600285  Сейф металлический  1999    1   15600,00   15600,00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233  01600286  Сейф металлический  1999    1   15600,00   15600,00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234  01600287  Сейф металлический  1999    1   15600,00   15600,00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235  01600288  Сейф металлический  1999    1   15600,00   15600,00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236  01600289  Сейф металлический  1999    1   15600,00   15600,00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237  01600290  Шкаф металлический  1999    1   19320,00   19320,00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Итого                     237            2984952,00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Всего по счету "01"       390           11665739,00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 1  Вентилятор          1999    1    2600,00    2600,00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     2  Вентилятор          1999    1    2600,00    2600,00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     3  Кофеварка           1999    1    3900,00    3900,00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    16  Радиатор "Bindtone" 1999    1   11985,00   11985,00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    17  Радиатор "Bindtone" 1999    1   11985,00   11985,00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    18  Радиатор "Laminox"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9 секц.            1999    1   10582,00   10582,00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    19  Радиатор "Laminox"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9 секц.            1999    1   10582,00   10582,00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    20  Радиатор "Laminox"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8 секц.            1999    1   10153,00   10153,00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    21  Радиатор "Laminox"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6 секц.            1999    1   10153,00   10153,00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 26-33  Зеркало квадратное 1999    7    1200,00    8400,00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  34-35  Зеркало овальное   1999    1    2600,00    2600,00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 36-37  Зеркало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полуовальное       1999    2    3000,00    6000,00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     38  Зеркало большое    1999    1    4748,00    4748,00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     24  Портрет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РК                 1999    1    7550,00    7550,00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     25  Портрет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РК                 1999    1    7550,00    7550,00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      23  Герб РК            1999    1   25300,00   25300,00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          Чайник PHILIPS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НD 4629            1999    1    5600,00    5600,00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           Чайник TEFAL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Vittese            1999    1    6400,00    6400,00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      41  Антенна            1999    1    1050,00    1050,00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       42  Станок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прошивания дел     1999    1    1200,00    1200,00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    47-48  Калькулятор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CITIZEN SDC 414    1999    2    3096,00    6192,00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    49-62  Фильтр телефонный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(аналоговый)       1999   14    3660,00   51240,00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    63-78  Фильтр телефонный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(Цифровый)         1999    7    9996,00   69972,00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   79-148  Фильтр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радиотрансляции    1999   70   14594,00 1021580,00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  149-150  Мышка Genius Easy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Mouse PS/2         1999    2     530,00    1060,00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          Фильтр тел.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аналоговый         2002    5    4050,00   20250,00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           Фильтр тел.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цифровой           2002   62    9760,00  605120,00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    45-46  Телефонный аппарат 1999    2    3625,00    7250,00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           Флаг РК                    1    4500,00    4500,00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           Подставка мраморная        1   33600,00   33600,00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           Лампа настольная           1    3000,00    3000,00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Всего по счету "07"       194            1974702,00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материальных ценностей по счетам "01", "07" в сумме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13 640 441,00 (Тринадцать миллионов шестьсот сорок тысяч четыреста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сорок один тенге 00 тиын)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