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3a4f" w14:textId="5793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специального имущества из Российской Федерации в Кыргызскую Республику и из Кыргызской Республики в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2002 года N 1154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специального имущества из Российской Федерации в Кыргызскую Республику и из Киргизской Республики в Российскую Федерацию, поставляемого Федеральным государственным унитарным предприятием "Рособоронэкспорт" (город Москва, Российская Федерация) для Министерства обороны Кыргызской Республики по контракту от 11 октября 2001 года N Р/141702214201, в номенклатуре и количестве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специального имущества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2002 года N 1154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специального имущества, поставляемого Федеральным государственным унитарным предприятием "Рособоронэкспорт" (город Москва, Российская Федерация) для Министерства обороны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контракту от 11 октября 2001 года N Р/141702214201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3"/>
      </w:tblGrid>
      <w:tr>
        <w:trPr>
          <w:trHeight w:val="45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   Наименование   ! Код ТН ! Ед. !Кол-во! Цена за  !Стоимость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 товара        !   ВЭД  ! изм.!      !единицу в !российских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 !        !     !      !российских!рублях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 !        !     !      !  рублях  !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!         2        !    3   !  4  !   5  !     6    !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Генератор сигналов 854330000  шт     2      1500     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высокочастотный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ГЗ-109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 Генератор сигналов 854330000  шт     4      1600      6400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высокочастотный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Г4-111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 Генератор сигналов 854330000  шт     1      1500     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высокочастотный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Г4-124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 Генератор сигналов 854330000  шт     1      1500     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высокочастотный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Г4-144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 Генератор сигналов 854330000  шт     2      1600      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высокочастотный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Г4-151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 Генератор сигналов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ГЗ                 854330000  шт     2      1500     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 Генератор сигналов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Г4                 854330000  шт     2      1500     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 Генератор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импульсов Г5-63    854330000  шт     1      1600      1600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 Калибратор         903039990  шт     1      1800      1800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осциллографов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импульсный И1-9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Установка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поверки            903039990  шт     2      5000     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аттенюаторов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Д1-14/1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Ваттметр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поглощаемой        903039990  шт     2      1600      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мощности МЗ-51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(блок ваттметра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измерительный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Я2М-66)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Осциллограф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С1-65А             903030900  шт     1      1300      1300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Осциллограф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С1-83              903030900  шт     1      1400      1400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Осциллограф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С1-114/1           903030900  шт     2      1600      3200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Измеритель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интервалов И2-22   903039990  шт     1      1800      1800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Амперметр Д5014    903031900  шт     2      1100      2200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Вольтметр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переменного 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компенсационный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ВЗ-49              903039910  шт     1      1800      1800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Вольтметр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В7-21А             903039910  шт     2      1500      3000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Вольтметр Д5015/1  903039910  шт     2      1100      2200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Вольтметр Д5015/2  903039910  шт     4      1100      4400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Микроамперметр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Ф195               903031900  шт     2      1100      2200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Вольтамперметр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М2044              903031900  шт     4      1200      4800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Микроампервольт-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метр М2042         903031900  шт     1      1200     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Регулятор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постоянных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переменных токов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напряжений РППТН   854389900  шт     7      1600      3200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Регулятор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однофазный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РНО-250-2м         903031900  шт     2      1000     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Стабилизатор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сети Б2-3          854389900  шт     2       800      1600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Стабилизатор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сети Б2-4          854389900  шт     3       800      2400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тока Б5-30         854389900  шт     1       800      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тока Б5-31         854389900  шт     1       800      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тока Б5-47         854389900  шт     1       800      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Вентиль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волноводный Э6-44  903031900  шт     2       400      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Частотомер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резонансный Ч2-9А  903039990  шт     2      1000     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Частотомер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счетный 43-32      903039990  шт     1      1000     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Частотомер         903039990  шт     2      2000      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счетный Ч3-64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 ЯЗЧ-175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Частотомер Ф5043   903039990  шт     2       800      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Измерительная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линия коаксиальная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Р1-18              903031900  шт     1      1200     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Комбинированный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прибор Ц4352       903031900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Измерительная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линия коаксиальная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Р1-20              903031900  шт     1      1200     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Манометр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образцовый МО 0-1,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 кГс/см2          903620900  шт     1       400      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Манометр образцовый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 0-6 кГс/см2     903620900  шт     1       400      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Манометр образцовый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 0-25 кГс/см2    903620900  шт     1       400      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Манометр образцовый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 0-40 кГс/см2    903620900  шт     1       400      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Контрольная 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ТГ2.093.093        852610900  шт     1      1000     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Контрольная 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ТГ2.093.094        852610900  шт     1      1000     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Рабочая 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прибор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БЩ2.093.000        852610900  шт     1      2000     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Рабочая 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прибор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БЩ2.093.006        852610900  шт     1      2000     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Рабочая 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прибор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БЩ2.093.000        852610900  шт     1      2000     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Рабочая 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прибор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БЩ2.093.007        852610900  шт     1      2000     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Рабочая 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прибор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БЩ2.093.008        852610900  шт     1      2000     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Защитное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БЯ2.060.115        852610900  шт     1      1000     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Защитное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БЯ2.060.116        852610900  шт     1      1000     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Блок ЭФР-6ДР       852610900  шт     1      2000     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Блок ЭФР-6Д        852610900  шт     1      2000     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Блок ФР-6м1-Р      852610900  шт     1      2000     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Блок УР-1кв        852610900  шт     1      2000     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Блок В-11А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ТУ453.0000.000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Прибор АПП-5Р13    903089990  шт     1      1500      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Прибор ПРМ-6       903089990  шт     1      1600      1600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Прибор ПРМ-3м-2    903089990  шт     1      1600      1600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Прибор ПРМ-1м-2    903089990  шт     1      1600      1600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Прибор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ТГ5.171.057        903089990  шт     1      1500      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Прибор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ТГ5.171.058        903089990  шт     1      1500      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Прибор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ТГ5.171.065        903089990  шт     1      1590      1590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Пульт ПП-6         903089990  шт     1      1500      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Пульт ПП-7         903089990  шт     1      1600      1600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Пульт ПМ-59/78     903089990  шт     1      1400      1400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Тройник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ИЯ2.060.033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Переходник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ИЯЗ.649.071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Переходник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ИЯЗ.649.026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Переходник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ИЯЗ.649.093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Переходник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ПК2.060.439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Переходник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БИЯ.652.057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Переходник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БИЯ.652.058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Переходник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ИЯЗ.649.772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Переходник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ИЯЗ.649.030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Переходник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ЗА2.754.015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Переходник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ИЯЗ.669.001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Переходник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ИШЗ.649.026 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Переходник АФ-2    852610900  шт     1       400      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Переходник ПК-87   852610900  шт     3       400      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Волноводно-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коаксиальный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переход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ИЯ2.060.037-1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Соединитель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кабельных разъемов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СКР                852610900  шт     3       300       900  </w:t>
            </w:r>
          </w:p>
        </w:tc>
      </w:tr>
      <w:tr>
        <w:trPr>
          <w:trHeight w:val="3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Калиброванная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нагрузка КН-9      903089990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Калиброванная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нагрузка КН-10     903089990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Эквивалент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нагрузки ЭН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ВИЗ.721.111        903089990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Эквивалент ЭН-2м   903089990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Аттенюатор Д5-21   903089990  шт     2       400      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Аттенюатор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А-24-50            903089990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Аттенюатор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А-24-25            903089990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Аттенюатор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ИЯ2.751.102        903089990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Аттенюатор         903089990  шт     1       300      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ИЯ2.751.065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Аттенюатор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ИЩ2.751.013        903089990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Аттенюатор А-51    903089990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ИЯ4.853.228 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ИЯ4.853.226 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ИЯ4.853.258 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ИЯ4.853.259 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ИЯ4.853.260 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ИЯ4.853.261 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ИЯ4.853.257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БЩ4.853.040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БЩ4.853.041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БЩ4.853.042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БЩ4.853.043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НБЯ4.853.000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ИЯ4.850.256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ИЯ4.853.104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ИЯ4.853.106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ИЯ4.853.1ll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ИЯ4.853.201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ИЯ4.851.991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ИЯ4.850.088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ИЯ4.852.092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ИЯ4.850.317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ИЯ4.850.328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ИЩ4.850.001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ИЩ4.850.002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ИЩ4.850.003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ИЩ4.850.004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ИЩ4.850.005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БЩ4.853.044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БЩ4.853.045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БЩ4.853.046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НБЯ4.853.000-02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ИЯ4.853.258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ИЯ4.853.261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ТГ4.850.348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ТГ4.850.349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Кабель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ТГ4.850.350       854420000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Стенд РПС/ВП55    903089990  шт     1      1000     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Стенд СВ-211В/Э   903089990  шт     1      1000     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Детекторная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головка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ИЯЗ 069.093       852610900  шт     1       400      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Детекторная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ИЯЗ.215.009       852610900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Переходная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коробка ПК-1      903089990  шт     1       300      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Миллиамперметр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М-24-58           903031900  шт     1       200      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Микроамперметр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М494              903031900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Микроамперметр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М24-49            903031900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Микроамперметр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М24-52            903031900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Микроамперметр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М906              903031900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Вольтметр Э8021   903039910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Вольтметр Э8021   903039910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Вольтметр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М42100            903039910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Вольтметр М803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преобразователем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Е841              903039910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Амперметр Э8021   903031900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Амперметр Э8021   903031900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Частотомер Э8004  903031900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Вольтметр Э8029            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Миллиамперметр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М4200             903031900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Амперметр М42100  903031900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Амперметр М42100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 наружным шунтом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75 ШСМ-МЗ-100-0,5 903031900  шт     1       200      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Резонатор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волномера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ИЯ6.620.016       903039990  шт     1       300      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Итого                                              157790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отправления: станция Кунцево-2 г.Москва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назначения: станция Аламедин (Кыргызская Республика).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Пункты пограничных переходов: Илецк-1 (Российская Федерация) - Луговая (Республика Казахстан).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