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ebca" w14:textId="4cfe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2002 года N 1149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Костанайской области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100000000 (сто миллионов) тенге на приобретение топочного мазута для подготовки города Аркалыка к отопительному сезону 2002-2003 годов.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