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47d7" w14:textId="b544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24 апреля 2002 года N 470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2002 года N 1145. Утратило силу - постановлением Правительства Республики Казахстан от 5 сентября 2003 года N 903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апреля 2002 года N 470 "О Плане мероприятий по реализации Программы Правительства Республики Казахстан на 2002-2004 годы" (САПП Республики Казахстан, 2002 г., N 12, ст. 125)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5, 6, 8 и 10 слово "торговли" заменить словами "бюджетного планирования";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мероприятий по реализации Программы Правительства Республики Казахстан на 2002-2004 годы, утвержденный указанным постановлением, изложить в новой редакции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Министерствам индустрии и торговли, охраны окружающей среды Республики Казахстан, агентствам по государственным закупкам, таможенного контроля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двухнедельный срок разработать и утвердить по согласованию с курирующим Заместителем Премьер-Министра Республики Казахстан План мероприятий министерства (агентства) по реализации Программы  Правительства Республики Казахстан на 2002-2004 годы.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Министерствам экономики и бюджетного планирования, финансов, сельского хозяйства, энергетики и минеральных ресурсов, транспорта и коммуникаций, иностранных дел Республики Казахстан, Агентству Республики Казахстан по регулированию естественных монополий и защите конкуренции: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двухнедельный срок внести изменения в утвержденные планы  мероприятий министерств (агентств) по реализации Программы Правительства Республики Казахстан на 2002-2004 годы.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Утвержденные и уточненные планы мероприятий министерств (агентств) в срок до 1 декабря 2002 года представить в Правительство Республики Казахстан и Министерство экономики и бюджетного планирования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октября 2002 г. N 1145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апреля 2002 г. N 470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План мероприятий по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Правительства Республики Казахстан 2002-2004 годы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     !       Мероприятие      !     Форма    !Ответственные!  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   !                        !  завершения  !за исполнение!исполнения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______!________________________!______________!_____________!__________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  !           2            !       3      !       4     !    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______!________________________!______________!_____________!__________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1. Цель и приоритетные задачи Программы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   Обеспечить ежегодную      Проект        МЭБП,         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разработку Индикативного  постановления Нацбанк (по    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плана социально-          Правительства согласованию), 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экономического развития   Республики   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Республики Казахстан на   Казахстан     и агентства,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среднесрочный период                    национальные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 компании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1.2.   Разработать в новой       Проект        МЭБП          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редакции Правила          постановления    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разработки индикативных   Правительства          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планов социально-         Республики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экономического развития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 2. Государственное регулирование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 2.1. Профессиональное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организации работы Правительства страны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2.1.1. Разработать в новой       Проект        Канцелярия    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редакции Регламент        постановления Премьер-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Правительства Республики  Правительства Министра 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Казахстан                 Республики    Республики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Казахстан    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 МЮ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системы отбора и продвижения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2.1.2. Создать Евразийский       Проект        АГС (по       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центр обучения            постановления согласова-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государственных служащих  Правительства нию), МОН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Республики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статуса 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2.1.3. Совершенствовать          Проект        АГС (по       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Реестр должностей         Указа         согласова-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административных          Президента    нию), МЭБП,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государственных служащих  Республики    МЮ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 целью улучшения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системы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персоналом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оптимизации групп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категорий и унификации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должностей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2.1.4. Осуществить поэтапное     Проекты       МЭБП, АГС      При 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повышение заработной      нормативных   (по согласо-   мирова-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платы работников          правовых      ванию),        нии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государственных органов   актов         МТСЗН, МФ      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и учреждений,                                          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содержащихся за счет                                  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средств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бюджета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2.1.5. Обеспечить жильем         Проекты       АГС (по       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государственных           нормативных   согласова-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служащих,                 правовых      нию), МФ,      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передислоцированных в     актов         МЭБП         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город Астану в                                        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1998-2000 годах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2.1.6. Внести изменения в        Проекты       АГС (по       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жилищное                  нормативных   согласова-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законодательство в части  правовых      нию), МФ,    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обеспечения               актов         МЭБП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служебным жильем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возможности покупки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жилья 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льготного ипотечного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кредитования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2.1.7. Рассмотреть при           Решение       МЭБП, АГС      При 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формировании              Республи-     (по согла-     мирова-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республиканского бюджета  канской       сованию)       нии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на 2003-2004 годы вопрос  бюджетной                    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планирования средств для  комиссии                     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повышения квалификации                                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государственных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2.2. Определение и разграничение функций и полномочий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 государственных органов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2.2.1. Разработать проект        Проект        МЭБП, МФ      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Концепции разграничения   Указа            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полномочий между          Президента             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уровнями                  Республики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государственного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управления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совершенствования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межбюджетных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2.3. Управление государственными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2.3.1. Разработать и утвердить   Проекты       МЭМР, МТК,    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планы развития            постановлений МСХ, АРЕМЗК,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национальных компаний на  Правительства МФ, МЭБП,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среднесрочный период      Республики    национальные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Казахстан     компании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2.3.2. Разработать нормативный   Проект        МФ, заинте-   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правовой акт,             постановления ресованные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регламентирующий порядок  Правительства государст-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определения,              Республики    венные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согласования и            Казахстан     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утверждения нормативов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распределения чистого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дохода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предприятий на праве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хозяйственного 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2.3.3. Определить механизм       Проект        МФ, заинте-   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проведения мониторинга    постановления ресованные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административных          Правительства государст-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расходов                  Республики    венные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государственных           Казахстан     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предприятий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акционерных обществ,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контрольные пакеты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акций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принадлежат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государству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их оптимизации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2.3.4. Разработать методику      Проект        МФ, МЭБП,     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баланса государственных   нормативного  МЭМР, МИТ,  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активов и обязательств    правового     Нацбанк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акта          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 нию)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2.3.5. Принять меры по           Проект        МФ, МЭМР,     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обеспечению               постановления МТК, МСХ,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прозрачности финансовой   Правительства АРЕМЗК       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деятельности              Республики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национальных компаний и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их дочерних организаций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2.3.6. Разработать проект        Проект        МФ, заинте-   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Закона Республики         Закона        ресованные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Казахстан "О              Республики    государст-   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государственном           Казахстан     венные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мониторинге                             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собственности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стратегических отраслях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экономики"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 2.4. Ценовая и тарифная политика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2.4.1. Внести изменения и        Проект        АРЕМЗК,       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дополнения в Закон        Закона        Нацбанк (по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Республики Казахстан "О   Республики    согласова-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конкуренции и             Казахстан     нию)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ограничении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монополистической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деятельности"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2.4.2. Разработать               Проект        АРЕМЗК,       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Концепцию                 нормативного  Нацбанк (по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конкурентной политики     правового     согласова-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на 2002-2004 годы         акта          нию)          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2.4.3. Разработать Программу     Проект        АРЕМЗК,       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совершенствования         нормативного  Нацбанк (по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ценовой и тарифной        правового     согласова-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политики на               акта          нию)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2002-2004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2.5. Охрана окружающей среды и природопользование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Оптимизация системы природопользования и охраны окружающей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2.5.1. Разработать Программу     Проект        МООС          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"Охрана окружающей        нормативного     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среды на 2004-2006        правового                  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годы"                     акта                        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2.5.2. Внедрить систему          Проекты       МООС, МЭМР,   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обязательного             нормативных   МИТ         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экологического аудита     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предприятий,             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осуществляющих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экологически опасные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виды 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2.5.3. Разработать               Проект        МООС, МСХ     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дополнительные            постановления    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экологические             Правительства              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требования к              Республики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предприятиям,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осуществляющим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деятельность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Каспийской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заповедной зоне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прикаспийском регионе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Углубление международного сотрудничества в области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2.5.4. Разработать               Проект        МИД, МООС,    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Казахстанскую Повестку    Указа         МЭБП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Дня на 21 век и создать   Президента                 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Национальный Совет по     Республики                  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устойчивому развитию в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принципами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Конференции ООН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окружающей среде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развитию, проходившей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в Рио-де-Жанейро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1992 году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2.5.5. Содействовать             Проект        МИД, МООС,    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консолидации              постановления МИТ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национальных действий     Правительства              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региональных              "О создании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организаций в области     единой Меж-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устойчивого развития      ведомственной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в рамках Центрального     комиссии"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Азиатского Региона,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Содружества Независимых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Государств, Шанхайской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Организации Содружества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населения качественной питьевой водой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2.5.6. Улучшать водоснабжение    Проект        МСХ, акимы    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сельских населенных       постановления Акмолинской,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пунктов Акмолинской,      Правительства Карагандин-  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Карагандинской,           Республики    ской, Северо-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Северо-Казахстанской и    Казахстан     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Южно-Казахстанской                      и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областей (440 населенных                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пунктов)                                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Рациональное использование и охрана водных ресурсов в разрезе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бассейнов крупных 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2.5.7. Разработать новую         Проект        МСХ, МЭМР,    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редакцию Водного кодекса  Кодекса       МЗ, акимы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Республики Казахстан      Республики    областей,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Казахстан     гг. Астаны и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 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2.5.8. Составить классификацию   Проект        МСХ           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поверхностных водоемов    постановления    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по назначению             Правительства              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использования в           Республики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хозяйственном комплексе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договоренностей по вопросам рационального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справедливого использования трансграничных водотоков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2.5.9. Подготовить к             Проект        МСХ, МИД      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ратификации Соглашения    Закона        АЧС, КНБ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между Правительствами     Республики    (по согла-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Республики Казахстан      Казахстан     сованию)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и Китайской 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Республики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сотрудничестве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совместного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использования и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трансграничных рек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2.5.10. Участвовать в создании   Проекты       МСХ, МЭМР     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международного водно-    учредительных    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энергетического          документов                 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консорциума                        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Сохранение и рациональное использование лесов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2.5.11. Разработать проект       Проект        МСХ           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Лесного кодекса          Кодекса          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(новая редакция)         Республики             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Казахстан                   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2.5.12. Разработать Программу    Проект        МСХ           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"Леса Казахстана"        постановления    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Правительства          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Республики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правовых основ для внедрения обязательного экологического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экологически опасных видов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2.5.13. Разработать проект       Проект        МООС,        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Закона Республики        Закона        Нацбанк (по 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Казахстан "Об            Республики    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обязательном             Казахстан     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экологическом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страховании"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Урегулирование статуса Каспийского моря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2.5.14. Продолжить работу по     Проекты       МИД, МЭМР,    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разработке проектов      международ-   МООС, ЗАО НК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международных            ных           "КазМунайГаз"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договоров, регулирующих  договоров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правовой статус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Каспийского моря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Сохранение и рациональное использование животного мира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2.5.15. Разработать проект       Проект        МСХ, МООС     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Закона Республики        Закона           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Казахстан "Об охране,    Республики                 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воспроизводстве и        Казахстан 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использовании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животного мира"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(новая редакция)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2.5.16. Разработать Программу    Проект        МСХ           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развития рыбного         постановления    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хозяйства Республики     Правительства              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Казахстан на 2004-2006   Республики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годы  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уровня использования отходов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2.5.17. Разработать проект       Проект        МООС          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Закона Республики        Закона           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Казахстан "О внесении    Республики                 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изменений и дополнений   Казахстан 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в 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законодательные 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по вопросам отходов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производства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потребления"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2.5.18. Разработать Программу    Проект        МООС, МЭМР,   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по ликвидации            постановления МЗ, МИТ,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исторических             Правительства акимы        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(бесхозных) объектов     Республики    областей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хранения отходов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производства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потребления,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представляющих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экологическую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опасность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3. Законотворческая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   Разработать Концепцию     Проект        МЮ, централь-  II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правовой политики         постановления ные исполни-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Республики Казахстан      Правительства тельные  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Республики    органы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   Подготовить предложения   Предложения   МЮ, централь- 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Правительству по          Правительству ные исполни-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совершенствованию         Республики    тельные  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действующего              Казахстан     органы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законодательства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предмет выявления в 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противоречий, дублирующих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и декларативных норм,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пробелов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   Разработать               Проект        МЮ, централь- 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Перспективный план        постановления ные исполни-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законопроектных работ     Правительства тельные  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Правительства             Республики    органы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на 2003-2005 годы        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3.4.   Подготовить Перечень      Проект        МКИОС         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терминов, используемых    постановления    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в нормотворческой         Правительства          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деятельности на           Республики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государственном и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русском языках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3.5.   Провести работу по        Проекты       МИД,           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инвентаризации            нормативных   центральные   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договорно-правовой базы   правовых      исполнитель-  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Республики Казахстан с    актов         ные 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целью выявления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международных договоров,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которые не отвечают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национальным интересам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4. Финансовая и налогово-бюджетная политика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 4.1. Денежно-кредитная политика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4.1.1. Разработать проект        Проект        Нацбанк (по   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Закона Республики         Закона        согласованию)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Казахстан "О внесении     Республики             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изменений и дополнений    Казахстан 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в 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законодательные 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по вопросам банковского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и валютного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законодательства"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4.1.2. Разработать проект        Проект        Нацбанк (по   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Закона Республики         Закона        согласова-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Казахстан                 Республики    нию), МИТ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"О микрокредитных         Казахстан 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организациях"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4.1.3. Разработать проект        Проект        Нацбанк (по   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Закона Республики         Закона        согласованию)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Казахстан "О кредитных    Республики             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товариществах"            Казахстан                   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4.1.4. Разработать проект        Проект        Нацбанк (по    IV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Закона Республики         Закона        согласованию)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Казахстан "О внесении     Республики             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изменений и дополнений    Казахстан 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в 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законодательные 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по вопросам ипотечного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кредитования"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4.1.5. Определить оптимальный    Проект        МЭБП, Нацбанк 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перечень видов            нормативного  (по согласо-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обязательного             правового     ванию)   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страхования в Республике  акта      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4.1.6. Подготовить предложения   Предложения   Нацбанк (по   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 создании фонда,         Правительству согласованию),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гарантирующего            Республики    МЭБП     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осуществление страховых   Казахстан 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выплат страхователям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(застрахованным,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выгодоприобретателям)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случае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страховых организаций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4.1.7. Разработать Программу     Проект        Нацбанк (по   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по либерализации          постановления согласованию)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валютного режима в        Правительства          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Республике Казахстан      Республики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4.1.8. Совершенствовать          Проекты       Нацбанк (по    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нормативную правовую      нормативных   согласованию) 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базу деятельности         правовых                    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системы строительных     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сбережений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4.2. Налоговая политика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4.2.1. Совершенствовать          Проект        МФ, МЭБП,     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механизм контроля при     нормативного  МЭМР, МИТ,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применении трансфертных   правового     АФП      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цен                       акта                        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4.2.2. Разработать проект        Проект        МФ, АРЕМЗК,   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Закона Республики         Закона        МЭМР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Казахстан "О              Республики             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государственном           Казахстан 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регулировании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производства и оборота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отдельных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нефтепродуктов"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4.2.3. Внедрить эффективный      Проект        АТК, МФ       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механизм контроля         постановления    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таможенной стоимости      Правительства          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ввозимых товаров          Республики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4.2.4. Внедрить                  Отчет         МФ, МТК, АС,  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Государственный реестр    Правительству МЮ, МВД,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налогоплательщиков и      о вводе в     МТСЗН, МЭМР, 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объектов налогообложения  эксплуатацию  МСХ, МООС,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(РНиОН)                                 АЗР, АМД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4.2.5. Разработать Таможенный    Проект        АТК, МФ       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кодекс Республики         Кодекса          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Казахстан                 Республики             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Казахстан                   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4.2.6. Обеспечить внедрение      Проект        МФ           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системы контроля за       постановления             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оборотом алкогольной     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продукции с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использованием учетно-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контрольных марок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4.3. Бюджетная политика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4.3.1. Совершенствовать          Проекты       АГЗ            Постоян-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нормативную правовую      нормативных                 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базу по вопросам          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государственных закупок   актов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4.3.2. Расширять и               Проекты       МЭБП, МФ,      Постоян-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совершенствовать          постановлений Нацбанк (по    но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инструменты               Правительства согласованию) 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правительственного        Республики                   ситуации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заимствования на          Казахстан                    на 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внутреннем рынке                                       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ссудного капитала                                      капитала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4.3.3. Разработать и внедрить    Проект        МЭБП,         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нормативную систему       нормативного  центральные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планирования расходов     правового     государст-     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государственного          акта          венные       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бюджета на содержание                   органы         годов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учреждений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4.3.4. Разработать проект        Проекты       МФ            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Закона Республики         нормативных      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Казахстан "О внесении     правовых               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изменений и дополнений    актов     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в Закон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Казахстан "Об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аудиторской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деятельности"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4.3.5. Разработать комплекс      Проект        МФ, Счетный   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мер по институциональ-    нормативного  комитет (по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ному и структурному       правового     согласованию)  2003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усилению и                акта      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материально-технической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модернизации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финансового контроля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4.3.6. Совершенствовать          Проект        МФ, Счетный   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нормативную правовую      нормативного  комитет (по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базу в области            правового     согласованию)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государственного          акта      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финансового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 учетом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"О контроле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исполнением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республиканского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местных бюджетов"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4.3.7. Разработать проект        Проект        МЭБП, МФ,    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Бюджетного кодекса        Кодекса       АФП         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Республики Казахстан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4.4. Инвестиционная политика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4.4.1. Разработать Правила       Проект        МЭБП          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рассмотрения              постановления    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инвестиционных проектов   Республики             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Казахстан                   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4.4.2. Разработать Правила       Проект        МФ, МЭБП      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предоставления            постановления    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государственных гарантий  Республики             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 включением в них        Казахстан 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процедур отбора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инвестиционных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под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гарантии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4.4.3. Разработать проект        Проект        Нацбанк (по   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Закона Республики         Закона        согласованию)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Казахстан "О рынке        Республики                 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ценных бумаг"             Казахстан                   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4.4.4. Разработать Программу     Проект        МИТ, отрасле- 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привлечения прямых        постановления вые министер-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инвестиций в Республику   Правительства ства и агент-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Казахстан на              Республики    ства, другие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2003-2005 годы            Казахстан     заитересован-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 ные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 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4.4.5. Разработать нормативные   Проект        МИТ, МФ,      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правовые акты в области   постановления другие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привлечения прямых        Правительства отраслевые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инвестиций, в т.ч.        Республики    министерства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регулирующие порядок      Казахстан     и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предоставления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инвестиционных льгот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преференций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4.4.6. Усовершенствовать         Проекты       Нацбанк (по   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механизмы                 нормативных   согласова-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гарантированности         правовых      нию), МЭБП,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сохранности средств       актов         МТСЗН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накопительных фондов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и депозитов почтово-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сберегательной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 5. Социальная сфера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5.1. Демография и миграция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5.1.1. Разработать Программу     Проект        АМД, МИД,     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демографической и         постановления МВД, МЭБП,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миграционной политики     Правительства МЗ, МОН,     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Республики Казахстан      Республики    МТСЗН, АТурС,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на 2004-2006 годы         Казахстан     АС, МКИОС,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 МООС, 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 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 нию), НКДСЖ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 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 ванию),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 областей,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 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5.1.2. Разработать Программу     Проект        МЭБП, заинте- 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развития малых городов    постановления ресованные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 депрессивной            Правительства министерства 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экономикой                Республики    и ведомства,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Казахстан    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 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5.1.3. Разработать Концепцию     Проект        НКДСЖ (по     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гендерной политики в      постановления согласова-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Республике Казахстан      Правительства нию), МТСЗН, 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Республики    МОН, МЗ, МВД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5.1.4. Разработать проект        Проект        МЮ, НКДСЖ (по 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Закона Республики         Закона        согласова-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Казахстан "О внесении     Республики    нию), МТСЗН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изменений и дополнений    Казахстан 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в 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законодательные 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по вопросам борьбы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незаконным выездом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нелегальной миграцией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женщин с целью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последующей трудовой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сексуальной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эксплуатации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(трафиком)"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5.1.5. Разработать механизм      Проект        МОН, МЮ,      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контроля над процессом    нормативного  МИД, МВД,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усыновления детей-сирот   правового     НКДСЖ (по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акта          согласованию)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 5.2.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5.2.1. Разработать Типовые       Проект        МОН           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штаты работников          постановления    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организаций образования   Правительства          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Республики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5.2.2. Разработать Программу     Проект        МОН           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информатизации системы    постановления    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образования Республики    Правительства          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Казахстан                 Республики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5.2.3. Разработать нормативы     Проект        МОН           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обеспеченности            постановления    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учебниками, учебно-       Правительства          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методическими пособиями,  Республики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приборами,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оборудованием, мягким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инвентарем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образования, состоящих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на республиканском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и местных бюджетах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5.2.4. Разработать систему       Проект        МОН           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оценки качества           постановления    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образования на всех       Правительства              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уровнях                   Республики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5.2.5. Внести изменения и        Проект        МОН           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дополнения в              постановления                квартал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нормативные правовые      Правительства          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акты в части              Республики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конкретизации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лицензирования,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аттестации,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аккредитации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повышения статуса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образования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5.2.6. Принять меры по           Проект        МОН, акимы     Декабрь,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осуществлению             постановления областей       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строительства,           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реконструкции и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расширения организаций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образования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замены аварийных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зданий, 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капитальный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сельских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5.2.7. Разработать Программу     Проект        МОН           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"Ауыл мектебi"            постановления    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Правительства          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Республики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5.2.8. Оптимизировать сеть       Проект        МОН           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государственных           постановления    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научных организаций       Правительства              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Республики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5.3. Здравоохранение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5.3.1. Внести изменения и        Проект        МЗ            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дополнения в нормативные  постановления    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правовые акты по          Правительства          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вопросам                  Республики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совершенствования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процессов приватизации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 2. Внести изменения и        Проект        МЗ            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дополнения по вопросам    постановления    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совершенствования         Правительства          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процесса лицензирования   Республики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организаций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здравоохранения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5.3.3. Разработать проект        Проект        МЗ            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Закона Республики         Закона           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Казахстан "О              Республики             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репродуктивных правах     Казахстан 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и гарантиях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обеспечения"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5.3.4  Разработать проект        Проект        МЗ            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Закона Республики         Закона           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Казахстан "Об охране      Республики                   2003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здоровья граждан в        Казахстан 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Республике Казахстан"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5.3.5. Разработать проект        Проект        МЗ            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Указа Президента          Указа            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Республики Казахстан      Президента             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"О внесении изменений     Республики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и дополнений в Указ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Казахстан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программе "Здоровье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народа"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5.3.6. Разработать проект        Проект        МЗ            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нормативного правового    постановления    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акта Республики           Правительства          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Казахстан "О создании     Республики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единой государственной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системы контроля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учета индивидуальных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доз облучения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медико-социальной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защиты граждан,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пострадавших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радиационного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воздействия"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5.3.7. Разработать проект        Проект        МЗ            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нормативного правового    постановления    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акта Республики           Правительства          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Казахстан "Об             Республики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утверждении правил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оказания платных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в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здравоохранения"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5.3.8. Разработать проект        Проект        МЗ            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Закона Республики         Закона           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Казахстан "О              Республики             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лекарственных             Казахстан 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средствах"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5.3.9. Разработать Концепцию     Проект        МЗ, МФ, МЭБП, 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совершенствования         постановления МТСЗН,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финансирования системы    Правительства Нацбанк (по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здравоохранения в         Республики    согласованию)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Республике Казахстан     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5.3.10. Разработать проект       Проект        МЗ, МЭБП,     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Закона Республики        Закона        МФ, МТСЗН,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Казахстан "Об            Республики    Нацбанк (по  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обязательном             Казахстан     согласованию)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медицинском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страховании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Республике 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 5.4. Культура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Сохранение и развитие историко-культурного наследия,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 развития профессионального искусства и народного творчества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5.4.1. Разработать Программу     Проект        МКИОС         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первоочередных мер по     постановления    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сохранению памятников     Правительства              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историко-культурного      Республики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наследия                 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5.4.2. Разработать Программу     Проект        МКИОС         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по поиску и               постановления             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приобретению копий       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документов по истории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Казахстана 15-20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веков,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историческую ценность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для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Казахстан, из архивов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и научных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зарубежных государств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5.4.3. Разработать Концепцию     Проект        МКИОС         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развития культуры и       постановления    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искусства в Республике    Правительства          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Казахстан                 Республики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5.4.4. Разработать проект        Проект        МКИОС         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Закона Республики         Закона           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Казахстан "О культуре"    Республики                 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Казахстан                   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5.4.5. Разработать перечень      Проект        МКИОС         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юбилейных и памятных      постановления    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дат Республики            Правительства          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Казахстан на              Республики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2003-2004 годы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позиций государственного языка в сфере государственного управления, создание благоприятных условий для развития языков этнических групп; обеспечение культурной, духовной и языковой потребности казахской диаспоры за рубежом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5.4.6. Разработать Концепцию     Проект        МКИОС, МЮ     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государственной           постановления    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терминологической         Правительства              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работы в Республике       Республики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Казахстан                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5.4.7. Разработать Концепцию     Проект        МКИОС         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государственной           постановления             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ономастической работы    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в Республике Казахстан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5.4.8. Провести II Всемирный     Проект        МКИОС, акимы  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курултай казахов          постановления областей, гг.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Правительства Астаны и 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Республики    Алматы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5.4.9. Разработать Программу     Проект        МКИОС, АМД,   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поддержки                 постановления МИД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соотечественников,        Правительства              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проживающих за рубежом,   Республики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на 2004-2006 годы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и развитие единого информационного пространства, обеспечение эффективной деятельности СМИ и развития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телерадиовещания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5.4.10. Разработать Правила      Проект        МКИОС         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учета иностранных        постановления    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средств массовой         Правительства          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информации,              Республики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распространяемых в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Республике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условий для раскрытия потенциала молодежи, поддержки ее социально значимых и общественно полезных инициатив, нравственного и патриотического воспитания молодого поколения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5.4.11. Разработать Программу    Проект        МКИОС         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молодежной политики      постановления    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Правительства          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Республики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 5.5. Спорт и здоровый образ жизни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5.5.1. Рассмотреть возможность   Проект        АТурС         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строительства             постановления    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олимпийской спортивной    Правительства          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базы с комплексом         Республики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необходимых спортивных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сооружений в предгорьях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г. 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5.5.2. Обеспечить подготовку     Проект        АТурС         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и участие сборных         постановления    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команд Республики         Правительства          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Казахстан в               Республики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международных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спортивных юношеских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играх стран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Содружества Независимых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Государств, Балтии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регионов России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5.5.3. Провести международные    Проект        АТурС         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спортивные игры           постановления    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стран-участниц            Правительства              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Содружества               Республики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Независимых Государств    Казахстан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5.5.4. Обеспечить проведение     Проекты       АТурС          Соглас-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республиканских           нормативных                 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комплексных спортивных    правовых                     кален-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мероприятий:              актов                        дарным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- зимние и летние                                      планам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спартакиады народов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Республики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- республиканские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параолимпийские игры;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- республиканские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спартакиады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национальным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спорта и народным играм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5.5.5. Разработать Программу     Проект        АТурС         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развития туристской       постановления    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отрасли                   Правительства          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Республики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5.6. Занятость и труд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5.6.1. Разработать проект        Проект        МТСЗН         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Закона Республики         Закона           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Казахстан "О внесении     Республики             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изменений и дополнений    Казахстан 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в Закон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Казахстан "О труде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Республике Казахстан"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5.6.2. Разработать проект        Проект        МТСЗН         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Закона Республики         Закона           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Казахстан "О              Республики             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безопасности и охране     Казахстан 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труда"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5.6.3. Разработать Концепцию     Проект        МТСЗН, МЮ     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Трудового кодекса         Концепции        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Республики Казахстан                                 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5.6.4. Разработать проект        Проект        МТСЗН, МЮ     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Трудового кодекса         Кодекса                   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Республики Казахстан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эффективно функционирующего рынка труда. Содействие в обеспечении занятости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5.6.5. Установить квоты на       Проект        МТСЗН         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привлечение иностранной   постановления                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рабочей силы для          Правительства                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осуществления трудовой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деятельности на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территории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5.6.6. Внести изменения в        Проект        МТСЗН         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действующие Правила       постановления    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выдачи разрешений         Правительства          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работодателям на          Республики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привлечение иностранной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рабочей силы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Республику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лицензий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деятельность, связанную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 привлечением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иностранной рабочей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силы и вывозом рабочей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силы из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Казахстан за границу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 5.7. Социальная защита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5.7.1. Разработать               Проект        МЭБП, заинте- 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Государственную           Указа         ресованные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программу по снижению     Президента    министерства   2002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бедности в Республике     Республики    и агентства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Казахстан на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2003-2005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Дальнейшее совершенствование системы социальной защиты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5.7.2. Обеспечить переход от     Проект        МТСЗН, МОН,   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отраслевого               Закона        МЗ, МЭБП, МФ,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регулирования вопросов    Республики    АГС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оплаты труда работников,  Казахстан    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содержащихся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бюджета, к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регулированию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единого законодательства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 гражданской службе,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изменений в 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законодательные акты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5.7.3. Обеспечить повышение      Проект        МТСЗН          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размеров пенсионных      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выплат с учетом          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приближения минимальных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размеров пенсий к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прожиточному минимуму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5.7.4. Разработать проект        Проект        МТСЗН, МЭБП,  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Закона Республики         Закона        МЗ, МОН,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Казахстан по вопросам     Республики    АТурС        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социальной защиты         Казахстан 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инвалидов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5.7.5. Проводить дальнейшее      Проект        МТСЗН, МЭБП,  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совершенствование         Закона        МЗ, АМД,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дополнительных форм       Республики    НКДСЖ (по    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социальной поддержки      Казахстан     согласованию)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населения (семей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детьми и др.)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5.7.6. Внедрить систему          Проект        МТСЗН,        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обязательного             Закона        Нацбанк (по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социального страхования   Республики    согласованию)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Казахстан 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 6. Реальный сектор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   Разработать Концепцию     Проект        МИТ, МЭМР,    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индустриальной политики   постановления МСХ, акимы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в Республике Казахстан    Правительства областей,    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до 2010 года              Республики    гг. Астаны и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Казахстан     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   Разработать Программу     Проект        МИТ, централь-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развития эталонной        постановления ные и местные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базы единиц величин на    Правительства исполнительные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2004-2006 годы            Республики    органы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6.1. Минерально-сырьевой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6.1.1. Разработать Программу     Проект        МЭМР, МИТ     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развития ресурсной базы   постановления    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минерально-сырьевого      Правительства          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комплекса страны          Республики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на 2003-2010 годы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(1 этап - 2003-2005 гг.,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2 этап - 2006-2010 гг.)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6.1.2. Разработать порядок       Проект        МЭМР, МИТ     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создания Единой           постановления    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государственной системы   Правительства          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мониторинга               Республики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недропользования в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Республике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6.1.3. Разработать Программу     Проект        МЭМР, акимы   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развития газовой          постановления областей,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отрасли в Республике      Правительства гг. Астаны и 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Казахстан                 Республики    Алматы,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Казахстан     ЗАО 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 "КазМунайГаз"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6.1.4. Разработать Программу     Проект        МЭМР, МТК,    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освоения казахстанской    постановления МООС, акимы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части шельфа              Правительства Мангистауской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Каспийского моря на       Республики    и Атырауской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2003-2005 годы (1 этап)   Казахстан    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 ЗАО 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 "КазМунайГаз"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6.2. Электроэнергетика и угольная промышленность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6.2.1. Разработать Программу     Проект        МЭМР, МООС,   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по энергосбережению       постановления МТК, акимы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на 2004-2015 годы         Правительства областей,    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(1 этап - 2004-2006 гг.)  Республики    гг. Астаны и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Казахстан     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6.2.2. Разработать Программу     Проект        МЭМР          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развития атомной          постановления    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энергетики в Республике   Правительства              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Казахстан на 2004-2030    Республики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годы (I этап -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2004-2006 гг.)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6.3. Обрабатывающая промышленность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6.3.1. Разработать Программу     Проект        МИТ, МЭМР,    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развития                  постановления МСХ, МТК, МФ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машиностроительного       Правительства              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комплекса на 2004-        Республики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2006 годы                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6.3.2. Разработать Программу     Проект        МЭМР, МИТ     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развития                  постановления    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нефтехимической и         Правительства              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химической отраслей       Республики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промышленности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на 2004-2010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(I этап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2004-2005 годы)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6.3.3. Разработать Концепцию     Проект        МИТ, МЭМР,    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поддержки внутреннего     постановления МСХ, МТК,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производства и            Правительства акимы    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развития экспортной       Республики    областей,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направленности            Казахстан     гг.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обрабатывающей                         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 6.4.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6.4.1. Разработать Программу     Проект        МИТ           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по внедрению              постановления    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высокотехнологичных       Правительства          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линий по выпуску          Республики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конкурентоспособных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на внешнем рынке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материалов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2003-2005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6.5. Малый и средний бизнес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6.5.1. Разработать               Проекты       МИТ           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Государственную           нормативных      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программу развития и      правовых               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поддержки малого          актов     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предпринимательства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2003-2005 годы и 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мероприятий по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6.5.2. Провести капитализацию    Проект        МИТ, МФ,      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ЗАО "Фонд развития        постановления ЗАО "ФРМП"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малого                    Правительства          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предпринимательства"      Республики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в целях его укрепления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как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института и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филиалов в регионах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Казахстана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6.5.3. Создать при каждом        Проекты       МИТ,          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отраслевом министерстве   нормативных   отраслевые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(агентстве) экспертные    актов         министерства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советы по вопросам                      и агентства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взаимодействия с малым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и средним бизнесом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6.5.4. Обеспечить участие        Проекты       МИТ,           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объединений               нормативных   министерства, 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предпринимателей в        актов         агентства     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разработке отраслевых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(секторальных)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программ развития,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проектов 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правовых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6.6. Научно-технологическая политика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6.6.1. Разработать Программу     Проект        МОН           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"Научно-техническое       постановления    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обеспечение               Правительства          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инновационных             Республики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производств"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на 2003-2005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6.6.2. Разработать Программу     Проект        МОН, МИТ      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"Научно-техническое       постановления    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обеспечение создания      Правительства          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производств               Республики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четвертого - пятого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передела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металлургическом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комплексе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Казахстан"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2003-2005 годы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6.6.3. Разработать программы     Проекты       МОН, акимы    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научно-технического       постановлений областей гг.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обеспечения социально-    Правительства Астаны и       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экономического            Республики    Алматы        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развития регионов         Казахстан                    годов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6.6.4. Обеспечить формирование   Проект        МЭМР, МИТ,    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и развитие парка          Указа         МОН, МТК,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информационных            Президента    МФ       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технологий                Республики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 7. Транспортная инфраструктура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7.1.   Разработать Программу     Проект        МТК           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развития транзитно-       постановления    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транспортного потенциала  Правительства          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Республики Казахстан      Республики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7.2.   Разработать Воздушный     Проект        МТК           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кодекс Республики         Кодекса                   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Казахстан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7.3    Разработать               Проект        МТК           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Железнодорожный кодекс    Кодекса          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Республики Казахстан      Республики                 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Казахстан 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7.4.   Разработать проект        Проект        МТК           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Закона Республики         Закона           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Казахстан "Об             Республики             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автомобильном             Казахстан 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транспорте"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7.5.   Разработать проект        Проект        МТК           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Закона Республики         Закона           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Казахстан "Об             Республики             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электронном документе     Казахстан 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и электронной цифровой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подписи"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7.6.   Разработать проект        Проект        МТК           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Закона Республики         Закона           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Казахстан "Об             Республики             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информатизации"           Казахстан 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7.7.   Разработать проект        Проект        МТК           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Закона Республики         Закона           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Казахстан "О внесении     Республики                 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изменений и дополнений    Казахстан 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в Закон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Казахстан "О связи"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7.8.   Разработать проект        Проект        МТК          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Закона Республики         Закона                    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Казахстан "О внутреннем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водном транспорте"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7.9.   Разработать проект        Проект        МТК           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Закона Республики         Закона                    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Казахстан "О транзитных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(мультимодальных)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перевозках"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7.10.  Разработать Программу     Проект        МТК           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развития отрасли          постановления    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гражданской авиации на    Правительства          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2003-2005 годы            Республики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7.11.  Разработать Программу     Проект        МТК           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развития порта Баутино    постановления    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(на среднесрочный и       Правительства              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долгосрочный период)      Республики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7.12.  Разработать Программу     Проект        МТК, ОАО      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развития отрасли          постановления "Казахтелеком"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телекоммуникаций          Правительства (по согласо-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Республики    ванию)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7.13.  Разработать Правила       Проект        МКИОС, МТК    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электронного              постановления    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документооборота          Правительства              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Республики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Казахстан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 8. 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    Разработать               Проект        МСХ, МИТ,     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Государственную           Указа         МОН, МЗ        квартал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агропродовольственную     Президента             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программу Республики      Республики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Казахстан на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2003-2005 годы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8.2.   Обеспечить                Проект        МСХ           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государственную           постановления                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поддержку племенного      Правительства                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дела путем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субсидирования объектов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племенного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животноводства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8.3.   Сохранение генофонда      Проект        МСХ           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малочисленных и           постановления                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исчезающих пород          Правительства                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сельскохозяйственных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животных                 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8.4.   Кредитование ЗАО          Проект        МСХ           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"Мал онiмдерi             постановления                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корпорациясы" для         Правительства                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закупа, переработки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и поставки на экспорт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животноводческой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продукции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8.5.   Кредитовать местные       Проект        МСХ           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бюджеты на организацию    постановления                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проведения весенне-       Правительства                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полевых и уборочных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работ                    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8.6.   Увеличить объемы          Проект        МСХ           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лизинговых средств        постановления                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для более полного         Правительства                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обеспечения сельхоз-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товаропроизводителей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сельскохозяйственной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техникой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8.7.   Разработать меры          Проект        МСХ           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поддержки                 постановления                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сельскохозяйственных      Правительства          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товаропроизводителей      Республики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для обеспечения их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сельскохозяйственной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техникой,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технологическим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оборудованием, оказанию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комплекса необходимых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услуг посредством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сервис-центров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8.8.   Обеспечить                Проекты       МСХ, МЭБП     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государственную           постановлений                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поддержку предприятий     Правительства                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переработки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сельскохозяйственной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продукции,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имеют высокую долю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импорта (сгущенное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молоко, масло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сливочное, мясные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плодоовощные консервы,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детское питание,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натуральные соки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концентрированных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порошков, масло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растительное)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8.9.   В рамках бюджетных        Проект        МСХ, ЗАО      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программ производить      постановления "Продкорпо-    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государственный закуп     Правительства рация" (по     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зерна для обновления      Республики   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государственных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продовольственного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зерна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8.10.  Разработать               Проект        МОН, МЗ,      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национальные нормы        нормативного  МСХ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потребления по            правового                    2002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необходимой               акта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номенклатуре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9. Торговая политика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9.1. Внешняя торговля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9.1.1. Разработать Концепцию     Проект        МИТ, МСХ,     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по мерам косвенного       постановления МЭБП, МТК,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регулирования экспорта    Правительства МФ       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товаров                   Республики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9.1.2. Продолжить                Проекты       МИТ, МСХ,      Постоян-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формирование импортных    постановлений МЭБП, МФ,     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таможенных тарифов,       Правительства МЭМР, 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направленных на           Республики    МТК, АТК,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диверсификацию            Казахстан (по АРЕМЗК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экономики и               согласованию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формирование основ        с Интегра-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Общего таможенного        ционным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тарифа государств-        комитетом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участников Евразийского   ЕврАзЭС)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сообщества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(ЕврАзЭС и СНГ)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9.1.3. Провести много- и         Информация    МИТ, МИД,     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двусторонние переговоры   Правительству                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по вступлению             Республики                   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Республики Казахстан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в ВТО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9.1.4. Совершенствовать          Проекты       МИТ, АТК, МФ,  Постоян-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нормативную правовую      нормативных   МО, МЗ, МООС, 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базу в области            правовых      МСХ, 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лицензирования экспорта   актов        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и импорта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(работ, услуг)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экспортного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9.2. Внутренняя политика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9.2.1. Разработать нормативные   Проекты       МИТ, МЗ,       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правовые акты по          нормативных   АРЕМЗК, МФ,  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регулированию             правовых      МВД           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внутренней торговли      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10. Обеспечение безопасности государства, укрепление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правопорядка и борьба с преступностью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10.1.  Разработать Программу     Проект        МВД           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реформирования            нормативного     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внутренних войск          правового              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Министерства внутренних   акта      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дел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Казахстан на 2003-2005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годы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10.2.  Разработать Программу     Проект        МВД, Генпро-  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профилактики              постановления куратура (по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правонарушений и борьбы   Правительства согласова-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 преступностью в         Республики    нию), КНБ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Республике Казахстан      Казахстан     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на 2003-2004 годы                       ванию), АТК,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 МОН, МКИОС,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 МЗ, МФ, АФП,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 областей,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 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10.3. Увеличить штатную         Проект        МЮ, МЭБП     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численность уголовно-     постановления             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исполнительных           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инспекций и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контролерского состава,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связанного с введением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альтернативного вида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наказания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10.4. Открыть региональные      Проект        МЮ, МЗ       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центры медико-социальной  нормативного              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реабилитации              правового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наркозависимых лиц, в     акта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т.ч. несовершеннолетних,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увеличить 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наркологических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диспансеров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10.5. Создать школы в           Проект        МЮ, МОН        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исправительных            нормативного                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учреждениях с общим       правового                   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профессиональным          акта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обучением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10.6. Создать инженерно-        Проекты       МВД, КНБ (по  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технические (саперные)    нормативных   согласова-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подразделения и           правовых      нию), АЧС,   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разработать порядок       актов         МО, СОП (по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взаимодействия                         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органов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реагировании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сообщения о заложенных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или обнаруженных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взрывных устройствах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10.7. Разработать проект        Проект        МО, заинте-   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Закона Республики         Закона        ресованные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Казахстан "Об             Республики    государствен-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альтернативной службе     Казахстан     ные органы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в Республике 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11. Внутриполитическая стабильность и консолидация общества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11.1. Разработать Программу     Проект        МКИОС         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государственной           постановления    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поддержки                 Правительства          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неправительственных       Республики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организаций              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11.2. Разработать проект        Проект        МКИОС         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Закона Республики         Закона                    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Казахстан "О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государственном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социальном заказе"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11.3. Проводить ежегодно        Проект        МКИОС          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сессии Ассамблеи         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народов Казахстана       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 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Расшифровка буквенных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МВД                           - Министерство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МЗ                            - Министерство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МИТ                           - 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МИД                           - Министерство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МКИОС                         - Министерство культуры,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 общественного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                           - 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                            - Министерство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МООС                          - Министерство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МСХ                           - 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МТК                           - Министерство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МТСЗН                         - Министерство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МФ                            -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МЭМР                          - Министерство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МЭБП                          - Министерство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МЮ                            - Министерство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АГС                           - Агентство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АГЗ                           - Агентство по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закупкам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АЗР                           - Агентство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земельными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АМД                           - Агентство по миграции и демографии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АРЕМЗК                        - Агентство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естественных монополий и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                            - Агентство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АТурС                         - Агентство по туризму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АТК                           - Агентство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АЧС                           - Агентство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АФП                           - Агентство финансовой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Генпрокуратура                - Генеральная прокуратура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КНБ                           - Комитет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Нацбанк                       - Национальный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НКДСЖ                         - Национальная комиссия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семьи и женщин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СОП                           - Служба охраны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Счетный комитет               - Счетный комитет по контролю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исполнением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ЗАО НК "КазМунайГаз"          - закрытое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"КазМунайГаз"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ЗАО "ФРМП"                    - закрытое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"Фонд развития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предпринимательства"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ЗАО НМСК "Казмортрансфлот"    - закрытое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"Национальная морская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судоходная компания"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ЗАО "Продкорпорация"          - закрытое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"Продкорпорация"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ОАО "Казтелеком"              - открытое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"Казтелеком"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