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5da19" w14:textId="ae5da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Протокола о внесении изменений в Соглашение между Правительством Республики Казахстан и Правительством Грузии о свободной торговле от 11 ноября 1997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октября 2002 года N 1142. Утратило силу - постановлением Правительства РК от 29 октября 2004 г. N 1122 (P041122)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Протокола о внесении изменений в Соглашение между Правительством Республики Казахстан и Правительством Грузии о свободной торговле от 11 ноября 1997 года.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Оразбакова Галыма Избасаровича - вице-Министра индустрии и торговли Республики Казахстан провести переговоры с грузинской стороной и, по достижении договоренности, заключить от имени Правительства Республики Казахстан указанный Протокол, разрешив вносить изменения и дополнения, не имеющие принципиального характера.  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    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 о внесении изменений в Соглашение между Правительством Республики Казахстан и Правительством Грузии о свободной торговле от 11 ноября 1997 года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Грузии, именуемые в дальнейшем Сторонами, согласились о внесении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Правительством Республики Казахстан и Правительством Грузии о свободной торговле от 11 ноября 1997 года (далее - Соглашение) следующих изменений: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пункте 1 статьи 2 слово "ежегодно"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пункте 2 статьи 2 слово "ежегодно"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Пункт 3 статьи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Для целей настоящего Соглашения и на период его действия под товарами, происходящими из таможенных территорий государств Сторон, понимаются товары, происхождение которых определено "Правилами определения страны происхождения товаров", утвержденными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 глав правительств Содружества Независимых Государств от 30 ноября 2000 года".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является неотъемлемой частью Соглашения и вступает в силу с даты получения последнего письменного уведомления о выполнении Сторонами всех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даты вступления в силу настоящего Протокола прекращается действие Протокола об изъятиях из режима свободной торговли к Соглашению.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Совершено в городе ________ 2002 года в двух подлинных экземплярах, каждый на казахском, грузинском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при толковании положений настоящего Протокола Стороны будут обращаться к тексту на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За Правительство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 Грузии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