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29d2" w14:textId="3412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 июля 2000 года N 1006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2002 года N 1138. Утратило силу постановлением Правительства Республики Казахстан от 24 октября 2019 года № 798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24.10.2019 </w:t>
      </w:r>
      <w:r>
        <w:rPr>
          <w:rFonts w:ascii="Times New Roman"/>
          <w:b w:val="false"/>
          <w:i w:val="false"/>
          <w:color w:val="ff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июля 2000 года N 1006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P001006_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"Об определении субъектов, имеющих право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пользования оружием и военной техникой" следующие изменение и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субъектов, имеющих право пользования оружием и военной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техникой,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Агентство таможенного контроля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Органы прокуратуры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Абрамова Т.М.)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