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5583" w14:textId="7555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2002 года N 1137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постановлениями Правительства Республики Казахстан от 18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1408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средств из резерва Правительства Республики Казахстан" и от 14 июня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передислокации республиканского государственного казенного предприятия "Институт почвоведения им. У.У. Успанова"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сельского хозяйства Республики Казахстан средства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в сумме 20090000 (двадцать миллионов девяносто тысяч) тенге на передислокацию республиканского государственного казенного предприятия "Институт почвоведения им. У.У. Успанова" и на проведение ремонтных работ здания названного предприятия.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