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4e53" w14:textId="f2c4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первого заседания Межправительственной казахстанско-таиландской совместной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2002 года N 1132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взаимовыгодного сотрудничества между Республикой Казахстан и Королевством Таиланд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в период с 21 по 22 октября 2002 года в городе Астане первое заседание Межправительственной казахстанско-таиландской совместной комиссии по торгово-экономическому сотрудничеству (далее -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организационные и протокольные мероприятия по подготовке и проведению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выделить средства для проведения первого заседания Комиссии, в том числе на проживание членов таиландской части Комиссии в сумме 190000 (сто девяносто тысяч) тенге за счет средств, предусмотренных в республиканском бюджете на 2002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освещение данного мероприятия в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реализацией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