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2477" w14:textId="af02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Комитета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2002 года N 1127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14 апреля 2001 года N 585 "О переносе административного центра Алматинской области" Правительство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"Жетысуский региональный комитет государственного имущества и приватизации" Министерства финансов Республики Казахстан (далее - Учреждение).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государственное учреждение "Алматинский территориальный комитет государственного имущества и приватизации" Министерства финансов Республики Казахстан путем присоединения к нему государственного учреждения "Талдыкорганский региональный комитет государственного имущества и приватизации" Министерства финансов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определить штатную численность Учреждения в пределах лимита штатной численности работников территориальных органов Комитета государственного имущества и приватизации Министерства финансов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финансирование указанных учреждений производится за счет и в пределах средств, предусмотренных в республиканском бюджете Министерству финансов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государственного имущества и приватизации Министерства финансов Республики Казахстан в установленном законодательством порядке принять меры по реализации настоящего постановления.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Внести в некоторые решения Правительства Республики Казахстан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1) утратил силу - постановлением Правительства РК от 28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июля 1999 года N 930 "Вопросы Комитета государственного имущества и приватизации Министерства финансов Республики Казахстан" (САПП Республики Казахстан, 1999 г., N 32-33, ст. 295):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3)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перечень государственных учреждений - территориальных органов Комитета государственного имущества и приватизации Министерства финансов Республики Казахстан" согласно перечню, прилагаемому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2002 года N 1127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1999 года N 930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государственных учреждений - территориальных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органов Комитета государственного имущества и приватизации Министерства финансов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Территориальный комитет государственного имущества и приватизации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Акмолинский территориальный комитет государственного имущества и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Территориальный комитет государственного имущества и приватизации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Алматинский территориальный комитет государственного имущества и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Актюбинский территориальный комитет государственного имущества и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Атырауский территориальный комитет государственного имущества и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Байконырский территориальный комитет государственного имущества и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Восточно-Казахстанский территориальный комитет государственного имущества и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Жамбылский территориальный комитет государственного имущества и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Западно-Казахстанский территориальный комитет государственного имущества и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Карагандинский территориальный комитет государственного имущества и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Кызылординский территориальный комитет государственного имущества и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Костанайский территориальный комитет государственного имущества и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Мангистауский территориальный комитет государственного имущества и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Павлодарский территориальный комитет государственного имущества и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Северо-Казахстанский территориальный комитет государственного имущества и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Южно-Казахстанский территориальный комитет государственного имущества и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Аркалыкский региональный комитет государственного имущества и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Жезказганский региональный комитет государственного имущества и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Жетысуский региональный комитет государственного имущества и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Семипалатинский региональный комитет государственного имущества и приватизации.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