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52e1" w14:textId="cec5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совершенствования тарифной политики субъектов естественных монополий на 2002-2004 годы</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2002 года N 1126</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Правительство Республики Казахстан постановляет: </w:t>
      </w:r>
    </w:p>
    <w:bookmarkEnd w:id="0"/>
    <w:bookmarkStart w:name="z39" w:id="1"/>
    <w:p>
      <w:pPr>
        <w:spacing w:after="0"/>
        <w:ind w:left="0"/>
        <w:jc w:val="both"/>
      </w:pPr>
      <w:r>
        <w:rPr>
          <w:rFonts w:ascii="Times New Roman"/>
          <w:b w:val="false"/>
          <w:i w:val="false"/>
          <w:color w:val="000000"/>
          <w:sz w:val="28"/>
        </w:rPr>
        <w:t xml:space="preserve">
      1. Утвердить прилагаемую Программу совершенствования тарифной политики субъектов естественных монополий на 2002-2004 годы. </w:t>
      </w:r>
      <w:r>
        <w:br/>
      </w:r>
      <w:r>
        <w:rPr>
          <w:rFonts w:ascii="Times New Roman"/>
          <w:b w:val="false"/>
          <w:i w:val="false"/>
          <w:color w:val="000000"/>
          <w:sz w:val="28"/>
        </w:rPr>
        <w:t xml:space="preserve">
      2. Агентству Республики Казахстан по регулированию естественных монополий и защите конкуренции ежегодно по итогам полугодия и года представлять в Правительство Республики Казахстан информацию о ходе реализации данной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18 марта 2004 г. </w:t>
      </w:r>
      <w:r>
        <w:rPr>
          <w:rFonts w:ascii="Times New Roman"/>
          <w:b w:val="false"/>
          <w:i w:val="false"/>
          <w:color w:val="000000"/>
          <w:sz w:val="28"/>
        </w:rPr>
        <w:t>N 337</w:t>
      </w:r>
      <w:r>
        <w:rPr>
          <w:rFonts w:ascii="Times New Roman"/>
          <w:b w:val="false"/>
          <w:i w:val="false"/>
          <w:color w:val="ff0000"/>
          <w:sz w:val="28"/>
        </w:rPr>
        <w:t xml:space="preserve">; от 31 августа 2004 года </w:t>
      </w:r>
      <w:r>
        <w:rPr>
          <w:rFonts w:ascii="Times New Roman"/>
          <w:b w:val="false"/>
          <w:i w:val="false"/>
          <w:color w:val="000000"/>
          <w:sz w:val="28"/>
        </w:rPr>
        <w:t>N 914</w:t>
      </w:r>
      <w:r>
        <w:rPr>
          <w:rFonts w:ascii="Times New Roman"/>
          <w:b w:val="false"/>
          <w:i w:val="false"/>
          <w:color w:val="ff0000"/>
          <w:sz w:val="28"/>
        </w:rPr>
        <w:t xml:space="preserve">. </w:t>
      </w:r>
    </w:p>
    <w:bookmarkEnd w:id="1"/>
    <w:bookmarkStart w:name="z40"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2002 года N 1126 </w:t>
      </w:r>
    </w:p>
    <w:bookmarkEnd w:id="3"/>
    <w:p>
      <w:pPr>
        <w:spacing w:after="0"/>
        <w:ind w:left="0"/>
        <w:jc w:val="left"/>
      </w:pPr>
      <w:r>
        <w:rPr>
          <w:rFonts w:ascii="Times New Roman"/>
          <w:b/>
          <w:i w:val="false"/>
          <w:color w:val="000000"/>
        </w:rPr>
        <w:t xml:space="preserve"> Программа совершенствования тарифной политики </w:t>
      </w:r>
      <w:r>
        <w:br/>
      </w:r>
      <w:r>
        <w:rPr>
          <w:rFonts w:ascii="Times New Roman"/>
          <w:b/>
          <w:i w:val="false"/>
          <w:color w:val="000000"/>
        </w:rPr>
        <w:t xml:space="preserve">
субъектов естественных монополий на 2002-2004 годы &lt;*&gt; </w:t>
      </w:r>
      <w:r>
        <w:br/>
      </w:r>
      <w:r>
        <w:rPr>
          <w:rFonts w:ascii="Times New Roman"/>
          <w:b/>
          <w:i w:val="false"/>
          <w:color w:val="000000"/>
        </w:rPr>
        <w:t xml:space="preserve">
      Сноска. В Программу внесены изменения - постановлением Правительства РК от 18 марта 2004 г. </w:t>
      </w:r>
      <w:r>
        <w:rPr>
          <w:rFonts w:ascii="Times New Roman"/>
          <w:b/>
          <w:i w:val="false"/>
          <w:color w:val="000000"/>
        </w:rPr>
        <w:t xml:space="preserve">N 337 </w:t>
      </w:r>
      <w:r>
        <w:rPr>
          <w:rFonts w:ascii="Times New Roman"/>
          <w:b/>
          <w:i w:val="false"/>
          <w:color w:val="000000"/>
        </w:rPr>
        <w:t xml:space="preserve">. </w:t>
      </w:r>
    </w:p>
    <w:bookmarkStart w:name="z42" w:id="4"/>
    <w:p>
      <w:pPr>
        <w:spacing w:after="0"/>
        <w:ind w:left="0"/>
        <w:jc w:val="left"/>
      </w:pPr>
      <w:r>
        <w:rPr>
          <w:rFonts w:ascii="Times New Roman"/>
          <w:b/>
          <w:i w:val="false"/>
          <w:color w:val="000000"/>
        </w:rPr>
        <w:t xml:space="preserve"> 
1. Паспорт </w:t>
      </w:r>
    </w:p>
    <w:bookmarkEnd w:id="4"/>
    <w:p>
      <w:pPr>
        <w:spacing w:after="0"/>
        <w:ind w:left="0"/>
        <w:jc w:val="both"/>
      </w:pPr>
      <w:r>
        <w:rPr>
          <w:rFonts w:ascii="Times New Roman"/>
          <w:b w:val="false"/>
          <w:i w:val="false"/>
          <w:color w:val="000000"/>
          <w:sz w:val="28"/>
        </w:rPr>
        <w:t xml:space="preserve">Наименование      Программа совершенствования тарифной политики </w:t>
      </w:r>
      <w:r>
        <w:br/>
      </w:r>
      <w:r>
        <w:rPr>
          <w:rFonts w:ascii="Times New Roman"/>
          <w:b w:val="false"/>
          <w:i w:val="false"/>
          <w:color w:val="000000"/>
          <w:sz w:val="28"/>
        </w:rPr>
        <w:t xml:space="preserve">
                  субъектов естественных монополий на </w:t>
      </w:r>
      <w:r>
        <w:br/>
      </w: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разработки        от 24 апреля 2002 года N 470 "О Плане мероприятий </w:t>
      </w:r>
      <w:r>
        <w:br/>
      </w:r>
      <w:r>
        <w:rPr>
          <w:rFonts w:ascii="Times New Roman"/>
          <w:b w:val="false"/>
          <w:i w:val="false"/>
          <w:color w:val="000000"/>
          <w:sz w:val="28"/>
        </w:rPr>
        <w:t xml:space="preserve">
                  по реализации Программы Правительства Республики </w:t>
      </w:r>
      <w:r>
        <w:br/>
      </w:r>
      <w:r>
        <w:rPr>
          <w:rFonts w:ascii="Times New Roman"/>
          <w:b w:val="false"/>
          <w:i w:val="false"/>
          <w:color w:val="000000"/>
          <w:sz w:val="28"/>
        </w:rPr>
        <w:t xml:space="preserve">
                  Казахстан на 2002-2004 годы". </w:t>
      </w:r>
    </w:p>
    <w:p>
      <w:pPr>
        <w:spacing w:after="0"/>
        <w:ind w:left="0"/>
        <w:jc w:val="both"/>
      </w:pPr>
      <w:r>
        <w:rPr>
          <w:rFonts w:ascii="Times New Roman"/>
          <w:b w:val="false"/>
          <w:i w:val="false"/>
          <w:color w:val="000000"/>
          <w:sz w:val="28"/>
        </w:rPr>
        <w:t xml:space="preserve">Основные          Агентство Республики Казахстан по регулированию </w:t>
      </w:r>
      <w:r>
        <w:br/>
      </w:r>
      <w:r>
        <w:rPr>
          <w:rFonts w:ascii="Times New Roman"/>
          <w:b w:val="false"/>
          <w:i w:val="false"/>
          <w:color w:val="000000"/>
          <w:sz w:val="28"/>
        </w:rPr>
        <w:t xml:space="preserve">
разработчики      естественных монополий и защите конкуренции. </w:t>
      </w:r>
    </w:p>
    <w:p>
      <w:pPr>
        <w:spacing w:after="0"/>
        <w:ind w:left="0"/>
        <w:jc w:val="both"/>
      </w:pPr>
      <w:r>
        <w:rPr>
          <w:rFonts w:ascii="Times New Roman"/>
          <w:b w:val="false"/>
          <w:i w:val="false"/>
          <w:color w:val="000000"/>
          <w:sz w:val="28"/>
        </w:rPr>
        <w:t xml:space="preserve">Срок реализации   2002-2004 годы. </w:t>
      </w:r>
    </w:p>
    <w:p>
      <w:pPr>
        <w:spacing w:after="0"/>
        <w:ind w:left="0"/>
        <w:jc w:val="both"/>
      </w:pPr>
      <w:r>
        <w:rPr>
          <w:rFonts w:ascii="Times New Roman"/>
          <w:b w:val="false"/>
          <w:i w:val="false"/>
          <w:color w:val="000000"/>
          <w:sz w:val="28"/>
        </w:rPr>
        <w:t xml:space="preserve">Цель программы    Формирование тарифной политики на </w:t>
      </w:r>
      <w:r>
        <w:br/>
      </w:r>
      <w:r>
        <w:rPr>
          <w:rFonts w:ascii="Times New Roman"/>
          <w:b w:val="false"/>
          <w:i w:val="false"/>
          <w:color w:val="000000"/>
          <w:sz w:val="28"/>
        </w:rPr>
        <w:t xml:space="preserve">
                  среднесрочной основе, направленной на достижение </w:t>
      </w:r>
      <w:r>
        <w:br/>
      </w:r>
      <w:r>
        <w:rPr>
          <w:rFonts w:ascii="Times New Roman"/>
          <w:b w:val="false"/>
          <w:i w:val="false"/>
          <w:color w:val="000000"/>
          <w:sz w:val="28"/>
        </w:rPr>
        <w:t xml:space="preserve">
                  баланса интересов государства, субъектов </w:t>
      </w:r>
      <w:r>
        <w:br/>
      </w:r>
      <w:r>
        <w:rPr>
          <w:rFonts w:ascii="Times New Roman"/>
          <w:b w:val="false"/>
          <w:i w:val="false"/>
          <w:color w:val="000000"/>
          <w:sz w:val="28"/>
        </w:rPr>
        <w:t xml:space="preserve">
                  естественных монополий и потребителей их услуг; </w:t>
      </w:r>
      <w:r>
        <w:br/>
      </w:r>
      <w:r>
        <w:rPr>
          <w:rFonts w:ascii="Times New Roman"/>
          <w:b w:val="false"/>
          <w:i w:val="false"/>
          <w:color w:val="000000"/>
          <w:sz w:val="28"/>
        </w:rPr>
        <w:t xml:space="preserve">
                  создание благоприятных условий для привлечения </w:t>
      </w:r>
      <w:r>
        <w:br/>
      </w:r>
      <w:r>
        <w:rPr>
          <w:rFonts w:ascii="Times New Roman"/>
          <w:b w:val="false"/>
          <w:i w:val="false"/>
          <w:color w:val="000000"/>
          <w:sz w:val="28"/>
        </w:rPr>
        <w:t xml:space="preserve">
                  инвестиций в сектор естественной монополии; </w:t>
      </w:r>
      <w:r>
        <w:br/>
      </w:r>
      <w:r>
        <w:rPr>
          <w:rFonts w:ascii="Times New Roman"/>
          <w:b w:val="false"/>
          <w:i w:val="false"/>
          <w:color w:val="000000"/>
          <w:sz w:val="28"/>
        </w:rPr>
        <w:t xml:space="preserve">
                  расширение мер государственного контроля </w:t>
      </w:r>
      <w:r>
        <w:br/>
      </w:r>
      <w:r>
        <w:rPr>
          <w:rFonts w:ascii="Times New Roman"/>
          <w:b w:val="false"/>
          <w:i w:val="false"/>
          <w:color w:val="000000"/>
          <w:sz w:val="28"/>
        </w:rPr>
        <w:t xml:space="preserve">
                  за деятельностью монополий. </w:t>
      </w:r>
    </w:p>
    <w:p>
      <w:pPr>
        <w:spacing w:after="0"/>
        <w:ind w:left="0"/>
        <w:jc w:val="both"/>
      </w:pP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Задачи            регламентирующей деятельность субъектов     </w:t>
      </w:r>
      <w:r>
        <w:br/>
      </w:r>
      <w:r>
        <w:rPr>
          <w:rFonts w:ascii="Times New Roman"/>
          <w:b w:val="false"/>
          <w:i w:val="false"/>
          <w:color w:val="000000"/>
          <w:sz w:val="28"/>
        </w:rPr>
        <w:t xml:space="preserve">
Программы         естественных монополий, основанной на </w:t>
      </w:r>
      <w:r>
        <w:br/>
      </w:r>
      <w:r>
        <w:rPr>
          <w:rFonts w:ascii="Times New Roman"/>
          <w:b w:val="false"/>
          <w:i w:val="false"/>
          <w:color w:val="000000"/>
          <w:sz w:val="28"/>
        </w:rPr>
        <w:t xml:space="preserve">
                  международных подходах. </w:t>
      </w:r>
      <w:r>
        <w:br/>
      </w:r>
      <w:r>
        <w:rPr>
          <w:rFonts w:ascii="Times New Roman"/>
          <w:b w:val="false"/>
          <w:i w:val="false"/>
          <w:color w:val="000000"/>
          <w:sz w:val="28"/>
        </w:rPr>
        <w:t>
 </w:t>
      </w:r>
      <w:r>
        <w:br/>
      </w:r>
      <w:r>
        <w:rPr>
          <w:rFonts w:ascii="Times New Roman"/>
          <w:b w:val="false"/>
          <w:i w:val="false"/>
          <w:color w:val="000000"/>
          <w:sz w:val="28"/>
        </w:rPr>
        <w:t xml:space="preserve">
                  Создание и совершенствование методологии </w:t>
      </w:r>
      <w:r>
        <w:br/>
      </w:r>
      <w:r>
        <w:rPr>
          <w:rFonts w:ascii="Times New Roman"/>
          <w:b w:val="false"/>
          <w:i w:val="false"/>
          <w:color w:val="000000"/>
          <w:sz w:val="28"/>
        </w:rPr>
        <w:t xml:space="preserve">
                  регулирования сферы естественной монополии, </w:t>
      </w:r>
      <w:r>
        <w:br/>
      </w:r>
      <w:r>
        <w:rPr>
          <w:rFonts w:ascii="Times New Roman"/>
          <w:b w:val="false"/>
          <w:i w:val="false"/>
          <w:color w:val="000000"/>
          <w:sz w:val="28"/>
        </w:rPr>
        <w:t xml:space="preserve">
                  включая адекватное реагирование на изменения </w:t>
      </w:r>
      <w:r>
        <w:br/>
      </w:r>
      <w:r>
        <w:rPr>
          <w:rFonts w:ascii="Times New Roman"/>
          <w:b w:val="false"/>
          <w:i w:val="false"/>
          <w:color w:val="000000"/>
          <w:sz w:val="28"/>
        </w:rPr>
        <w:t xml:space="preserve">
                  внутренних и внешних факторов. </w:t>
      </w:r>
      <w:r>
        <w:br/>
      </w:r>
      <w:r>
        <w:rPr>
          <w:rFonts w:ascii="Times New Roman"/>
          <w:b w:val="false"/>
          <w:i w:val="false"/>
          <w:color w:val="000000"/>
          <w:sz w:val="28"/>
        </w:rPr>
        <w:t>
 </w:t>
      </w:r>
      <w:r>
        <w:br/>
      </w:r>
      <w:r>
        <w:rPr>
          <w:rFonts w:ascii="Times New Roman"/>
          <w:b w:val="false"/>
          <w:i w:val="false"/>
          <w:color w:val="000000"/>
          <w:sz w:val="28"/>
        </w:rPr>
        <w:t xml:space="preserve">
                  Усиление системы защиты прав потребителей. </w:t>
      </w:r>
      <w:r>
        <w:br/>
      </w:r>
      <w:r>
        <w:rPr>
          <w:rFonts w:ascii="Times New Roman"/>
          <w:b w:val="false"/>
          <w:i w:val="false"/>
          <w:color w:val="000000"/>
          <w:sz w:val="28"/>
        </w:rPr>
        <w:t>
 </w:t>
      </w:r>
      <w:r>
        <w:br/>
      </w:r>
      <w:r>
        <w:rPr>
          <w:rFonts w:ascii="Times New Roman"/>
          <w:b w:val="false"/>
          <w:i w:val="false"/>
          <w:color w:val="000000"/>
          <w:sz w:val="28"/>
        </w:rPr>
        <w:t xml:space="preserve">
                  Обеспечение стабильности среднего уровня тарифов </w:t>
      </w:r>
      <w:r>
        <w:br/>
      </w:r>
      <w:r>
        <w:rPr>
          <w:rFonts w:ascii="Times New Roman"/>
          <w:b w:val="false"/>
          <w:i w:val="false"/>
          <w:color w:val="000000"/>
          <w:sz w:val="28"/>
        </w:rPr>
        <w:t xml:space="preserve">
                  на услуги естественных монополий в течение </w:t>
      </w:r>
      <w:r>
        <w:br/>
      </w:r>
      <w:r>
        <w:rPr>
          <w:rFonts w:ascii="Times New Roman"/>
          <w:b w:val="false"/>
          <w:i w:val="false"/>
          <w:color w:val="000000"/>
          <w:sz w:val="28"/>
        </w:rPr>
        <w:t xml:space="preserve">
                  среднесрочного периода в целях привлечения </w:t>
      </w:r>
      <w:r>
        <w:br/>
      </w:r>
      <w:r>
        <w:rPr>
          <w:rFonts w:ascii="Times New Roman"/>
          <w:b w:val="false"/>
          <w:i w:val="false"/>
          <w:color w:val="000000"/>
          <w:sz w:val="28"/>
        </w:rPr>
        <w:t xml:space="preserve">
                  инвестиций в обновление производства естественных </w:t>
      </w:r>
      <w:r>
        <w:br/>
      </w:r>
      <w:r>
        <w:rPr>
          <w:rFonts w:ascii="Times New Roman"/>
          <w:b w:val="false"/>
          <w:i w:val="false"/>
          <w:color w:val="000000"/>
          <w:sz w:val="28"/>
        </w:rPr>
        <w:t xml:space="preserve">
                  монополий и повышение качества предоставляемых ими </w:t>
      </w:r>
      <w:r>
        <w:br/>
      </w:r>
      <w:r>
        <w:rPr>
          <w:rFonts w:ascii="Times New Roman"/>
          <w:b w:val="false"/>
          <w:i w:val="false"/>
          <w:color w:val="000000"/>
          <w:sz w:val="28"/>
        </w:rPr>
        <w:t xml:space="preserve">
                  услуг (товаров, работ). </w:t>
      </w:r>
      <w:r>
        <w:br/>
      </w:r>
      <w:r>
        <w:rPr>
          <w:rFonts w:ascii="Times New Roman"/>
          <w:b w:val="false"/>
          <w:i w:val="false"/>
          <w:color w:val="000000"/>
          <w:sz w:val="28"/>
        </w:rPr>
        <w:t>
 </w:t>
      </w:r>
      <w:r>
        <w:br/>
      </w:r>
      <w:r>
        <w:rPr>
          <w:rFonts w:ascii="Times New Roman"/>
          <w:b w:val="false"/>
          <w:i w:val="false"/>
          <w:color w:val="000000"/>
          <w:sz w:val="28"/>
        </w:rPr>
        <w:t xml:space="preserve">
                  Создание информационной базы данных для анализа </w:t>
      </w:r>
      <w:r>
        <w:br/>
      </w:r>
      <w:r>
        <w:rPr>
          <w:rFonts w:ascii="Times New Roman"/>
          <w:b w:val="false"/>
          <w:i w:val="false"/>
          <w:color w:val="000000"/>
          <w:sz w:val="28"/>
        </w:rPr>
        <w:t xml:space="preserve">
                  влияния естественных монополий на их потребителей </w:t>
      </w:r>
      <w:r>
        <w:br/>
      </w:r>
      <w:r>
        <w:rPr>
          <w:rFonts w:ascii="Times New Roman"/>
          <w:b w:val="false"/>
          <w:i w:val="false"/>
          <w:color w:val="000000"/>
          <w:sz w:val="28"/>
        </w:rPr>
        <w:t xml:space="preserve">
                  и проведение научных исследований. </w:t>
      </w:r>
    </w:p>
    <w:p>
      <w:pPr>
        <w:spacing w:after="0"/>
        <w:ind w:left="0"/>
        <w:jc w:val="both"/>
      </w:pPr>
      <w:r>
        <w:rPr>
          <w:rFonts w:ascii="Times New Roman"/>
          <w:b w:val="false"/>
          <w:i w:val="false"/>
          <w:color w:val="000000"/>
          <w:sz w:val="28"/>
        </w:rPr>
        <w:t xml:space="preserve">                  Устранение практики применения необоснованной </w:t>
      </w:r>
      <w:r>
        <w:br/>
      </w:r>
      <w:r>
        <w:rPr>
          <w:rFonts w:ascii="Times New Roman"/>
          <w:b w:val="false"/>
          <w:i w:val="false"/>
          <w:color w:val="000000"/>
          <w:sz w:val="28"/>
        </w:rPr>
        <w:t xml:space="preserve">
                  дифференциации тарифов на услуги субъектов </w:t>
      </w:r>
      <w:r>
        <w:br/>
      </w:r>
      <w:r>
        <w:rPr>
          <w:rFonts w:ascii="Times New Roman"/>
          <w:b w:val="false"/>
          <w:i w:val="false"/>
          <w:color w:val="000000"/>
          <w:sz w:val="28"/>
        </w:rPr>
        <w:t xml:space="preserve">
                  естественной монополии по группам потребителей. </w:t>
      </w:r>
    </w:p>
    <w:p>
      <w:pPr>
        <w:spacing w:after="0"/>
        <w:ind w:left="0"/>
        <w:jc w:val="both"/>
      </w:pPr>
      <w:r>
        <w:rPr>
          <w:rFonts w:ascii="Times New Roman"/>
          <w:b w:val="false"/>
          <w:i w:val="false"/>
          <w:color w:val="000000"/>
          <w:sz w:val="28"/>
        </w:rPr>
        <w:t xml:space="preserve">Ожидаемые         Принятие нормативных правовых актов, которые </w:t>
      </w:r>
      <w:r>
        <w:br/>
      </w:r>
      <w:r>
        <w:rPr>
          <w:rFonts w:ascii="Times New Roman"/>
          <w:b w:val="false"/>
          <w:i w:val="false"/>
          <w:color w:val="000000"/>
          <w:sz w:val="28"/>
        </w:rPr>
        <w:t xml:space="preserve">
результаты        позволят усилить защиту прав потребителей и </w:t>
      </w:r>
      <w:r>
        <w:br/>
      </w:r>
      <w:r>
        <w:rPr>
          <w:rFonts w:ascii="Times New Roman"/>
          <w:b w:val="false"/>
          <w:i w:val="false"/>
          <w:color w:val="000000"/>
          <w:sz w:val="28"/>
        </w:rPr>
        <w:t xml:space="preserve">
                  повысить прозрачность деятельности субъектов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Разработка методологических подходов, которые </w:t>
      </w:r>
      <w:r>
        <w:br/>
      </w:r>
      <w:r>
        <w:rPr>
          <w:rFonts w:ascii="Times New Roman"/>
          <w:b w:val="false"/>
          <w:i w:val="false"/>
          <w:color w:val="000000"/>
          <w:sz w:val="28"/>
        </w:rPr>
        <w:t xml:space="preserve">
                  усовершенствуют механизм государственного </w:t>
      </w:r>
      <w:r>
        <w:br/>
      </w:r>
      <w:r>
        <w:rPr>
          <w:rFonts w:ascii="Times New Roman"/>
          <w:b w:val="false"/>
          <w:i w:val="false"/>
          <w:color w:val="000000"/>
          <w:sz w:val="28"/>
        </w:rPr>
        <w:t xml:space="preserve">
                  регулирования экономики в сфере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                  Обеспечение условий для инвестирования в </w:t>
      </w:r>
      <w:r>
        <w:br/>
      </w:r>
      <w:r>
        <w:rPr>
          <w:rFonts w:ascii="Times New Roman"/>
          <w:b w:val="false"/>
          <w:i w:val="false"/>
          <w:color w:val="000000"/>
          <w:sz w:val="28"/>
        </w:rPr>
        <w:t xml:space="preserve">
                  обновление производства субъектов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                  Повышение качества предоставляемых услуг за счет </w:t>
      </w:r>
      <w:r>
        <w:br/>
      </w:r>
      <w:r>
        <w:rPr>
          <w:rFonts w:ascii="Times New Roman"/>
          <w:b w:val="false"/>
          <w:i w:val="false"/>
          <w:color w:val="000000"/>
          <w:sz w:val="28"/>
        </w:rPr>
        <w:t xml:space="preserve">
                  модернизации производства и снижения </w:t>
      </w:r>
      <w:r>
        <w:br/>
      </w:r>
      <w:r>
        <w:rPr>
          <w:rFonts w:ascii="Times New Roman"/>
          <w:b w:val="false"/>
          <w:i w:val="false"/>
          <w:color w:val="000000"/>
          <w:sz w:val="28"/>
        </w:rPr>
        <w:t xml:space="preserve">
                  сверхнормативных потерь. </w:t>
      </w:r>
    </w:p>
    <w:p>
      <w:pPr>
        <w:spacing w:after="0"/>
        <w:ind w:left="0"/>
        <w:jc w:val="both"/>
      </w:pPr>
      <w:r>
        <w:rPr>
          <w:rFonts w:ascii="Times New Roman"/>
          <w:b w:val="false"/>
          <w:i w:val="false"/>
          <w:color w:val="000000"/>
          <w:sz w:val="28"/>
        </w:rPr>
        <w:t xml:space="preserve">                  Разработка методик и программных продуктов, </w:t>
      </w:r>
      <w:r>
        <w:br/>
      </w:r>
      <w:r>
        <w:rPr>
          <w:rFonts w:ascii="Times New Roman"/>
          <w:b w:val="false"/>
          <w:i w:val="false"/>
          <w:color w:val="000000"/>
          <w:sz w:val="28"/>
        </w:rPr>
        <w:t xml:space="preserve">
                  позволяющих анализировать влияние изменения </w:t>
      </w:r>
      <w:r>
        <w:br/>
      </w:r>
      <w:r>
        <w:rPr>
          <w:rFonts w:ascii="Times New Roman"/>
          <w:b w:val="false"/>
          <w:i w:val="false"/>
          <w:color w:val="000000"/>
          <w:sz w:val="28"/>
        </w:rPr>
        <w:t xml:space="preserve">
                  тарифов субъектов естественных монополий на их </w:t>
      </w:r>
      <w:r>
        <w:br/>
      </w:r>
      <w:r>
        <w:rPr>
          <w:rFonts w:ascii="Times New Roman"/>
          <w:b w:val="false"/>
          <w:i w:val="false"/>
          <w:color w:val="000000"/>
          <w:sz w:val="28"/>
        </w:rPr>
        <w:t xml:space="preserve">
                  потребителей. </w:t>
      </w:r>
    </w:p>
    <w:p>
      <w:pPr>
        <w:spacing w:after="0"/>
        <w:ind w:left="0"/>
        <w:jc w:val="both"/>
      </w:pPr>
      <w:r>
        <w:rPr>
          <w:rFonts w:ascii="Times New Roman"/>
          <w:b w:val="false"/>
          <w:i w:val="false"/>
          <w:color w:val="000000"/>
          <w:sz w:val="28"/>
        </w:rPr>
        <w:t xml:space="preserve">                  Создание системы мониторинга сферы деятельности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Устранение необоснованной дифференциации тарифов </w:t>
      </w:r>
      <w:r>
        <w:br/>
      </w:r>
      <w:r>
        <w:rPr>
          <w:rFonts w:ascii="Times New Roman"/>
          <w:b w:val="false"/>
          <w:i w:val="false"/>
          <w:color w:val="000000"/>
          <w:sz w:val="28"/>
        </w:rPr>
        <w:t xml:space="preserve">
                  на услуги субъектов естественных монополий по </w:t>
      </w:r>
      <w:r>
        <w:br/>
      </w:r>
      <w:r>
        <w:rPr>
          <w:rFonts w:ascii="Times New Roman"/>
          <w:b w:val="false"/>
          <w:i w:val="false"/>
          <w:color w:val="000000"/>
          <w:sz w:val="28"/>
        </w:rPr>
        <w:t xml:space="preserve">
                  группам потребителей. </w:t>
      </w:r>
    </w:p>
    <w:p>
      <w:pPr>
        <w:spacing w:after="0"/>
        <w:ind w:left="0"/>
        <w:jc w:val="both"/>
      </w:pPr>
      <w:r>
        <w:rPr>
          <w:rFonts w:ascii="Times New Roman"/>
          <w:b w:val="false"/>
          <w:i w:val="false"/>
          <w:color w:val="000000"/>
          <w:sz w:val="28"/>
        </w:rPr>
        <w:t xml:space="preserve">Необходимые       Стоимость Программы на 2002-2004 годы оценивается </w:t>
      </w:r>
      <w:r>
        <w:br/>
      </w:r>
      <w:r>
        <w:rPr>
          <w:rFonts w:ascii="Times New Roman"/>
          <w:b w:val="false"/>
          <w:i w:val="false"/>
          <w:color w:val="000000"/>
          <w:sz w:val="28"/>
        </w:rPr>
        <w:t xml:space="preserve">
ресурсы и         в размере 992,188 млн.тенге. Финансирование    </w:t>
      </w:r>
      <w:r>
        <w:br/>
      </w:r>
      <w:r>
        <w:rPr>
          <w:rFonts w:ascii="Times New Roman"/>
          <w:b w:val="false"/>
          <w:i w:val="false"/>
          <w:color w:val="000000"/>
          <w:sz w:val="28"/>
        </w:rPr>
        <w:t xml:space="preserve">
источники         будет только из средств республиканского бюджета. </w:t>
      </w:r>
      <w:r>
        <w:br/>
      </w:r>
      <w:r>
        <w:rPr>
          <w:rFonts w:ascii="Times New Roman"/>
          <w:b w:val="false"/>
          <w:i w:val="false"/>
          <w:color w:val="000000"/>
          <w:sz w:val="28"/>
        </w:rPr>
        <w:t xml:space="preserve">
финансирования    В 2002 году на привлечение консультантов к </w:t>
      </w:r>
      <w:r>
        <w:br/>
      </w:r>
      <w:r>
        <w:rPr>
          <w:rFonts w:ascii="Times New Roman"/>
          <w:b w:val="false"/>
          <w:i w:val="false"/>
          <w:color w:val="000000"/>
          <w:sz w:val="28"/>
        </w:rPr>
        <w:t xml:space="preserve">
                  разработке и совершенствованию </w:t>
      </w:r>
      <w:r>
        <w:br/>
      </w:r>
      <w:r>
        <w:rPr>
          <w:rFonts w:ascii="Times New Roman"/>
          <w:b w:val="false"/>
          <w:i w:val="false"/>
          <w:color w:val="000000"/>
          <w:sz w:val="28"/>
        </w:rPr>
        <w:t xml:space="preserve">
                  нормативно-правовой базы выделено средств из </w:t>
      </w:r>
      <w:r>
        <w:br/>
      </w:r>
      <w:r>
        <w:rPr>
          <w:rFonts w:ascii="Times New Roman"/>
          <w:b w:val="false"/>
          <w:i w:val="false"/>
          <w:color w:val="000000"/>
          <w:sz w:val="28"/>
        </w:rPr>
        <w:t xml:space="preserve">
                  республиканского бюджета на сумму 17,1 млн.тенге. </w:t>
      </w:r>
    </w:p>
    <w:p>
      <w:pPr>
        <w:spacing w:after="0"/>
        <w:ind w:left="0"/>
        <w:jc w:val="both"/>
      </w:pPr>
      <w:r>
        <w:rPr>
          <w:rFonts w:ascii="Times New Roman"/>
          <w:b w:val="false"/>
          <w:i w:val="false"/>
          <w:color w:val="000000"/>
          <w:sz w:val="28"/>
        </w:rPr>
        <w:t xml:space="preserve">                  Программа потребует затрат на 2003-2004 годы в </w:t>
      </w:r>
      <w:r>
        <w:br/>
      </w:r>
      <w:r>
        <w:rPr>
          <w:rFonts w:ascii="Times New Roman"/>
          <w:b w:val="false"/>
          <w:i w:val="false"/>
          <w:color w:val="000000"/>
          <w:sz w:val="28"/>
        </w:rPr>
        <w:t xml:space="preserve">
                  размере 975,088 млн.тенге, в том числе в 2003 </w:t>
      </w:r>
      <w:r>
        <w:br/>
      </w:r>
      <w:r>
        <w:rPr>
          <w:rFonts w:ascii="Times New Roman"/>
          <w:b w:val="false"/>
          <w:i w:val="false"/>
          <w:color w:val="000000"/>
          <w:sz w:val="28"/>
        </w:rPr>
        <w:t xml:space="preserve">
                  году в размере 435,362 млн.тенге, а в 2004 году - </w:t>
      </w:r>
      <w:r>
        <w:br/>
      </w:r>
      <w:r>
        <w:rPr>
          <w:rFonts w:ascii="Times New Roman"/>
          <w:b w:val="false"/>
          <w:i w:val="false"/>
          <w:color w:val="000000"/>
          <w:sz w:val="28"/>
        </w:rPr>
        <w:t xml:space="preserve">
                  539,726 млн.тенге. </w:t>
      </w:r>
    </w:p>
    <w:bookmarkStart w:name="z43" w:id="5"/>
    <w:p>
      <w:pPr>
        <w:spacing w:after="0"/>
        <w:ind w:left="0"/>
        <w:jc w:val="left"/>
      </w:pPr>
      <w:r>
        <w:rPr>
          <w:rFonts w:ascii="Times New Roman"/>
          <w:b/>
          <w:i w:val="false"/>
          <w:color w:val="000000"/>
        </w:rPr>
        <w:t xml:space="preserve"> 
2. Введение </w:t>
      </w:r>
    </w:p>
    <w:bookmarkEnd w:id="5"/>
    <w:p>
      <w:pPr>
        <w:spacing w:after="0"/>
        <w:ind w:left="0"/>
        <w:jc w:val="both"/>
      </w:pPr>
      <w:r>
        <w:rPr>
          <w:rFonts w:ascii="Times New Roman"/>
          <w:b w:val="false"/>
          <w:i w:val="false"/>
          <w:color w:val="000000"/>
          <w:sz w:val="28"/>
        </w:rPr>
        <w:t>      Настоящая Программа разработана во исполнение Стратегического плана развития Республики Казахстан до 2010 года и Программы Правительства Республики Казахстан на 2002-2004 годы, утвержденной </w:t>
      </w:r>
      <w:r>
        <w:rPr>
          <w:rFonts w:ascii="Times New Roman"/>
          <w:b w:val="false"/>
          <w:i w:val="false"/>
          <w:color w:val="000000"/>
          <w:sz w:val="28"/>
        </w:rPr>
        <w:t>Указом</w:t>
      </w:r>
      <w:r>
        <w:rPr>
          <w:rFonts w:ascii="Times New Roman"/>
          <w:b w:val="false"/>
          <w:i w:val="false"/>
          <w:color w:val="ff0000"/>
          <w:sz w:val="28"/>
        </w:rPr>
        <w:t> </w:t>
      </w:r>
      <w:r>
        <w:rPr>
          <w:rFonts w:ascii="Times New Roman"/>
          <w:b w:val="false"/>
          <w:i w:val="false"/>
          <w:color w:val="000000"/>
          <w:sz w:val="28"/>
        </w:rPr>
        <w:t xml:space="preserve">Президента РК от 28 марта 2002 года N 827. Практической основой создания данной Программы является современное состояние национальной экономики и субъектов естественной монополии на территории Республики Казахстан. </w:t>
      </w:r>
      <w:r>
        <w:br/>
      </w:r>
      <w:r>
        <w:rPr>
          <w:rFonts w:ascii="Times New Roman"/>
          <w:b w:val="false"/>
          <w:i w:val="false"/>
          <w:color w:val="000000"/>
          <w:sz w:val="28"/>
        </w:rPr>
        <w:t>
      Выход </w:t>
      </w:r>
      <w:r>
        <w:rPr>
          <w:rFonts w:ascii="Times New Roman"/>
          <w:b w:val="false"/>
          <w:i w:val="false"/>
          <w:color w:val="000000"/>
          <w:sz w:val="28"/>
        </w:rPr>
        <w:t>постановления</w:t>
      </w:r>
      <w:r>
        <w:rPr>
          <w:rFonts w:ascii="Times New Roman"/>
          <w:b w:val="false"/>
          <w:i w:val="false"/>
          <w:color w:val="ff0000"/>
          <w:sz w:val="28"/>
        </w:rPr>
        <w:t> </w:t>
      </w:r>
      <w:r>
        <w:rPr>
          <w:rFonts w:ascii="Times New Roman"/>
          <w:b w:val="false"/>
          <w:i w:val="false"/>
          <w:color w:val="000000"/>
          <w:sz w:val="28"/>
        </w:rPr>
        <w:t xml:space="preserve">Правительства Республики Казахстан от 19 октября 1994 года N 1171 "О регулировании цен на продукцию хозяйствующих субъектов - естественных монополистов" заложил основу для регулирования сферы естественной монополии. Так, в частности, было запрещено пересматривать цены чаще одного раза в квартал. Установлен контроль над уровнем монопольно высокой прибыли. При предприятиях - естественных монополистах были ликвидированы структуры, дублирующие основную деятельность. Эти меры позволили замедлить темпы роста тарифов на услуги субъектов естественных монополий и улучшить состояние экономики в целом. В 1995-1997 годах было отменено регулирование цен на продовольственные товары. Прекращено регулирование уровня рентабельности монополистов. С тех пор активная деятельность государства, направленная на расширение конкурентно-рыночного регулирования приняла масштабный характер во всех секторах реальной экономики, что способствовало стабилизации финансового положения республики. </w:t>
      </w:r>
      <w:r>
        <w:br/>
      </w:r>
      <w:r>
        <w:rPr>
          <w:rFonts w:ascii="Times New Roman"/>
          <w:b w:val="false"/>
          <w:i w:val="false"/>
          <w:color w:val="000000"/>
          <w:sz w:val="28"/>
        </w:rPr>
        <w:t xml:space="preserve">
      На современном этапе развития экономики Республики, когда можно говорить о завершении переходного периода, государству предстоит задействовать новые рычаги экономического реформирования: определить приоритеты развития отечественной экономики; создать промышленную инфраструктуру и условия, обеспечивающие занятость основной части населения и т.д. В этих условиях, одной из основных задач должно стать создание эффективной системы тарифообразования на услуги субъектов естественных монополий, направленной на решение общеэкономических задач, способствующих росту реального сектора экономики, развитию экономических связей, рациональному размещению производительных сил, повышению конкурентоспособности отечественной продукции. </w:t>
      </w:r>
    </w:p>
    <w:bookmarkStart w:name="z5" w:id="6"/>
    <w:p>
      <w:pPr>
        <w:spacing w:after="0"/>
        <w:ind w:left="0"/>
        <w:jc w:val="left"/>
      </w:pPr>
      <w:r>
        <w:rPr>
          <w:rFonts w:ascii="Times New Roman"/>
          <w:b/>
          <w:i w:val="false"/>
          <w:color w:val="000000"/>
        </w:rPr>
        <w:t xml:space="preserve"> 
3. Анализ современного состояния проблемы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регулирования сфер естественных монополий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      1) Действующее законодательство, регулирующее сферу </w:t>
      </w:r>
      <w:r>
        <w:br/>
      </w:r>
      <w:r>
        <w:rPr>
          <w:rFonts w:ascii="Times New Roman"/>
          <w:b w:val="false"/>
          <w:i w:val="false"/>
          <w:color w:val="000000"/>
          <w:sz w:val="28"/>
        </w:rPr>
        <w:t>
</w:t>
      </w:r>
      <w:r>
        <w:rPr>
          <w:rFonts w:ascii="Times New Roman"/>
          <w:b/>
          <w:i w:val="false"/>
          <w:color w:val="000000"/>
          <w:sz w:val="28"/>
        </w:rPr>
        <w:t xml:space="preserve">         естественных монополий </w:t>
      </w:r>
    </w:p>
    <w:bookmarkEnd w:id="8"/>
    <w:p>
      <w:pPr>
        <w:spacing w:after="0"/>
        <w:ind w:left="0"/>
        <w:jc w:val="both"/>
      </w:pPr>
      <w:r>
        <w:rPr>
          <w:rFonts w:ascii="Times New Roman"/>
          <w:b w:val="false"/>
          <w:i w:val="false"/>
          <w:color w:val="000000"/>
          <w:sz w:val="28"/>
        </w:rPr>
        <w:t xml:space="preserve">      Период относительной стабилизации экономики 1997-1999 года дал возможность пересмотреть основу применяемой методологии ценового регулирования естественных монополий, вывести ее на современный уровень. Это происходило одновременно с формированием основного пакета национального антимонопольного законодательства, которое строилось на соединении положений экономической стратегии государства, технических особенностей и процессуальных норм с механизмами, обеспечивающими их соблюдение. При этом большое значение придавалось учету международных норм и опыта развитых стран. </w:t>
      </w:r>
      <w:r>
        <w:br/>
      </w:r>
      <w:r>
        <w:rPr>
          <w:rFonts w:ascii="Times New Roman"/>
          <w:b w:val="false"/>
          <w:i w:val="false"/>
          <w:color w:val="000000"/>
          <w:sz w:val="28"/>
        </w:rPr>
        <w:t xml:space="preserve">
      Расширение законодательной базы и изменение структуры рынка выдвинуло на первый план необходимость усиления контроля над происходящими процессами в сфере естественной монополии, поиском и разработкой новых аспектов ценовой и антимонопольной политики. </w:t>
      </w:r>
      <w:r>
        <w:br/>
      </w:r>
      <w:r>
        <w:rPr>
          <w:rFonts w:ascii="Times New Roman"/>
          <w:b w:val="false"/>
          <w:i w:val="false"/>
          <w:color w:val="000000"/>
          <w:sz w:val="28"/>
        </w:rPr>
        <w:t xml:space="preserve">
      В соответствии с Конституцией Республики Казахстан монополистическая деятельность регулируется и ограничивается законом, недобросовестная конкуренция запрещается. Согласно Гражданскому кодексу Республики Казахстан монополистическая деятельность, направленная на ограничение конкуренции, получение необоснованных преимуществ, ущемление прав и законных интересов потребителей, не допускается. В целях реализации указанных нормативных правовых актов были разработаны законы, регулирующие сферу естественных монополий и защиту конкуренции на товарных рынках (Законы Республики Казахстан " О естественных монополиях", " О конкуренции и ограничении монополистической деятельности", " О недобросовестной конкуренции"). </w:t>
      </w:r>
      <w:r>
        <w:br/>
      </w:r>
      <w:r>
        <w:rPr>
          <w:rFonts w:ascii="Times New Roman"/>
          <w:b w:val="false"/>
          <w:i w:val="false"/>
          <w:color w:val="000000"/>
          <w:sz w:val="28"/>
        </w:rPr>
        <w:t xml:space="preserve">
      Принятый в 1998 году Закон Республики Казахстан "О естественных монополиях" стал новым этапом реформирования антимонопольного законодательства, направленный на обеспечение защиты интересов потребителей и субъектов естественных монополий, юридически закрепив правовые аспекты государственного регулирования деятельности естественных монополий в Республике Казахстан. </w:t>
      </w:r>
      <w:r>
        <w:br/>
      </w:r>
      <w:r>
        <w:rPr>
          <w:rFonts w:ascii="Times New Roman"/>
          <w:b w:val="false"/>
          <w:i w:val="false"/>
          <w:color w:val="000000"/>
          <w:sz w:val="28"/>
        </w:rPr>
        <w:t xml:space="preserve">
      Защита прав потребителей услуг субъектов естественных монополий - один из основных компонентов государственной антимонопольной политики. Данное направление политики государства регулируется Законами " О защите прав потребителей", " О недобросовестной конкуренции" и " О конкуренции и ограничении монополистической деятельности". </w:t>
      </w:r>
      <w:r>
        <w:br/>
      </w:r>
      <w:r>
        <w:rPr>
          <w:rFonts w:ascii="Times New Roman"/>
          <w:b w:val="false"/>
          <w:i w:val="false"/>
          <w:color w:val="000000"/>
          <w:sz w:val="28"/>
        </w:rPr>
        <w:t xml:space="preserve">
      В части определения административной ответственности за нарушения положений действующего антимонопольного законодательства были внесены соответствующие изменения в Кодекс Республики Казахстан об административных правонарушениях.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2) Методологическая база тарифообразования </w:t>
      </w:r>
    </w:p>
    <w:bookmarkEnd w:id="9"/>
    <w:p>
      <w:pPr>
        <w:spacing w:after="0"/>
        <w:ind w:left="0"/>
        <w:jc w:val="both"/>
      </w:pPr>
      <w:r>
        <w:rPr>
          <w:rFonts w:ascii="Times New Roman"/>
          <w:b w:val="false"/>
          <w:i w:val="false"/>
          <w:color w:val="000000"/>
          <w:sz w:val="28"/>
        </w:rPr>
        <w:t xml:space="preserve">      Правовой основой действующей методологии тарифообразования являются подзаконные акты, определяющие: </w:t>
      </w:r>
      <w:r>
        <w:br/>
      </w:r>
      <w:r>
        <w:rPr>
          <w:rFonts w:ascii="Times New Roman"/>
          <w:b w:val="false"/>
          <w:i w:val="false"/>
          <w:color w:val="000000"/>
          <w:sz w:val="28"/>
        </w:rPr>
        <w:t xml:space="preserve">
      особый порядок формирования затрат, учитываемых при расчете цен (тарифов) на производство и предоставление услуг субъектами естественной монополии; </w:t>
      </w:r>
      <w:r>
        <w:br/>
      </w:r>
      <w:r>
        <w:rPr>
          <w:rFonts w:ascii="Times New Roman"/>
          <w:b w:val="false"/>
          <w:i w:val="false"/>
          <w:color w:val="000000"/>
          <w:sz w:val="28"/>
        </w:rPr>
        <w:t xml:space="preserve">
      правила закупки ресурсов субъектами естественной монополии на тендерной основе; </w:t>
      </w:r>
      <w:r>
        <w:br/>
      </w:r>
      <w:r>
        <w:rPr>
          <w:rFonts w:ascii="Times New Roman"/>
          <w:b w:val="false"/>
          <w:i w:val="false"/>
          <w:color w:val="000000"/>
          <w:sz w:val="28"/>
        </w:rPr>
        <w:t xml:space="preserve">
      порядок представления, рассмотрения, утверждения и введения цен (тарифов) на товары, работы, услуги субъектов естественной монополии и другие. </w:t>
      </w:r>
      <w:r>
        <w:br/>
      </w:r>
      <w:r>
        <w:rPr>
          <w:rFonts w:ascii="Times New Roman"/>
          <w:b w:val="false"/>
          <w:i w:val="false"/>
          <w:color w:val="000000"/>
          <w:sz w:val="28"/>
        </w:rPr>
        <w:t xml:space="preserve">
      Основной принцип тарифообразования, заложенный в указанных актах определяет, что тарифы на услуги субъектов естественных монополий должны быть не ниже стоимости затрат, необходимых для оказания услуг. </w:t>
      </w:r>
      <w:r>
        <w:br/>
      </w:r>
      <w:r>
        <w:rPr>
          <w:rFonts w:ascii="Times New Roman"/>
          <w:b w:val="false"/>
          <w:i w:val="false"/>
          <w:color w:val="000000"/>
          <w:sz w:val="28"/>
        </w:rPr>
        <w:t xml:space="preserve">
      Существующая методология тарифообразования представляет затратный принцип и не стимулирует естественные монополии к их снижению. Независимо от того как работают субъекты естественных монополий эффективно или неэффективно, все затраты, соответствующие установленному порядку, включаются в тариф. Следовательно, сдерживание роста тарифов, во избежание социальных последствий, осуществляется не за счет контроля эффективности затрат, а за счет принудительного сокращения планируемых затрат и минимизации прибыли. Сложившаяся ситуация не стимулирует инвестиции в сферу естественной монополии. </w:t>
      </w:r>
      <w:r>
        <w:br/>
      </w:r>
      <w:r>
        <w:rPr>
          <w:rFonts w:ascii="Times New Roman"/>
          <w:b w:val="false"/>
          <w:i w:val="false"/>
          <w:color w:val="000000"/>
          <w:sz w:val="28"/>
        </w:rPr>
        <w:t xml:space="preserve">
      В связи с чем, остро встала необходимость пересмотра прежних подходов в отношении регулирования деятельности субъектов естественных монополий.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Существующая процедура изменения тарифов </w:t>
      </w:r>
    </w:p>
    <w:bookmarkEnd w:id="10"/>
    <w:p>
      <w:pPr>
        <w:spacing w:after="0"/>
        <w:ind w:left="0"/>
        <w:jc w:val="both"/>
      </w:pPr>
      <w:r>
        <w:rPr>
          <w:rFonts w:ascii="Times New Roman"/>
          <w:b w:val="false"/>
          <w:i w:val="false"/>
          <w:color w:val="000000"/>
          <w:sz w:val="28"/>
        </w:rPr>
        <w:t xml:space="preserve">      Тарифы на услуги субъектов естественных монополий могут пересматриваться не чаще одного раза в квартал. Для изменения тарифов на услуги, субъект естественной монополии должен обратиться с заявкой не позднее 45 дней до первого дня следующего квартала, с которого новые тарифы могут быть введены в действие. Регулирующий орган рассматривает заявку с обосновывающими материалами в течение 30 дней. </w:t>
      </w:r>
      <w:r>
        <w:br/>
      </w:r>
      <w:r>
        <w:rPr>
          <w:rFonts w:ascii="Times New Roman"/>
          <w:b w:val="false"/>
          <w:i w:val="false"/>
          <w:color w:val="000000"/>
          <w:sz w:val="28"/>
        </w:rPr>
        <w:t xml:space="preserve">
      На практике, большинство субъектов естественных монополий ежеквартально обращаются с заявками на повышение тарифов, которые составляются только на основе оперативных данных (из-за несоответствия сроков предоставления финансовой отчетности по налоговому и антимонопольному законодательству). </w:t>
      </w:r>
      <w:r>
        <w:br/>
      </w:r>
      <w:r>
        <w:rPr>
          <w:rFonts w:ascii="Times New Roman"/>
          <w:b w:val="false"/>
          <w:i w:val="false"/>
          <w:color w:val="000000"/>
          <w:sz w:val="28"/>
        </w:rPr>
        <w:t xml:space="preserve">
      Существующая процедура принятия и рассмотрения заявок субъектов естественных монополий на изменение действующих тарифов ограничивает возможности регулирующего органа всесторонне рассмотреть представленные материалы, получить заключение независимых экспертов и, самое главное, оценить возможное влияние принятых решений на состояния самого субъекта и его потребителей.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состояния предприятий сфер естественных монополий </w:t>
      </w:r>
    </w:p>
    <w:bookmarkEnd w:id="11"/>
    <w:p>
      <w:pPr>
        <w:spacing w:after="0"/>
        <w:ind w:left="0"/>
        <w:jc w:val="both"/>
      </w:pPr>
      <w:r>
        <w:rPr>
          <w:rFonts w:ascii="Times New Roman"/>
          <w:b w:val="false"/>
          <w:i w:val="false"/>
          <w:color w:val="000000"/>
          <w:sz w:val="28"/>
        </w:rPr>
        <w:t xml:space="preserve">      В настоящее время в стране регулируется деятельность 690 субъектов естественных монополий, включенных в республиканский и местные разделы Государственного регистра субъектов естественных монополий (всего регулируется 1 012 услуг). </w:t>
      </w:r>
      <w:r>
        <w:br/>
      </w:r>
      <w:r>
        <w:rPr>
          <w:rFonts w:ascii="Times New Roman"/>
          <w:b w:val="false"/>
          <w:i w:val="false"/>
          <w:color w:val="000000"/>
          <w:sz w:val="28"/>
        </w:rPr>
        <w:t xml:space="preserve">
      Анализ состояния субъектов естественных монополий позволяет сделать вывод об общности проблем их деятельности, независимо от отраслевой принадлежности. </w:t>
      </w:r>
      <w:r>
        <w:br/>
      </w:r>
      <w:r>
        <w:rPr>
          <w:rFonts w:ascii="Times New Roman"/>
          <w:b w:val="false"/>
          <w:i w:val="false"/>
          <w:color w:val="000000"/>
          <w:sz w:val="28"/>
        </w:rPr>
        <w:t xml:space="preserve">
      Многие субъекты, особенно предприятия по производству и распределению электроэнергии, газа и воды, фактически являются убыточными: в 2001 году удельный вес таких предприятий в отрасли составил 53,7%. На отдельных предприятиях наблюдается отрицательная доходность, что характерно для предприятий водохозяйственной системы. Хотя некоторые предприятия завершили финансовый год с прибылью, однако доходность у многих из них остается низкой - не более 5% (например в 2001 году, ОАО "Казпочта", ОАО "КЕGОС"). </w:t>
      </w:r>
      <w:r>
        <w:br/>
      </w:r>
      <w:r>
        <w:rPr>
          <w:rFonts w:ascii="Times New Roman"/>
          <w:b w:val="false"/>
          <w:i w:val="false"/>
          <w:color w:val="000000"/>
          <w:sz w:val="28"/>
        </w:rPr>
        <w:t xml:space="preserve">
      В связи с тем, что большая часть объемов капиталовложений в естественные монополии финансируется за счет собственных средств предприятий, другие возможности у многих предприятий ограничены: амортизационных отчислений и чистой прибыли (после уплаты налогов) недостаточно. С учетом различных отчислений от прибыли значительно уменьшается часть доходов, остающаяся у предприятий для осуществления инвестиций и развития производства. </w:t>
      </w:r>
      <w:r>
        <w:br/>
      </w:r>
      <w:r>
        <w:rPr>
          <w:rFonts w:ascii="Times New Roman"/>
          <w:b w:val="false"/>
          <w:i w:val="false"/>
          <w:color w:val="000000"/>
          <w:sz w:val="28"/>
        </w:rPr>
        <w:t xml:space="preserve">
      В результате динамика коэффициентов обновления основных фондов за прошедшие годы остается низкой, в то время, как коэффициенты выбытия основных фондов за эти годы увеличились. Выявленные тенденции в целом свидетельствуют о низкой степени обновления используемых производственных фондов естественных монополий. </w:t>
      </w:r>
      <w:r>
        <w:br/>
      </w:r>
      <w:r>
        <w:rPr>
          <w:rFonts w:ascii="Times New Roman"/>
          <w:b w:val="false"/>
          <w:i w:val="false"/>
          <w:color w:val="000000"/>
          <w:sz w:val="28"/>
        </w:rPr>
        <w:t xml:space="preserve">
      Для многих предприятий характерен низкий коэффициент ликвидности. Расчеты показывают, что в них коэффициенты немедленной ликвидности, определяемые, как отношение высоколиквидных активов предприятий к краткосрочным обязательствам остаются низкими, что позволяет их охарактеризовать как предприятия неплатежеспособные или имеющие проблемы с погашением задолженности. </w:t>
      </w:r>
      <w:r>
        <w:br/>
      </w:r>
      <w:r>
        <w:rPr>
          <w:rFonts w:ascii="Times New Roman"/>
          <w:b w:val="false"/>
          <w:i w:val="false"/>
          <w:color w:val="000000"/>
          <w:sz w:val="28"/>
        </w:rPr>
        <w:t xml:space="preserve">
      Приведенные выше доводы подтверждают вывод о том, что отдельные предприятия естественных монополий испытывают дефицит средств для инвестиций. Их пополнение за счет привлечения кредитов, в силу их невысокой платежеспособности, не представляется возможным. </w:t>
      </w:r>
      <w:r>
        <w:br/>
      </w:r>
      <w:r>
        <w:rPr>
          <w:rFonts w:ascii="Times New Roman"/>
          <w:b w:val="false"/>
          <w:i w:val="false"/>
          <w:color w:val="000000"/>
          <w:sz w:val="28"/>
        </w:rPr>
        <w:t xml:space="preserve">
      Вместе с тем, обновление основных фондов является одним из главных факторов экономического роста. От их объема, качественных характеристик, стратегии расширения и обновления, эффективности использования зависит, в конечном счете, экономический подъем и устойчивое развитие. </w:t>
      </w:r>
      <w:r>
        <w:br/>
      </w:r>
      <w:r>
        <w:rPr>
          <w:rFonts w:ascii="Times New Roman"/>
          <w:b w:val="false"/>
          <w:i w:val="false"/>
          <w:color w:val="000000"/>
          <w:sz w:val="28"/>
        </w:rPr>
        <w:t xml:space="preserve">
      Казахстан, как и другие страны СНГ, вступил в 2000-е годы с технически устаревшими основными фондами. Средний срок службы использованного в материальном производстве оборудования превышал нормативный, зачастую весьма значительно. В годы осуществления реформ в экономике республики использовалась в основном "доперестроечная" техника, морально устаревшая и физически изношенная. </w:t>
      </w:r>
      <w:r>
        <w:br/>
      </w:r>
      <w:r>
        <w:rPr>
          <w:rFonts w:ascii="Times New Roman"/>
          <w:b w:val="false"/>
          <w:i w:val="false"/>
          <w:color w:val="000000"/>
          <w:sz w:val="28"/>
        </w:rPr>
        <w:t xml:space="preserve">
      Степень износа основных средств констатирует о том, что во всех отраслях экономики физический износ машин и оборудования, транспортных средств составлял в среднем около 50%. Также, высок этот показатель и у отдельных субъектов естественных монополий. Например, ТОО "Городские электрические сети" (ОАО "Астанаэнергосервис"), осуществляющее передачу и распределение электроэнергии, в 2001 году имело степень износа порядка 50%. </w:t>
      </w:r>
      <w:r>
        <w:br/>
      </w:r>
      <w:r>
        <w:rPr>
          <w:rFonts w:ascii="Times New Roman"/>
          <w:b w:val="false"/>
          <w:i w:val="false"/>
          <w:color w:val="000000"/>
          <w:sz w:val="28"/>
        </w:rPr>
        <w:t xml:space="preserve">
      Относительно высокая степень износа основных фондов характерна и для ЗАО "НК "Казакстан темiр жолы" (свыше 60%), ОАО "Павлодарэнергосервис" (около 50%), ЗАО "Интергаз Центральная Азия" (до 40%), ЗАО "АПК" (до 31%), ОАО "КЕGОС" (до 26%) и др. Исключение составляют такие субъекты естественных монополий, как Актауский морской торговый порт, ЗАО "Казтрансойл", Международный аэропорт г. Астана и РГП "Казаэронавигация", которые вложили значительные средства в техническую модернизацию. </w:t>
      </w:r>
      <w:r>
        <w:br/>
      </w:r>
      <w:r>
        <w:rPr>
          <w:rFonts w:ascii="Times New Roman"/>
          <w:b w:val="false"/>
          <w:i w:val="false"/>
          <w:color w:val="000000"/>
          <w:sz w:val="28"/>
        </w:rPr>
        <w:t xml:space="preserve">
      По статистическим данным, для многих естественных монополий характерны низкие темпы обновления основных фондов. Так, например, ЗАО "Интергаз Центральная Азия" имело коэффициент обновления 0,3%. В целом, за период 1995-1998 годах коэффициент обновления основных фондов уменьшился в 1,5 раза, а коэффициент выбытия - не изменился. В 1998-2001 гг. коэффициенты обновления имели тенденцию к увеличению, однако о полном обновлении используемой техники и технологии говорить рано. </w:t>
      </w:r>
      <w:r>
        <w:br/>
      </w:r>
      <w:r>
        <w:rPr>
          <w:rFonts w:ascii="Times New Roman"/>
          <w:b w:val="false"/>
          <w:i w:val="false"/>
          <w:color w:val="000000"/>
          <w:sz w:val="28"/>
        </w:rPr>
        <w:t xml:space="preserve">
      Таким образом, факт функционального и экономического устаревания существующего оборудования налицо. Использование технически устаревшего и изношенного парка машин и оборудования привело к снижению эффективности производства и снижению качества предоставляемых услуг практически во всех отраслях экономики, где присутствуют естественные монополии. </w:t>
      </w:r>
    </w:p>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потребителей услуг субъектов естественных монополий </w:t>
      </w:r>
    </w:p>
    <w:bookmarkEnd w:id="12"/>
    <w:p>
      <w:pPr>
        <w:spacing w:after="0"/>
        <w:ind w:left="0"/>
        <w:jc w:val="both"/>
      </w:pPr>
      <w:r>
        <w:rPr>
          <w:rFonts w:ascii="Times New Roman"/>
          <w:b w:val="false"/>
          <w:i w:val="false"/>
          <w:color w:val="000000"/>
          <w:sz w:val="28"/>
        </w:rPr>
        <w:t xml:space="preserve">      Основная цель анализа состояния потребителей заключается в оценке влияния на них изменения уровня тарифов на услуги субъектов естественных монополий. </w:t>
      </w:r>
      <w:r>
        <w:br/>
      </w:r>
      <w:r>
        <w:rPr>
          <w:rFonts w:ascii="Times New Roman"/>
          <w:b w:val="false"/>
          <w:i w:val="false"/>
          <w:color w:val="000000"/>
          <w:sz w:val="28"/>
        </w:rPr>
        <w:t xml:space="preserve">
      Конечные потребители группируются на две большие категории: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физические лица (население). </w:t>
      </w:r>
      <w:r>
        <w:br/>
      </w:r>
      <w:r>
        <w:rPr>
          <w:rFonts w:ascii="Times New Roman"/>
          <w:b w:val="false"/>
          <w:i w:val="false"/>
          <w:color w:val="000000"/>
          <w:sz w:val="28"/>
        </w:rPr>
        <w:t xml:space="preserve">
      Необходимо классифицировать (группировать) потребителей услуг для каждого субъекта естественной монополии и оценить кривую спроса для каждой группы потребителей. </w:t>
      </w:r>
    </w:p>
    <w:bookmarkStart w:name="z45" w:id="13"/>
    <w:p>
      <w:pPr>
        <w:spacing w:after="0"/>
        <w:ind w:left="0"/>
        <w:jc w:val="both"/>
      </w:pPr>
      <w:r>
        <w:rPr>
          <w:rFonts w:ascii="Times New Roman"/>
          <w:b w:val="false"/>
          <w:i w:val="false"/>
          <w:color w:val="000000"/>
          <w:sz w:val="28"/>
        </w:rPr>
        <w:t xml:space="preserve">
Таблица 1         </w:t>
      </w:r>
    </w:p>
    <w:bookmarkEnd w:id="13"/>
    <w:p>
      <w:pPr>
        <w:spacing w:after="0"/>
        <w:ind w:left="0"/>
        <w:jc w:val="left"/>
      </w:pPr>
      <w:r>
        <w:rPr>
          <w:rFonts w:ascii="Times New Roman"/>
          <w:b/>
          <w:i w:val="false"/>
          <w:color w:val="000000"/>
        </w:rPr>
        <w:t xml:space="preserve"> Классификация потребителей услуг субъектов естественных монополий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Субъекты  |             |                   |Влияние тарифа на стоимость </w:t>
            </w:r>
            <w:r>
              <w:br/>
            </w:r>
            <w:r>
              <w:rPr>
                <w:rFonts w:ascii="Times New Roman"/>
                <w:b w:val="false"/>
                <w:i w:val="false"/>
                <w:color w:val="000000"/>
                <w:sz w:val="20"/>
              </w:rPr>
              <w:t xml:space="preserve">
естественных|             |                   |продукции потребителя услуг </w:t>
            </w:r>
            <w:r>
              <w:br/>
            </w:r>
            <w:r>
              <w:rPr>
                <w:rFonts w:ascii="Times New Roman"/>
                <w:b w:val="false"/>
                <w:i w:val="false"/>
                <w:color w:val="000000"/>
                <w:sz w:val="20"/>
              </w:rPr>
              <w:t xml:space="preserve">
монополий  |   Услуги    | Потребители услуг |субъектов естественных </w:t>
            </w:r>
            <w:r>
              <w:br/>
            </w:r>
            <w:r>
              <w:rPr>
                <w:rFonts w:ascii="Times New Roman"/>
                <w:b w:val="false"/>
                <w:i w:val="false"/>
                <w:color w:val="000000"/>
                <w:sz w:val="20"/>
              </w:rPr>
              <w:t xml:space="preserve">
            |             |                   |монополий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Железнодо-   Эксплуатация   Промышленные        Тариф железнодорожного </w:t>
            </w:r>
            <w:r>
              <w:br/>
            </w:r>
            <w:r>
              <w:rPr>
                <w:rFonts w:ascii="Times New Roman"/>
                <w:b w:val="false"/>
                <w:i w:val="false"/>
                <w:color w:val="000000"/>
                <w:sz w:val="20"/>
              </w:rPr>
              <w:t xml:space="preserve">
рожный       железнодорож-  предприятия;        транспорта входит в стои- </w:t>
            </w:r>
            <w:r>
              <w:br/>
            </w:r>
            <w:r>
              <w:rPr>
                <w:rFonts w:ascii="Times New Roman"/>
                <w:b w:val="false"/>
                <w:i w:val="false"/>
                <w:color w:val="000000"/>
                <w:sz w:val="20"/>
              </w:rPr>
              <w:t xml:space="preserve">
транспорт    ных магистра-  другие юридические  мость продукции в качестве </w:t>
            </w:r>
            <w:r>
              <w:br/>
            </w:r>
            <w:r>
              <w:rPr>
                <w:rFonts w:ascii="Times New Roman"/>
                <w:b w:val="false"/>
                <w:i w:val="false"/>
                <w:color w:val="000000"/>
                <w:sz w:val="20"/>
              </w:rPr>
              <w:t xml:space="preserve">
             лей            лица                транспортной составляющей  </w:t>
            </w:r>
          </w:p>
          <w:p>
            <w:pPr>
              <w:spacing w:after="20"/>
              <w:ind w:left="20"/>
              <w:jc w:val="both"/>
            </w:pPr>
            <w:r>
              <w:rPr>
                <w:rFonts w:ascii="Times New Roman"/>
                <w:b w:val="false"/>
                <w:i w:val="false"/>
                <w:color w:val="000000"/>
                <w:sz w:val="20"/>
              </w:rPr>
              <w:t xml:space="preserve">Трубопро-    Транспорти-    Промышленные        Тариф входит в </w:t>
            </w:r>
            <w:r>
              <w:br/>
            </w:r>
            <w:r>
              <w:rPr>
                <w:rFonts w:ascii="Times New Roman"/>
                <w:b w:val="false"/>
                <w:i w:val="false"/>
                <w:color w:val="000000"/>
                <w:sz w:val="20"/>
              </w:rPr>
              <w:t xml:space="preserve">
водный       ровка нефти    предприятия;        производственные расходы </w:t>
            </w:r>
            <w:r>
              <w:br/>
            </w:r>
            <w:r>
              <w:rPr>
                <w:rFonts w:ascii="Times New Roman"/>
                <w:b w:val="false"/>
                <w:i w:val="false"/>
                <w:color w:val="000000"/>
                <w:sz w:val="20"/>
              </w:rPr>
              <w:t xml:space="preserve">
транспорт    по магист-     другие юридические  промышленных предприятий в </w:t>
            </w:r>
            <w:r>
              <w:br/>
            </w:r>
            <w:r>
              <w:rPr>
                <w:rFonts w:ascii="Times New Roman"/>
                <w:b w:val="false"/>
                <w:i w:val="false"/>
                <w:color w:val="000000"/>
                <w:sz w:val="20"/>
              </w:rPr>
              <w:t xml:space="preserve">
             ральным тру-   лица                качестве транспортной </w:t>
            </w:r>
            <w:r>
              <w:br/>
            </w:r>
            <w:r>
              <w:rPr>
                <w:rFonts w:ascii="Times New Roman"/>
                <w:b w:val="false"/>
                <w:i w:val="false"/>
                <w:color w:val="000000"/>
                <w:sz w:val="20"/>
              </w:rPr>
              <w:t xml:space="preserve">
             бопроводам                         составляющей стоимости </w:t>
            </w:r>
            <w:r>
              <w:br/>
            </w:r>
            <w:r>
              <w:rPr>
                <w:rFonts w:ascii="Times New Roman"/>
                <w:b w:val="false"/>
                <w:i w:val="false"/>
                <w:color w:val="000000"/>
                <w:sz w:val="20"/>
              </w:rPr>
              <w:t xml:space="preserve">
                                                нефтепродуктов     </w:t>
            </w:r>
          </w:p>
          <w:p>
            <w:pPr>
              <w:spacing w:after="20"/>
              <w:ind w:left="20"/>
              <w:jc w:val="both"/>
            </w:pPr>
            <w:r>
              <w:rPr>
                <w:rFonts w:ascii="Times New Roman"/>
                <w:b w:val="false"/>
                <w:i w:val="false"/>
                <w:color w:val="000000"/>
                <w:sz w:val="20"/>
              </w:rPr>
              <w:t xml:space="preserve">             Транспорти-    Промышленные        Тариф входит в стоимость </w:t>
            </w:r>
            <w:r>
              <w:br/>
            </w:r>
            <w:r>
              <w:rPr>
                <w:rFonts w:ascii="Times New Roman"/>
                <w:b w:val="false"/>
                <w:i w:val="false"/>
                <w:color w:val="000000"/>
                <w:sz w:val="20"/>
              </w:rPr>
              <w:t xml:space="preserve">
             ровка природ-  предприятия;        продукции как транспортная </w:t>
            </w:r>
            <w:r>
              <w:br/>
            </w:r>
            <w:r>
              <w:rPr>
                <w:rFonts w:ascii="Times New Roman"/>
                <w:b w:val="false"/>
                <w:i w:val="false"/>
                <w:color w:val="000000"/>
                <w:sz w:val="20"/>
              </w:rPr>
              <w:t xml:space="preserve">
             ного газа по   другие юридические  составляющая </w:t>
            </w:r>
            <w:r>
              <w:br/>
            </w:r>
            <w:r>
              <w:rPr>
                <w:rFonts w:ascii="Times New Roman"/>
                <w:b w:val="false"/>
                <w:i w:val="false"/>
                <w:color w:val="000000"/>
                <w:sz w:val="20"/>
              </w:rPr>
              <w:t xml:space="preserve">
             распредели-    лица; </w:t>
            </w:r>
            <w:r>
              <w:br/>
            </w:r>
            <w:r>
              <w:rPr>
                <w:rFonts w:ascii="Times New Roman"/>
                <w:b w:val="false"/>
                <w:i w:val="false"/>
                <w:color w:val="000000"/>
                <w:sz w:val="20"/>
              </w:rPr>
              <w:t xml:space="preserve">
             тельным        жилищно- </w:t>
            </w:r>
            <w:r>
              <w:br/>
            </w:r>
            <w:r>
              <w:rPr>
                <w:rFonts w:ascii="Times New Roman"/>
                <w:b w:val="false"/>
                <w:i w:val="false"/>
                <w:color w:val="000000"/>
                <w:sz w:val="20"/>
              </w:rPr>
              <w:t xml:space="preserve">
             трубопроводам  коммунальные </w:t>
            </w:r>
            <w:r>
              <w:br/>
            </w: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             Транспорти-    Промышленные        Тариф входит в стоимость </w:t>
            </w:r>
            <w:r>
              <w:br/>
            </w:r>
            <w:r>
              <w:rPr>
                <w:rFonts w:ascii="Times New Roman"/>
                <w:b w:val="false"/>
                <w:i w:val="false"/>
                <w:color w:val="000000"/>
                <w:sz w:val="20"/>
              </w:rPr>
              <w:t xml:space="preserve">
             ровка природ-  предприятия;        продукции в качестве      </w:t>
            </w:r>
            <w:r>
              <w:br/>
            </w:r>
            <w:r>
              <w:rPr>
                <w:rFonts w:ascii="Times New Roman"/>
                <w:b w:val="false"/>
                <w:i w:val="false"/>
                <w:color w:val="000000"/>
                <w:sz w:val="20"/>
              </w:rPr>
              <w:t xml:space="preserve">
             ного газа по   другие юридические  транспортной составляющей </w:t>
            </w:r>
            <w:r>
              <w:br/>
            </w:r>
            <w:r>
              <w:rPr>
                <w:rFonts w:ascii="Times New Roman"/>
                <w:b w:val="false"/>
                <w:i w:val="false"/>
                <w:color w:val="000000"/>
                <w:sz w:val="20"/>
              </w:rPr>
              <w:t xml:space="preserve">
             магистраль-    лица; </w:t>
            </w:r>
            <w:r>
              <w:br/>
            </w:r>
            <w:r>
              <w:rPr>
                <w:rFonts w:ascii="Times New Roman"/>
                <w:b w:val="false"/>
                <w:i w:val="false"/>
                <w:color w:val="000000"/>
                <w:sz w:val="20"/>
              </w:rPr>
              <w:t xml:space="preserve">
             ным            жилищно- </w:t>
            </w:r>
            <w:r>
              <w:br/>
            </w:r>
            <w:r>
              <w:rPr>
                <w:rFonts w:ascii="Times New Roman"/>
                <w:b w:val="false"/>
                <w:i w:val="false"/>
                <w:color w:val="000000"/>
                <w:sz w:val="20"/>
              </w:rPr>
              <w:t xml:space="preserve">
             трубопроводам  коммунальные </w:t>
            </w:r>
            <w:r>
              <w:br/>
            </w: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             Транспорти-    Промышленные        Тариф входит в стоимость </w:t>
            </w:r>
            <w:r>
              <w:br/>
            </w:r>
            <w:r>
              <w:rPr>
                <w:rFonts w:ascii="Times New Roman"/>
                <w:b w:val="false"/>
                <w:i w:val="false"/>
                <w:color w:val="000000"/>
                <w:sz w:val="20"/>
              </w:rPr>
              <w:t xml:space="preserve">
             ровка воды по  предприятия;        продукции в качестве      </w:t>
            </w:r>
            <w:r>
              <w:br/>
            </w:r>
            <w:r>
              <w:rPr>
                <w:rFonts w:ascii="Times New Roman"/>
                <w:b w:val="false"/>
                <w:i w:val="false"/>
                <w:color w:val="000000"/>
                <w:sz w:val="20"/>
              </w:rPr>
              <w:t xml:space="preserve">
             магистраль-    другие юридические  транспортной составляющей </w:t>
            </w:r>
            <w:r>
              <w:br/>
            </w:r>
            <w:r>
              <w:rPr>
                <w:rFonts w:ascii="Times New Roman"/>
                <w:b w:val="false"/>
                <w:i w:val="false"/>
                <w:color w:val="000000"/>
                <w:sz w:val="20"/>
              </w:rPr>
              <w:t xml:space="preserve">
             ным и распре-  лица; </w:t>
            </w:r>
            <w:r>
              <w:br/>
            </w:r>
            <w:r>
              <w:rPr>
                <w:rFonts w:ascii="Times New Roman"/>
                <w:b w:val="false"/>
                <w:i w:val="false"/>
                <w:color w:val="000000"/>
                <w:sz w:val="20"/>
              </w:rPr>
              <w:t xml:space="preserve">
             делительным    население </w:t>
            </w:r>
            <w:r>
              <w:br/>
            </w:r>
            <w:r>
              <w:rPr>
                <w:rFonts w:ascii="Times New Roman"/>
                <w:b w:val="false"/>
                <w:i w:val="false"/>
                <w:color w:val="000000"/>
                <w:sz w:val="20"/>
              </w:rPr>
              <w:t xml:space="preserve">
             трубопроводам              </w:t>
            </w:r>
          </w:p>
          <w:p>
            <w:pPr>
              <w:spacing w:after="20"/>
              <w:ind w:left="20"/>
              <w:jc w:val="both"/>
            </w:pPr>
            <w:r>
              <w:rPr>
                <w:rFonts w:ascii="Times New Roman"/>
                <w:b w:val="false"/>
                <w:i w:val="false"/>
                <w:color w:val="000000"/>
                <w:sz w:val="20"/>
              </w:rPr>
              <w:t xml:space="preserve">Телекомму-   Услуги         Промышленные        Тариф входит в расходы </w:t>
            </w:r>
            <w:r>
              <w:br/>
            </w:r>
            <w:r>
              <w:rPr>
                <w:rFonts w:ascii="Times New Roman"/>
                <w:b w:val="false"/>
                <w:i w:val="false"/>
                <w:color w:val="000000"/>
                <w:sz w:val="20"/>
              </w:rPr>
              <w:t xml:space="preserve">
никации      телекоммуни-   предприятия;        потребителей в качестве </w:t>
            </w:r>
            <w:r>
              <w:br/>
            </w:r>
            <w:r>
              <w:rPr>
                <w:rFonts w:ascii="Times New Roman"/>
                <w:b w:val="false"/>
                <w:i w:val="false"/>
                <w:color w:val="000000"/>
                <w:sz w:val="20"/>
              </w:rPr>
              <w:t xml:space="preserve">
             каций с        другие юридические  расходов периода </w:t>
            </w:r>
            <w:r>
              <w:br/>
            </w:r>
            <w:r>
              <w:rPr>
                <w:rFonts w:ascii="Times New Roman"/>
                <w:b w:val="false"/>
                <w:i w:val="false"/>
                <w:color w:val="000000"/>
                <w:sz w:val="20"/>
              </w:rPr>
              <w:t xml:space="preserve">
             использова-    лица; </w:t>
            </w:r>
            <w:r>
              <w:br/>
            </w:r>
            <w:r>
              <w:rPr>
                <w:rFonts w:ascii="Times New Roman"/>
                <w:b w:val="false"/>
                <w:i w:val="false"/>
                <w:color w:val="000000"/>
                <w:sz w:val="20"/>
              </w:rPr>
              <w:t xml:space="preserve">
             нием местных   население </w:t>
            </w:r>
            <w:r>
              <w:br/>
            </w:r>
            <w:r>
              <w:rPr>
                <w:rFonts w:ascii="Times New Roman"/>
                <w:b w:val="false"/>
                <w:i w:val="false"/>
                <w:color w:val="000000"/>
                <w:sz w:val="20"/>
              </w:rPr>
              <w:t xml:space="preserve">
             линий </w:t>
            </w:r>
          </w:p>
          <w:p>
            <w:pPr>
              <w:spacing w:after="20"/>
              <w:ind w:left="20"/>
              <w:jc w:val="both"/>
            </w:pPr>
            <w:r>
              <w:rPr>
                <w:rFonts w:ascii="Times New Roman"/>
                <w:b w:val="false"/>
                <w:i w:val="false"/>
                <w:color w:val="000000"/>
                <w:sz w:val="20"/>
              </w:rPr>
              <w:t xml:space="preserve">Аэронави-    Услуги         Авиаперевозчики;    Тариф входит в стоимость </w:t>
            </w:r>
            <w:r>
              <w:br/>
            </w:r>
            <w:r>
              <w:rPr>
                <w:rFonts w:ascii="Times New Roman"/>
                <w:b w:val="false"/>
                <w:i w:val="false"/>
                <w:color w:val="000000"/>
                <w:sz w:val="20"/>
              </w:rPr>
              <w:t xml:space="preserve">
гация        аэронавигации  другие юридические  авиаперевозки </w:t>
            </w:r>
            <w:r>
              <w:br/>
            </w:r>
            <w:r>
              <w:rPr>
                <w:rFonts w:ascii="Times New Roman"/>
                <w:b w:val="false"/>
                <w:i w:val="false"/>
                <w:color w:val="000000"/>
                <w:sz w:val="20"/>
              </w:rPr>
              <w:t xml:space="preserve">
                            лица; </w:t>
            </w:r>
          </w:p>
          <w:p>
            <w:pPr>
              <w:spacing w:after="20"/>
              <w:ind w:left="20"/>
              <w:jc w:val="both"/>
            </w:pPr>
            <w:r>
              <w:rPr>
                <w:rFonts w:ascii="Times New Roman"/>
                <w:b w:val="false"/>
                <w:i w:val="false"/>
                <w:color w:val="000000"/>
                <w:sz w:val="20"/>
              </w:rPr>
              <w:t xml:space="preserve">Аэропорты    Услуги         Авиаперевозчики     Тариф входит в стоимость </w:t>
            </w:r>
            <w:r>
              <w:br/>
            </w:r>
            <w:r>
              <w:rPr>
                <w:rFonts w:ascii="Times New Roman"/>
                <w:b w:val="false"/>
                <w:i w:val="false"/>
                <w:color w:val="000000"/>
                <w:sz w:val="20"/>
              </w:rPr>
              <w:t xml:space="preserve">
             аэропортов     другие юридические  авиаперевозки </w:t>
            </w:r>
            <w:r>
              <w:br/>
            </w:r>
            <w:r>
              <w:rPr>
                <w:rFonts w:ascii="Times New Roman"/>
                <w:b w:val="false"/>
                <w:i w:val="false"/>
                <w:color w:val="000000"/>
                <w:sz w:val="20"/>
              </w:rPr>
              <w:t xml:space="preserve">
                            лица </w:t>
            </w:r>
          </w:p>
          <w:p>
            <w:pPr>
              <w:spacing w:after="20"/>
              <w:ind w:left="20"/>
              <w:jc w:val="both"/>
            </w:pPr>
            <w:r>
              <w:rPr>
                <w:rFonts w:ascii="Times New Roman"/>
                <w:b w:val="false"/>
                <w:i w:val="false"/>
                <w:color w:val="000000"/>
                <w:sz w:val="20"/>
              </w:rPr>
              <w:t xml:space="preserve">Порты        Услуги портов  Промышленные        Тариф входит в стоимость </w:t>
            </w:r>
            <w:r>
              <w:br/>
            </w:r>
            <w:r>
              <w:rPr>
                <w:rFonts w:ascii="Times New Roman"/>
                <w:b w:val="false"/>
                <w:i w:val="false"/>
                <w:color w:val="000000"/>
                <w:sz w:val="20"/>
              </w:rPr>
              <w:t xml:space="preserve">
                            предприятия;        перевозки морским </w:t>
            </w:r>
            <w:r>
              <w:br/>
            </w:r>
            <w:r>
              <w:rPr>
                <w:rFonts w:ascii="Times New Roman"/>
                <w:b w:val="false"/>
                <w:i w:val="false"/>
                <w:color w:val="000000"/>
                <w:sz w:val="20"/>
              </w:rPr>
              <w:t xml:space="preserve">
                            другие юридические  транспортом </w:t>
            </w:r>
            <w:r>
              <w:br/>
            </w:r>
            <w:r>
              <w:rPr>
                <w:rFonts w:ascii="Times New Roman"/>
                <w:b w:val="false"/>
                <w:i w:val="false"/>
                <w:color w:val="000000"/>
                <w:sz w:val="20"/>
              </w:rPr>
              <w:t xml:space="preserve">
                            лица </w:t>
            </w:r>
          </w:p>
          <w:p>
            <w:pPr>
              <w:spacing w:after="20"/>
              <w:ind w:left="20"/>
              <w:jc w:val="both"/>
            </w:pPr>
            <w:r>
              <w:rPr>
                <w:rFonts w:ascii="Times New Roman"/>
                <w:b w:val="false"/>
                <w:i w:val="false"/>
                <w:color w:val="000000"/>
                <w:sz w:val="20"/>
              </w:rPr>
              <w:t xml:space="preserve">Почтовая     Услуги почто-  Промышленные        Тариф включается в </w:t>
            </w:r>
            <w:r>
              <w:br/>
            </w:r>
            <w:r>
              <w:rPr>
                <w:rFonts w:ascii="Times New Roman"/>
                <w:b w:val="false"/>
                <w:i w:val="false"/>
                <w:color w:val="000000"/>
                <w:sz w:val="20"/>
              </w:rPr>
              <w:t xml:space="preserve">
связь        вой связи      предприятия;        накладные расходы </w:t>
            </w:r>
            <w:r>
              <w:br/>
            </w:r>
            <w:r>
              <w:rPr>
                <w:rFonts w:ascii="Times New Roman"/>
                <w:b w:val="false"/>
                <w:i w:val="false"/>
                <w:color w:val="000000"/>
                <w:sz w:val="20"/>
              </w:rPr>
              <w:t xml:space="preserve">
                            другие юридические  предприятий </w:t>
            </w:r>
            <w:r>
              <w:br/>
            </w:r>
            <w:r>
              <w:rPr>
                <w:rFonts w:ascii="Times New Roman"/>
                <w:b w:val="false"/>
                <w:i w:val="false"/>
                <w:color w:val="000000"/>
                <w:sz w:val="20"/>
              </w:rPr>
              <w:t xml:space="preserve">
                            лица; </w:t>
            </w:r>
            <w:r>
              <w:br/>
            </w:r>
            <w:r>
              <w:rPr>
                <w:rFonts w:ascii="Times New Roman"/>
                <w:b w:val="false"/>
                <w:i w:val="false"/>
                <w:color w:val="000000"/>
                <w:sz w:val="20"/>
              </w:rPr>
              <w:t xml:space="preserve">
                            население     </w:t>
            </w:r>
          </w:p>
          <w:p>
            <w:pPr>
              <w:spacing w:after="20"/>
              <w:ind w:left="20"/>
              <w:jc w:val="both"/>
            </w:pPr>
            <w:r>
              <w:rPr>
                <w:rFonts w:ascii="Times New Roman"/>
                <w:b w:val="false"/>
                <w:i w:val="false"/>
                <w:color w:val="000000"/>
                <w:sz w:val="20"/>
              </w:rPr>
              <w:t xml:space="preserve">Электро-     Передача и     Промышленные        Тариф включается в </w:t>
            </w:r>
            <w:r>
              <w:br/>
            </w:r>
            <w:r>
              <w:rPr>
                <w:rFonts w:ascii="Times New Roman"/>
                <w:b w:val="false"/>
                <w:i w:val="false"/>
                <w:color w:val="000000"/>
                <w:sz w:val="20"/>
              </w:rPr>
              <w:t xml:space="preserve">
энергетика   распределение  предприятия;        себестоимость продукции,  </w:t>
            </w:r>
            <w:r>
              <w:br/>
            </w:r>
            <w:r>
              <w:rPr>
                <w:rFonts w:ascii="Times New Roman"/>
                <w:b w:val="false"/>
                <w:i w:val="false"/>
                <w:color w:val="000000"/>
                <w:sz w:val="20"/>
              </w:rPr>
              <w:t xml:space="preserve">
             электрической  другие юридические  как расходы периода </w:t>
            </w:r>
            <w:r>
              <w:br/>
            </w:r>
            <w:r>
              <w:rPr>
                <w:rFonts w:ascii="Times New Roman"/>
                <w:b w:val="false"/>
                <w:i w:val="false"/>
                <w:color w:val="000000"/>
                <w:sz w:val="20"/>
              </w:rPr>
              <w:t xml:space="preserve">
             тепловой       лица; </w:t>
            </w:r>
            <w:r>
              <w:br/>
            </w:r>
            <w:r>
              <w:rPr>
                <w:rFonts w:ascii="Times New Roman"/>
                <w:b w:val="false"/>
                <w:i w:val="false"/>
                <w:color w:val="000000"/>
                <w:sz w:val="20"/>
              </w:rPr>
              <w:t xml:space="preserve">
             энергии        население     </w:t>
            </w:r>
          </w:p>
          <w:p>
            <w:pPr>
              <w:spacing w:after="20"/>
              <w:ind w:left="20"/>
              <w:jc w:val="both"/>
            </w:pPr>
            <w:r>
              <w:rPr>
                <w:rFonts w:ascii="Times New Roman"/>
                <w:b w:val="false"/>
                <w:i w:val="false"/>
                <w:color w:val="000000"/>
                <w:sz w:val="20"/>
              </w:rPr>
              <w:t xml:space="preserve">Водоснаб-    Услуги         Промышленные        Тариф может быть включен в </w:t>
            </w:r>
            <w:r>
              <w:br/>
            </w:r>
            <w:r>
              <w:rPr>
                <w:rFonts w:ascii="Times New Roman"/>
                <w:b w:val="false"/>
                <w:i w:val="false"/>
                <w:color w:val="000000"/>
                <w:sz w:val="20"/>
              </w:rPr>
              <w:t xml:space="preserve">
жение        водохозяйст-   предприятия;        себестоимость продукции или </w:t>
            </w:r>
            <w:r>
              <w:br/>
            </w:r>
            <w:r>
              <w:rPr>
                <w:rFonts w:ascii="Times New Roman"/>
                <w:b w:val="false"/>
                <w:i w:val="false"/>
                <w:color w:val="000000"/>
                <w:sz w:val="20"/>
              </w:rPr>
              <w:t xml:space="preserve">
             венной и       другие юридические  учитываться как расходы </w:t>
            </w:r>
            <w:r>
              <w:br/>
            </w:r>
            <w:r>
              <w:rPr>
                <w:rFonts w:ascii="Times New Roman"/>
                <w:b w:val="false"/>
                <w:i w:val="false"/>
                <w:color w:val="000000"/>
                <w:sz w:val="20"/>
              </w:rPr>
              <w:t xml:space="preserve">
             канализацион-  лица;               периода </w:t>
            </w:r>
            <w:r>
              <w:br/>
            </w:r>
            <w:r>
              <w:rPr>
                <w:rFonts w:ascii="Times New Roman"/>
                <w:b w:val="false"/>
                <w:i w:val="false"/>
                <w:color w:val="000000"/>
                <w:sz w:val="20"/>
              </w:rPr>
              <w:t xml:space="preserve">
             ной систем     население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Наибольшее внимание при проведении анализа необходимо уделить такой категории потребителей как население, которое остается пока не полностью социально защищенным. </w:t>
      </w:r>
      <w:r>
        <w:br/>
      </w:r>
      <w:r>
        <w:rPr>
          <w:rFonts w:ascii="Times New Roman"/>
          <w:b w:val="false"/>
          <w:i w:val="false"/>
          <w:color w:val="000000"/>
          <w:sz w:val="28"/>
        </w:rPr>
        <w:t xml:space="preserve">
      В первую очередь это относится к потреблению услуг естественных монополий жилищно-коммунальной сферы. Сегодня деятельность большинства коммунальных предприятий имеет "отрицательную оценку" со стороны населения, что подтверждается многочисленными публикациями в СМИ. </w:t>
      </w:r>
      <w:r>
        <w:br/>
      </w:r>
      <w:r>
        <w:rPr>
          <w:rFonts w:ascii="Times New Roman"/>
          <w:b w:val="false"/>
          <w:i w:val="false"/>
          <w:color w:val="000000"/>
          <w:sz w:val="28"/>
        </w:rPr>
        <w:t xml:space="preserve">
      Основная причина сложившегося положения - это высокое соотношение стоимости услуг данных предприятий к среднему уровню доходов населения при низком качестве оказываемых услуг. </w:t>
      </w:r>
      <w:r>
        <w:br/>
      </w:r>
      <w:r>
        <w:rPr>
          <w:rFonts w:ascii="Times New Roman"/>
          <w:b w:val="false"/>
          <w:i w:val="false"/>
          <w:color w:val="000000"/>
          <w:sz w:val="28"/>
        </w:rPr>
        <w:t xml:space="preserve">
      Так, уровень расходов на жилищно-коммунальные услуги в соотношении со среднедушевым денежным доходом населения в месяц составляет около 30%. </w:t>
      </w:r>
      <w:r>
        <w:br/>
      </w:r>
      <w:r>
        <w:rPr>
          <w:rFonts w:ascii="Times New Roman"/>
          <w:b w:val="false"/>
          <w:i w:val="false"/>
          <w:color w:val="000000"/>
          <w:sz w:val="28"/>
        </w:rPr>
        <w:t xml:space="preserve">
      В тоже время, доходы ниже прожиточного минимума в республике в 2001 году имели более 28% населения. Наибольшая доля населения с доходами ниже прожиточного минимума в 2001 году приходится на Жамбылскую (48,4%), Мангистаускую (46,2%) и Южно-Казахстанскую (38,4%) области. </w:t>
      </w:r>
      <w:r>
        <w:br/>
      </w:r>
      <w:r>
        <w:rPr>
          <w:rFonts w:ascii="Times New Roman"/>
          <w:b w:val="false"/>
          <w:i w:val="false"/>
          <w:color w:val="000000"/>
          <w:sz w:val="28"/>
        </w:rPr>
        <w:t xml:space="preserve">
      Существуют весьма значительные различия в уровне доходов по регионам Казахстана. В 2001 году коэффициент межрегиональной дифференциации номинальных денежных доходов составил - 4,9 (в 2000 году - 5,0). При этом, оплата жилищно-коммунальных услуг занимает более одной трети полученной пенсии, а в ряде областей почти половину. </w:t>
      </w:r>
      <w:r>
        <w:br/>
      </w:r>
      <w:r>
        <w:rPr>
          <w:rFonts w:ascii="Times New Roman"/>
          <w:b w:val="false"/>
          <w:i w:val="false"/>
          <w:color w:val="000000"/>
          <w:sz w:val="28"/>
        </w:rPr>
        <w:t xml:space="preserve">
      Учитывая вышесказанное, проведение тарифной политики должно быть основано на усилении контроля за исполнением программ социальной защиты населения и поиске дополнительных способов поддержки малообеспеченных слоев населения.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Основные проблемы тарифного регулирования </w:t>
      </w:r>
    </w:p>
    <w:bookmarkEnd w:id="14"/>
    <w:p>
      <w:pPr>
        <w:spacing w:after="0"/>
        <w:ind w:left="0"/>
        <w:jc w:val="both"/>
      </w:pPr>
      <w:r>
        <w:rPr>
          <w:rFonts w:ascii="Times New Roman"/>
          <w:b w:val="false"/>
          <w:i w:val="false"/>
          <w:color w:val="000000"/>
          <w:sz w:val="28"/>
        </w:rPr>
        <w:t xml:space="preserve">      На современном этапе развития экономики необходимо учитывать интересы всех участников сферы естественной монополии: самого субъекта естественной монополии, потребителей его услуг и государства. </w:t>
      </w:r>
      <w:r>
        <w:br/>
      </w:r>
      <w:r>
        <w:rPr>
          <w:rFonts w:ascii="Times New Roman"/>
          <w:b w:val="false"/>
          <w:i w:val="false"/>
          <w:color w:val="000000"/>
          <w:sz w:val="28"/>
        </w:rPr>
        <w:t xml:space="preserve">
      Основной функцией регулирующего органа должно являться определение оптимального уровня тарифов, способствующего достижению приоритетных целей государства и соответствующего балансу интересов потребителя и производителя. Поэтому, существующая модель регулирования естественных монополий должна быть усилена инструментами государственного воздействия, соотношение которых должно зависеть от характера решаемых экономических задач и социально-экономического состояния общества. </w:t>
      </w:r>
      <w:r>
        <w:br/>
      </w:r>
      <w:r>
        <w:rPr>
          <w:rFonts w:ascii="Times New Roman"/>
          <w:b w:val="false"/>
          <w:i w:val="false"/>
          <w:color w:val="000000"/>
          <w:sz w:val="28"/>
        </w:rPr>
        <w:t xml:space="preserve">
      Сложность задачи определения баланса интересов обусловлена противоречивостью интересов участников сферы естественной монополии: </w:t>
      </w:r>
      <w:r>
        <w:br/>
      </w:r>
      <w:r>
        <w:rPr>
          <w:rFonts w:ascii="Times New Roman"/>
          <w:b w:val="false"/>
          <w:i w:val="false"/>
          <w:color w:val="000000"/>
          <w:sz w:val="28"/>
        </w:rPr>
        <w:t xml:space="preserve">
      потребитель заинтересован в качестве, низкой цене и надежности услуг субъекта естественной монополии; </w:t>
      </w:r>
      <w:r>
        <w:br/>
      </w:r>
      <w:r>
        <w:rPr>
          <w:rFonts w:ascii="Times New Roman"/>
          <w:b w:val="false"/>
          <w:i w:val="false"/>
          <w:color w:val="000000"/>
          <w:sz w:val="28"/>
        </w:rPr>
        <w:t xml:space="preserve">
      монополист заинтересован в увеличении прибыли, повышении эффективности производства и устранение практики применения необоснованной дифференциации тарифов; </w:t>
      </w:r>
      <w:r>
        <w:br/>
      </w:r>
      <w:r>
        <w:rPr>
          <w:rFonts w:ascii="Times New Roman"/>
          <w:b w:val="false"/>
          <w:i w:val="false"/>
          <w:color w:val="000000"/>
          <w:sz w:val="28"/>
        </w:rPr>
        <w:t xml:space="preserve">
      интересам государства соответствуют создание условий для развития всех участников.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Предельно высокий тариф на услуги естественных </w:t>
      </w:r>
      <w:r>
        <w:br/>
      </w:r>
      <w:r>
        <w:rPr>
          <w:rFonts w:ascii="Times New Roman"/>
          <w:b w:val="false"/>
          <w:i w:val="false"/>
          <w:color w:val="000000"/>
          <w:sz w:val="28"/>
        </w:rPr>
        <w:t xml:space="preserve">
             монополий - критический для потребителя (в этом </w:t>
      </w:r>
      <w:r>
        <w:br/>
      </w:r>
      <w:r>
        <w:rPr>
          <w:rFonts w:ascii="Times New Roman"/>
          <w:b w:val="false"/>
          <w:i w:val="false"/>
          <w:color w:val="000000"/>
          <w:sz w:val="28"/>
        </w:rPr>
        <w:t xml:space="preserve">
             случае потребитель не в состоянии пользоваться </w:t>
      </w:r>
      <w:r>
        <w:br/>
      </w:r>
      <w:r>
        <w:rPr>
          <w:rFonts w:ascii="Times New Roman"/>
          <w:b w:val="false"/>
          <w:i w:val="false"/>
          <w:color w:val="000000"/>
          <w:sz w:val="28"/>
        </w:rPr>
        <w:t xml:space="preserve">
             услугами естественных монополий) </w:t>
      </w:r>
      <w:r>
        <w:br/>
      </w:r>
      <w:r>
        <w:rPr>
          <w:rFonts w:ascii="Times New Roman"/>
          <w:b w:val="false"/>
          <w:i w:val="false"/>
          <w:color w:val="000000"/>
          <w:sz w:val="28"/>
        </w:rPr>
        <w:t xml:space="preserve">
             (5-я зона)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Высокий тариф на услуги естественных монополий </w:t>
      </w:r>
      <w:r>
        <w:br/>
      </w:r>
      <w:r>
        <w:rPr>
          <w:rFonts w:ascii="Times New Roman"/>
          <w:b w:val="false"/>
          <w:i w:val="false"/>
          <w:color w:val="000000"/>
          <w:sz w:val="28"/>
        </w:rPr>
        <w:t xml:space="preserve">
             (в этом случае снижается платежеспособность </w:t>
      </w:r>
      <w:r>
        <w:br/>
      </w:r>
      <w:r>
        <w:rPr>
          <w:rFonts w:ascii="Times New Roman"/>
          <w:b w:val="false"/>
          <w:i w:val="false"/>
          <w:color w:val="000000"/>
          <w:sz w:val="28"/>
        </w:rPr>
        <w:t xml:space="preserve">
             потребителя из-за высоких затрат на услуги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(4-я зона)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(Стремление потребителей </w:t>
      </w:r>
      <w:r>
        <w:br/>
      </w:r>
      <w:r>
        <w:rPr>
          <w:rFonts w:ascii="Times New Roman"/>
          <w:b w:val="false"/>
          <w:i w:val="false"/>
          <w:color w:val="000000"/>
          <w:sz w:val="28"/>
        </w:rPr>
        <w:t xml:space="preserve">
                                 |   снизить тариф на услуги </w:t>
      </w:r>
      <w:r>
        <w:br/>
      </w:r>
      <w:r>
        <w:rPr>
          <w:rFonts w:ascii="Times New Roman"/>
          <w:b w:val="false"/>
          <w:i w:val="false"/>
          <w:color w:val="000000"/>
          <w:sz w:val="28"/>
        </w:rPr>
        <w:t xml:space="preserve">
                                \|/  субъектов естественных </w:t>
      </w:r>
      <w:r>
        <w:br/>
      </w:r>
      <w:r>
        <w:rPr>
          <w:rFonts w:ascii="Times New Roman"/>
          <w:b w:val="false"/>
          <w:i w:val="false"/>
          <w:color w:val="000000"/>
          <w:sz w:val="28"/>
        </w:rPr>
        <w:t xml:space="preserve">
                                 \   монополий)   </w:t>
      </w:r>
      <w:r>
        <w:br/>
      </w:r>
      <w:r>
        <w:rPr>
          <w:rFonts w:ascii="Times New Roman"/>
          <w:b w:val="false"/>
          <w:i w:val="false"/>
          <w:color w:val="000000"/>
          <w:sz w:val="28"/>
        </w:rPr>
        <w:t xml:space="preserve">
                                                                    (Линия </w:t>
      </w:r>
      <w:r>
        <w:br/>
      </w:r>
      <w:r>
        <w:rPr>
          <w:rFonts w:ascii="Times New Roman"/>
          <w:b w:val="false"/>
          <w:i w:val="false"/>
          <w:color w:val="000000"/>
          <w:sz w:val="28"/>
        </w:rPr>
        <w:t xml:space="preserve">
             В этой зоне необходимо найти значение тарифа           баланса </w:t>
      </w:r>
      <w:r>
        <w:br/>
      </w:r>
      <w:r>
        <w:rPr>
          <w:rFonts w:ascii="Times New Roman"/>
          <w:b w:val="false"/>
          <w:i w:val="false"/>
          <w:color w:val="000000"/>
          <w:sz w:val="28"/>
        </w:rPr>
        <w:t xml:space="preserve">
             на услуги                                           |  интере- </w:t>
      </w:r>
      <w:r>
        <w:br/>
      </w:r>
      <w:r>
        <w:rPr>
          <w:rFonts w:ascii="Times New Roman"/>
          <w:b w:val="false"/>
          <w:i w:val="false"/>
          <w:color w:val="000000"/>
          <w:sz w:val="28"/>
        </w:rPr>
        <w:t xml:space="preserve">
          /  --------------------------------------------------  |  сов </w:t>
      </w:r>
      <w:r>
        <w:br/>
      </w:r>
      <w:r>
        <w:rPr>
          <w:rFonts w:ascii="Times New Roman"/>
          <w:b w:val="false"/>
          <w:i w:val="false"/>
          <w:color w:val="000000"/>
          <w:sz w:val="28"/>
        </w:rPr>
        <w:t xml:space="preserve">
Рост     /|\ естественных монополий, соответствующей балансу     |  участ- </w:t>
      </w:r>
      <w:r>
        <w:br/>
      </w:r>
      <w:r>
        <w:rPr>
          <w:rFonts w:ascii="Times New Roman"/>
          <w:b w:val="false"/>
          <w:i w:val="false"/>
          <w:color w:val="000000"/>
          <w:sz w:val="28"/>
        </w:rPr>
        <w:t xml:space="preserve">
уровня    |  интересов                                           |  ников) </w:t>
      </w:r>
      <w:r>
        <w:br/>
      </w:r>
      <w:r>
        <w:rPr>
          <w:rFonts w:ascii="Times New Roman"/>
          <w:b w:val="false"/>
          <w:i w:val="false"/>
          <w:color w:val="000000"/>
          <w:sz w:val="28"/>
        </w:rPr>
        <w:t xml:space="preserve">
тарифов   |                      /  (Стремление субъектов       \|/ </w:t>
      </w:r>
      <w:r>
        <w:br/>
      </w:r>
      <w:r>
        <w:rPr>
          <w:rFonts w:ascii="Times New Roman"/>
          <w:b w:val="false"/>
          <w:i w:val="false"/>
          <w:color w:val="000000"/>
          <w:sz w:val="28"/>
        </w:rPr>
        <w:t xml:space="preserve">
на услуги |                     /|\ естественных монополий       \ </w:t>
      </w:r>
      <w:r>
        <w:br/>
      </w:r>
      <w:r>
        <w:rPr>
          <w:rFonts w:ascii="Times New Roman"/>
          <w:b w:val="false"/>
          <w:i w:val="false"/>
          <w:color w:val="000000"/>
          <w:sz w:val="28"/>
        </w:rPr>
        <w:t xml:space="preserve">
субъектов |                      |  повысить тариф)                        </w:t>
      </w:r>
      <w:r>
        <w:br/>
      </w:r>
      <w:r>
        <w:rPr>
          <w:rFonts w:ascii="Times New Roman"/>
          <w:b w:val="false"/>
          <w:i w:val="false"/>
          <w:color w:val="000000"/>
          <w:sz w:val="28"/>
        </w:rPr>
        <w:t xml:space="preserve">
естест-   |  (3-я зона)          | </w:t>
      </w:r>
      <w:r>
        <w:br/>
      </w:r>
      <w:r>
        <w:rPr>
          <w:rFonts w:ascii="Times New Roman"/>
          <w:b w:val="false"/>
          <w:i w:val="false"/>
          <w:color w:val="000000"/>
          <w:sz w:val="28"/>
        </w:rPr>
        <w:t xml:space="preserve">
венных    |  __________________________________________________     </w:t>
      </w:r>
      <w:r>
        <w:br/>
      </w:r>
      <w:r>
        <w:rPr>
          <w:rFonts w:ascii="Times New Roman"/>
          <w:b w:val="false"/>
          <w:i w:val="false"/>
          <w:color w:val="000000"/>
          <w:sz w:val="28"/>
        </w:rPr>
        <w:t xml:space="preserve">
монополий |  Низкий тариф на услуги субъектов естественных </w:t>
      </w:r>
      <w:r>
        <w:br/>
      </w:r>
      <w:r>
        <w:rPr>
          <w:rFonts w:ascii="Times New Roman"/>
          <w:b w:val="false"/>
          <w:i w:val="false"/>
          <w:color w:val="000000"/>
          <w:sz w:val="28"/>
        </w:rPr>
        <w:t xml:space="preserve">
             монополий (в этом случае естественные монополии </w:t>
      </w:r>
      <w:r>
        <w:br/>
      </w:r>
      <w:r>
        <w:rPr>
          <w:rFonts w:ascii="Times New Roman"/>
          <w:b w:val="false"/>
          <w:i w:val="false"/>
          <w:color w:val="000000"/>
          <w:sz w:val="28"/>
        </w:rPr>
        <w:t xml:space="preserve">
             не могут полноценно обновлять свои основные </w:t>
      </w:r>
      <w:r>
        <w:br/>
      </w:r>
      <w:r>
        <w:rPr>
          <w:rFonts w:ascii="Times New Roman"/>
          <w:b w:val="false"/>
          <w:i w:val="false"/>
          <w:color w:val="000000"/>
          <w:sz w:val="28"/>
        </w:rPr>
        <w:t xml:space="preserve">
             фонды)     </w:t>
      </w:r>
    </w:p>
    <w:p>
      <w:pPr>
        <w:spacing w:after="0"/>
        <w:ind w:left="0"/>
        <w:jc w:val="both"/>
      </w:pPr>
      <w:r>
        <w:rPr>
          <w:rFonts w:ascii="Times New Roman"/>
          <w:b w:val="false"/>
          <w:i w:val="false"/>
          <w:color w:val="000000"/>
          <w:sz w:val="28"/>
        </w:rPr>
        <w:t xml:space="preserve">             (2-я зона)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Предельно низкий тариф на услуги субъектов </w:t>
      </w:r>
      <w:r>
        <w:br/>
      </w:r>
      <w:r>
        <w:rPr>
          <w:rFonts w:ascii="Times New Roman"/>
          <w:b w:val="false"/>
          <w:i w:val="false"/>
          <w:color w:val="000000"/>
          <w:sz w:val="28"/>
        </w:rPr>
        <w:t xml:space="preserve">
             естественных монополий (в этом случае естественные </w:t>
      </w:r>
      <w:r>
        <w:br/>
      </w:r>
      <w:r>
        <w:rPr>
          <w:rFonts w:ascii="Times New Roman"/>
          <w:b w:val="false"/>
          <w:i w:val="false"/>
          <w:color w:val="000000"/>
          <w:sz w:val="28"/>
        </w:rPr>
        <w:t xml:space="preserve">
             монополии не могут покрыть эксплуатационные </w:t>
      </w:r>
      <w:r>
        <w:br/>
      </w: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(1-я зона)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1. Влияние уровня тарифов на финансово-экономическое </w:t>
      </w:r>
      <w:r>
        <w:br/>
      </w:r>
      <w:r>
        <w:rPr>
          <w:rFonts w:ascii="Times New Roman"/>
          <w:b w:val="false"/>
          <w:i w:val="false"/>
          <w:color w:val="000000"/>
          <w:sz w:val="28"/>
        </w:rPr>
        <w:t xml:space="preserve">
                состояние участников монопольного рынка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определения оптимального уровня тарифов, необходимо изучение и проведение мониторинга состояния, возможностей, перспектив и планов развития участников сферы естественных монополий. В этих целях необходимо разработка новых методов и инструментов, учитывающих интересы всех участников данной сферы деятельности. </w:t>
      </w:r>
      <w:r>
        <w:br/>
      </w:r>
      <w:r>
        <w:rPr>
          <w:rFonts w:ascii="Times New Roman"/>
          <w:b w:val="false"/>
          <w:i w:val="false"/>
          <w:color w:val="000000"/>
          <w:sz w:val="28"/>
        </w:rPr>
        <w:t xml:space="preserve">
      В этом контексте, для совершенствования существующей тарифной политики в сфере естественных монополий необходимо: </w:t>
      </w:r>
      <w:r>
        <w:br/>
      </w:r>
      <w:r>
        <w:rPr>
          <w:rFonts w:ascii="Times New Roman"/>
          <w:b w:val="false"/>
          <w:i w:val="false"/>
          <w:color w:val="000000"/>
          <w:sz w:val="28"/>
        </w:rPr>
        <w:t xml:space="preserve">
      совершенствование методологии тарифной политики; </w:t>
      </w:r>
      <w:r>
        <w:br/>
      </w:r>
      <w:r>
        <w:rPr>
          <w:rFonts w:ascii="Times New Roman"/>
          <w:b w:val="false"/>
          <w:i w:val="false"/>
          <w:color w:val="000000"/>
          <w:sz w:val="28"/>
        </w:rPr>
        <w:t xml:space="preserve">
      разработка системы мониторинга за деятельностью и состоянием субъектов естественных монополий; </w:t>
      </w:r>
      <w:r>
        <w:br/>
      </w:r>
      <w:r>
        <w:rPr>
          <w:rFonts w:ascii="Times New Roman"/>
          <w:b w:val="false"/>
          <w:i w:val="false"/>
          <w:color w:val="000000"/>
          <w:sz w:val="28"/>
        </w:rPr>
        <w:t xml:space="preserve">
      проведение анализа объемов спроса потребителей на услуги естественных монополий; </w:t>
      </w:r>
      <w:r>
        <w:br/>
      </w:r>
      <w:r>
        <w:rPr>
          <w:rFonts w:ascii="Times New Roman"/>
          <w:b w:val="false"/>
          <w:i w:val="false"/>
          <w:color w:val="000000"/>
          <w:sz w:val="28"/>
        </w:rPr>
        <w:t xml:space="preserve">
      разработка методов контроля объективности рассчитанных тарифов с точки зрения макроэкономических целей государства и баланса интересов (инструменты для учета влияния уровня тарифов на другие отрасли экономики и население). </w:t>
      </w:r>
    </w:p>
    <w:bookmarkStart w:name="z46" w:id="15"/>
    <w:p>
      <w:pPr>
        <w:spacing w:after="0"/>
        <w:ind w:left="0"/>
        <w:jc w:val="left"/>
      </w:pPr>
      <w:r>
        <w:rPr>
          <w:rFonts w:ascii="Times New Roman"/>
          <w:b/>
          <w:i w:val="false"/>
          <w:color w:val="000000"/>
        </w:rPr>
        <w:t xml:space="preserve"> 
4. Цели и задачи Программы </w:t>
      </w:r>
    </w:p>
    <w:bookmarkEnd w:id="15"/>
    <w:bookmarkStart w:name="z47" w:id="16"/>
    <w:p>
      <w:pPr>
        <w:spacing w:after="0"/>
        <w:ind w:left="0"/>
        <w:jc w:val="both"/>
      </w:pPr>
      <w:r>
        <w:rPr>
          <w:rFonts w:ascii="Times New Roman"/>
          <w:b w:val="false"/>
          <w:i w:val="false"/>
          <w:color w:val="000000"/>
          <w:sz w:val="28"/>
        </w:rPr>
        <w:t>
</w:t>
      </w:r>
      <w:r>
        <w:rPr>
          <w:rFonts w:ascii="Times New Roman"/>
          <w:b/>
          <w:i w:val="false"/>
          <w:color w:val="000000"/>
          <w:sz w:val="28"/>
        </w:rPr>
        <w:t xml:space="preserve">      1. Цель Программы </w:t>
      </w:r>
      <w:r>
        <w:br/>
      </w:r>
      <w:r>
        <w:rPr>
          <w:rFonts w:ascii="Times New Roman"/>
          <w:b w:val="false"/>
          <w:i w:val="false"/>
          <w:color w:val="000000"/>
          <w:sz w:val="28"/>
        </w:rPr>
        <w:t>
 </w:t>
      </w:r>
      <w:r>
        <w:br/>
      </w:r>
      <w:r>
        <w:rPr>
          <w:rFonts w:ascii="Times New Roman"/>
          <w:b w:val="false"/>
          <w:i w:val="false"/>
          <w:color w:val="000000"/>
          <w:sz w:val="28"/>
        </w:rPr>
        <w:t xml:space="preserve">
        Целью Программы является формирование тарифной политики на среднесрочной основе, направленной на достижение баланса интересов государства, субъектов естественных монополий и потребителей их услуг; создание благоприятных условий для привлечения инвестиций в сектор естественной монополии; расширение мер государственного контроля за деятельностью монополий. </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2. Задачи Программы </w:t>
      </w:r>
    </w:p>
    <w:bookmarkEnd w:id="17"/>
    <w:p>
      <w:pPr>
        <w:spacing w:after="0"/>
        <w:ind w:left="0"/>
        <w:jc w:val="both"/>
      </w:pPr>
      <w:r>
        <w:rPr>
          <w:rFonts w:ascii="Times New Roman"/>
          <w:b w:val="false"/>
          <w:i w:val="false"/>
          <w:color w:val="000000"/>
          <w:sz w:val="28"/>
        </w:rPr>
        <w:t xml:space="preserve">      Достижение целей и среднесрочных приоритетов развития экономики страны требуют сбалансированного и устойчивого функционирования субъектов естественных монополий, притока инвестиций для модернизации предприятий с целью повышения качества, снижения себестоимости и стабилизации в долгосрочной перспективе уровня тарифов на их услуги. </w:t>
      </w:r>
      <w:r>
        <w:br/>
      </w:r>
      <w:r>
        <w:rPr>
          <w:rFonts w:ascii="Times New Roman"/>
          <w:b w:val="false"/>
          <w:i w:val="false"/>
          <w:color w:val="000000"/>
          <w:sz w:val="28"/>
        </w:rPr>
        <w:t xml:space="preserve">
      В качестве приоритетных задач Программы определены: </w:t>
      </w:r>
      <w:r>
        <w:br/>
      </w:r>
      <w:r>
        <w:rPr>
          <w:rFonts w:ascii="Times New Roman"/>
          <w:b w:val="false"/>
          <w:i w:val="false"/>
          <w:color w:val="000000"/>
          <w:sz w:val="28"/>
        </w:rPr>
        <w:t xml:space="preserve">
      совершенствование нормативной правовой базы, регламентирующей деятельность субъектов естественных монополий, основанной на международной практике; </w:t>
      </w:r>
      <w:r>
        <w:br/>
      </w:r>
      <w:r>
        <w:rPr>
          <w:rFonts w:ascii="Times New Roman"/>
          <w:b w:val="false"/>
          <w:i w:val="false"/>
          <w:color w:val="000000"/>
          <w:sz w:val="28"/>
        </w:rPr>
        <w:t xml:space="preserve">
      создание и совершенствование методологии регулирования сферы естественной монополии, включая адекватное реагирование на изменения внутренних и внешних факторов; </w:t>
      </w:r>
      <w:r>
        <w:br/>
      </w:r>
      <w:r>
        <w:rPr>
          <w:rFonts w:ascii="Times New Roman"/>
          <w:b w:val="false"/>
          <w:i w:val="false"/>
          <w:color w:val="000000"/>
          <w:sz w:val="28"/>
        </w:rPr>
        <w:t xml:space="preserve">
      усиление системы защиты прав потребителей; </w:t>
      </w:r>
      <w:r>
        <w:br/>
      </w:r>
      <w:r>
        <w:rPr>
          <w:rFonts w:ascii="Times New Roman"/>
          <w:b w:val="false"/>
          <w:i w:val="false"/>
          <w:color w:val="000000"/>
          <w:sz w:val="28"/>
        </w:rPr>
        <w:t xml:space="preserve">
      обеспечение стабильности среднего уровня тарифов на услуги естественных монополий в течение среднесрочного периода в целях привлечения инвестиций в обновление производства естественных монополий и повышение качества предоставляемых ими услуг (товаров, работ); </w:t>
      </w:r>
      <w:r>
        <w:br/>
      </w:r>
      <w:r>
        <w:rPr>
          <w:rFonts w:ascii="Times New Roman"/>
          <w:b w:val="false"/>
          <w:i w:val="false"/>
          <w:color w:val="000000"/>
          <w:sz w:val="28"/>
        </w:rPr>
        <w:t xml:space="preserve">
      создание информационной базы данных для анализа влияния естественных монополий на их потребителей и проведение научных исследований; </w:t>
      </w:r>
      <w:r>
        <w:br/>
      </w:r>
      <w:r>
        <w:rPr>
          <w:rFonts w:ascii="Times New Roman"/>
          <w:b w:val="false"/>
          <w:i w:val="false"/>
          <w:color w:val="000000"/>
          <w:sz w:val="28"/>
        </w:rPr>
        <w:t xml:space="preserve">
      устранение практики применения необоснованной дифференциации тарифов на услуги субъектов естественной монополии по группам потребителей. </w:t>
      </w:r>
    </w:p>
    <w:bookmarkStart w:name="z22" w:id="18"/>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8"/>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1. Совершенствование действующей правовой базы, </w:t>
      </w:r>
      <w:r>
        <w:br/>
      </w:r>
      <w:r>
        <w:rPr>
          <w:rFonts w:ascii="Times New Roman"/>
          <w:b w:val="false"/>
          <w:i w:val="false"/>
          <w:color w:val="000000"/>
          <w:sz w:val="28"/>
        </w:rPr>
        <w:t>
</w:t>
      </w:r>
      <w:r>
        <w:rPr>
          <w:rFonts w:ascii="Times New Roman"/>
          <w:b/>
          <w:i w:val="false"/>
          <w:color w:val="000000"/>
          <w:sz w:val="28"/>
        </w:rPr>
        <w:t xml:space="preserve">         регулирующей деятельность в сферах естественной </w:t>
      </w:r>
      <w:r>
        <w:br/>
      </w:r>
      <w:r>
        <w:rPr>
          <w:rFonts w:ascii="Times New Roman"/>
          <w:b w:val="false"/>
          <w:i w:val="false"/>
          <w:color w:val="000000"/>
          <w:sz w:val="28"/>
        </w:rPr>
        <w:t>
</w:t>
      </w:r>
      <w:r>
        <w:rPr>
          <w:rFonts w:ascii="Times New Roman"/>
          <w:b/>
          <w:i w:val="false"/>
          <w:color w:val="000000"/>
          <w:sz w:val="28"/>
        </w:rPr>
        <w:t xml:space="preserve">         монополии </w:t>
      </w:r>
    </w:p>
    <w:bookmarkEnd w:id="19"/>
    <w:p>
      <w:pPr>
        <w:spacing w:after="0"/>
        <w:ind w:left="0"/>
        <w:jc w:val="both"/>
      </w:pPr>
      <w:r>
        <w:rPr>
          <w:rFonts w:ascii="Times New Roman"/>
          <w:b w:val="false"/>
          <w:i w:val="false"/>
          <w:color w:val="000000"/>
          <w:sz w:val="28"/>
        </w:rPr>
        <w:t>      Одним из основных принципов долгосрочного приоритета экономического роста Республики Казахстан, отмеченного в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является развитие конкуренции в цивилизованных рамках, пресечение опасных для общества проявлений монополизма, исключение недобросовестных методов конкурентной борьбы, определение сфер, где необходимо государственное регулирование. </w:t>
      </w:r>
      <w:r>
        <w:br/>
      </w:r>
      <w:r>
        <w:rPr>
          <w:rFonts w:ascii="Times New Roman"/>
          <w:b w:val="false"/>
          <w:i w:val="false"/>
          <w:color w:val="000000"/>
          <w:sz w:val="28"/>
        </w:rPr>
        <w:t xml:space="preserve">
      Изменения экономического состояния рынка требуют совершенствования законодательных актов по вопросам регулирования деятельности естественных монополий. </w:t>
      </w:r>
      <w:r>
        <w:br/>
      </w:r>
      <w:r>
        <w:rPr>
          <w:rFonts w:ascii="Times New Roman"/>
          <w:b w:val="false"/>
          <w:i w:val="false"/>
          <w:color w:val="000000"/>
          <w:sz w:val="28"/>
        </w:rPr>
        <w:t>
      Отсутствие в действующем законодательстве норм, регулирующих новые отношения между государством, потребителями и собственниками, обусловленные процессами демонополизации и приватизации имущественных комплексов субъектов естественной монополии, возникновения конкурентных рынков в областях, технологически связанных с деятельностью естественных монополий, приводит к необоснованному повышению тарифов за услуги. За несколько лет действия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естественных монополиях" практика его применения показала наличие множества неурегулированных проблем, которые могут быть решены только на законодательном уровне. </w:t>
      </w:r>
      <w:r>
        <w:br/>
      </w:r>
      <w:r>
        <w:rPr>
          <w:rFonts w:ascii="Times New Roman"/>
          <w:b w:val="false"/>
          <w:i w:val="false"/>
          <w:color w:val="000000"/>
          <w:sz w:val="28"/>
        </w:rPr>
        <w:t xml:space="preserve">
      Существующее положение дел в сфере естественных монополий требует развития антимонопольного законодательства в следующих направлениях: </w:t>
      </w:r>
      <w:r>
        <w:br/>
      </w:r>
      <w:r>
        <w:rPr>
          <w:rFonts w:ascii="Times New Roman"/>
          <w:b w:val="false"/>
          <w:i w:val="false"/>
          <w:color w:val="000000"/>
          <w:sz w:val="28"/>
        </w:rPr>
        <w:t xml:space="preserve">
      1) необходимо расширять количество видов деятельности, отнесенных к сфере естественной монополии. В частности это производство тепловой энергии отопительными котельными и на станциях с комбинированным типом производства, а также услуги подъездных путей, там, где в этой сфере не существует конкуренции; </w:t>
      </w:r>
      <w:r>
        <w:br/>
      </w:r>
      <w:r>
        <w:rPr>
          <w:rFonts w:ascii="Times New Roman"/>
          <w:b w:val="false"/>
          <w:i w:val="false"/>
          <w:color w:val="000000"/>
          <w:sz w:val="28"/>
        </w:rPr>
        <w:t xml:space="preserve">
      2) следует изменить концепцию ограничения деятельности субъектов естественной монополии. Существующие в действующем законодательстве жесткие ограничения во многом не учитывают специфику деятельности многих субъектов естественной монополии, как многопрофильных компаний республиканского масштаба либо компаний, вынужденных заниматься иной деятельностью в силу причин социального характера. Так как, требование буквального выполнения норм действующего законодательства приведет к росту тарифов и социальной напряженности, предлагается разделить ограничения на безусловные запреты, и на действия, осуществляемые по согласованию и под контролем уполномоченного органа, четко отразить разрешенные виды деятельности, а также критерии такого разрешения. Кроме того, необходимо предусмотреть исключения из общего порядка регулирования для субъектов рынка, у которых деятельность, отнесенная к сфере естественной монополии, является незначительной и непрофильной; </w:t>
      </w:r>
      <w:r>
        <w:br/>
      </w:r>
      <w:r>
        <w:rPr>
          <w:rFonts w:ascii="Times New Roman"/>
          <w:b w:val="false"/>
          <w:i w:val="false"/>
          <w:color w:val="000000"/>
          <w:sz w:val="28"/>
        </w:rPr>
        <w:t xml:space="preserve">
      3) предполагается усилить систему защиты прав потребителей в сфере естественной монополии путем обеспечения прозрачности их деятельности для потребителя и уполномоченного органа. В этих целях в законодательстве планируется предусмотреть: </w:t>
      </w:r>
      <w:r>
        <w:br/>
      </w:r>
      <w:r>
        <w:rPr>
          <w:rFonts w:ascii="Times New Roman"/>
          <w:b w:val="false"/>
          <w:i w:val="false"/>
          <w:color w:val="000000"/>
          <w:sz w:val="28"/>
        </w:rPr>
        <w:t xml:space="preserve">
      введение процедур публичных слушаний; </w:t>
      </w:r>
      <w:r>
        <w:br/>
      </w:r>
      <w:r>
        <w:rPr>
          <w:rFonts w:ascii="Times New Roman"/>
          <w:b w:val="false"/>
          <w:i w:val="false"/>
          <w:color w:val="000000"/>
          <w:sz w:val="28"/>
        </w:rPr>
        <w:t xml:space="preserve">
      конкретизировать обязанности субъекта естественной монополии по проведению аудита и опубликованию аудиторской отчетности, регулярному проведению уполномоченным органом, осуществляющим контроль и регулирование деятельности в сфере естественной монополии финансовой и технической экспертизы; </w:t>
      </w:r>
      <w:r>
        <w:br/>
      </w:r>
      <w:r>
        <w:rPr>
          <w:rFonts w:ascii="Times New Roman"/>
          <w:b w:val="false"/>
          <w:i w:val="false"/>
          <w:color w:val="000000"/>
          <w:sz w:val="28"/>
        </w:rPr>
        <w:t xml:space="preserve">
      надлежащее исполнение тарифных смет, приобретение и установка приборов учета коммунальных услуг; </w:t>
      </w:r>
      <w:r>
        <w:br/>
      </w:r>
      <w:r>
        <w:rPr>
          <w:rFonts w:ascii="Times New Roman"/>
          <w:b w:val="false"/>
          <w:i w:val="false"/>
          <w:color w:val="000000"/>
          <w:sz w:val="28"/>
        </w:rPr>
        <w:t xml:space="preserve">
      четкий контроль уполномоченного органа за проведением реорганизации субъекта естественной монополии и приобретением его акций, совершение сделок с его основными средствами. </w:t>
      </w:r>
      <w:r>
        <w:br/>
      </w:r>
      <w:r>
        <w:rPr>
          <w:rFonts w:ascii="Times New Roman"/>
          <w:b w:val="false"/>
          <w:i w:val="false"/>
          <w:color w:val="000000"/>
          <w:sz w:val="28"/>
        </w:rPr>
        <w:t xml:space="preserve">
      При этом потребитель будет вправе получать информацию об исполнении тарифных смет; участвовать в публичных слушаниях; знакомиться с информацией, которая используется для обоснования тарифов (кроме информации содержащей охраняемую законом тайну); </w:t>
      </w:r>
      <w:r>
        <w:br/>
      </w:r>
      <w:r>
        <w:rPr>
          <w:rFonts w:ascii="Times New Roman"/>
          <w:b w:val="false"/>
          <w:i w:val="false"/>
          <w:color w:val="000000"/>
          <w:sz w:val="28"/>
        </w:rPr>
        <w:t xml:space="preserve">
      4) необходимо увеличить срок, в течение которого не могут пересматриваться тарифы на услуги субъектов естественной монополии с 3 месяцев до 6 месяцев, а период рассмотрения заявки с 30 до 60 дней. </w:t>
      </w:r>
      <w:r>
        <w:br/>
      </w:r>
      <w:r>
        <w:rPr>
          <w:rFonts w:ascii="Times New Roman"/>
          <w:b w:val="false"/>
          <w:i w:val="false"/>
          <w:color w:val="000000"/>
          <w:sz w:val="28"/>
        </w:rPr>
        <w:t xml:space="preserve">
      Кроме того, в соответствии с общей законотворческой практикой все основные положения, касающиеся вопросов правосубъектности естественных монополистов, максимально раскрываются в самом законе, а в подзаконных нормативных правовых актах предполагается раскрыть только процедурные и технические вопросы. </w:t>
      </w:r>
      <w:r>
        <w:br/>
      </w:r>
      <w:r>
        <w:rPr>
          <w:rFonts w:ascii="Times New Roman"/>
          <w:b w:val="false"/>
          <w:i w:val="false"/>
          <w:color w:val="000000"/>
          <w:sz w:val="28"/>
        </w:rPr>
        <w:t>
      Также планируется,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разработка типового публичного договора на оказание услуг субъектами естественных монополий. </w:t>
      </w:r>
      <w:r>
        <w:br/>
      </w:r>
      <w:r>
        <w:rPr>
          <w:rFonts w:ascii="Times New Roman"/>
          <w:b w:val="false"/>
          <w:i w:val="false"/>
          <w:color w:val="000000"/>
          <w:sz w:val="28"/>
        </w:rPr>
        <w:t xml:space="preserve">
      Необходимо учитывать, что "реальная" экономическая ситуация находится в постоянном движении, и действующее законодательство изменяется вместе с ним. Антимонопольное законодательство до сегодняшнего дня отличалось своей статичностью. С учетом накопленного опыта необходимо будет вносить корректировки в подзаконные акты и методики расчета тарифов; </w:t>
      </w:r>
      <w:r>
        <w:br/>
      </w:r>
      <w:r>
        <w:rPr>
          <w:rFonts w:ascii="Times New Roman"/>
          <w:b w:val="false"/>
          <w:i w:val="false"/>
          <w:color w:val="000000"/>
          <w:sz w:val="28"/>
        </w:rPr>
        <w:t xml:space="preserve">
      5) следует провести работу по совершенствованию тарифообразования субъектов естественной монополии, которая предполагает проведение специального экономического анализа видов деятельности на предмет отнесения оказываемых услуг (товаров, работ) к сфере естественной монополии. Виды деятельности, отнесенные Законом Республики Казахстан "О естественных монополиях" к сфере естественной монополии, в ряде случаев широко определяют сами регулируемые услуги. Большинство субъектов естественных монополий оказывают два и более видов услуг (товаров, работ), при этом только некоторые из них относятся к регулируемым; </w:t>
      </w:r>
      <w:r>
        <w:br/>
      </w:r>
      <w:r>
        <w:rPr>
          <w:rFonts w:ascii="Times New Roman"/>
          <w:b w:val="false"/>
          <w:i w:val="false"/>
          <w:color w:val="000000"/>
          <w:sz w:val="28"/>
        </w:rPr>
        <w:t xml:space="preserve">
      6) необходимо разработать Правила ведения раздельного учета доходов, затрат и задействованных активов субъектами естественных монополий по видам регулируемых услуг (товаров, работ). Раздельный учет позволит обеспечить прозрачность и обоснованность затрат, учитываемых при формировании тарифов и тарифных смет на регулируемые услуги (товары, работы). Кроме того, это будет способствовать прекращению практики перекрестного </w:t>
      </w:r>
      <w:r>
        <w:br/>
      </w:r>
      <w:r>
        <w:rPr>
          <w:rFonts w:ascii="Times New Roman"/>
          <w:b w:val="false"/>
          <w:i w:val="false"/>
          <w:color w:val="000000"/>
          <w:sz w:val="28"/>
        </w:rPr>
        <w:t xml:space="preserve">
субсидирования одних услуг (товаров, работ) за счет других, в том числе переноса части расходов от нерегулируемых услуг (товаров, работ) на регулируемые. </w:t>
      </w:r>
    </w:p>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 xml:space="preserve">      2. Совершенствование тарифной методологии </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xml:space="preserve">      1) Внедрение новых методов тарифообразования </w:t>
      </w:r>
    </w:p>
    <w:bookmarkEnd w:id="21"/>
    <w:p>
      <w:pPr>
        <w:spacing w:after="0"/>
        <w:ind w:left="0"/>
        <w:jc w:val="both"/>
      </w:pPr>
      <w:r>
        <w:rPr>
          <w:rFonts w:ascii="Times New Roman"/>
          <w:b w:val="false"/>
          <w:i w:val="false"/>
          <w:color w:val="000000"/>
          <w:sz w:val="28"/>
        </w:rPr>
        <w:t xml:space="preserve">      Тарифы на услуги субъектов естественных монополий определяются большим числом как объективных, так и субъективных факторов. Выбор метода расчета тарифа, величины дифференциации платежей, метода учета затрат позволяют регулирующему органу гибко реагировать на изменения внешних факторов. </w:t>
      </w:r>
      <w:r>
        <w:br/>
      </w:r>
      <w:r>
        <w:rPr>
          <w:rFonts w:ascii="Times New Roman"/>
          <w:b w:val="false"/>
          <w:i w:val="false"/>
          <w:color w:val="000000"/>
          <w:sz w:val="28"/>
        </w:rPr>
        <w:t xml:space="preserve">
      Существует несколько методов тарифообразования, среди которых основными являются: </w:t>
      </w:r>
      <w:r>
        <w:br/>
      </w:r>
      <w:r>
        <w:rPr>
          <w:rFonts w:ascii="Times New Roman"/>
          <w:b w:val="false"/>
          <w:i w:val="false"/>
          <w:color w:val="000000"/>
          <w:sz w:val="28"/>
        </w:rPr>
        <w:t xml:space="preserve">
      затратный метод; </w:t>
      </w:r>
      <w:r>
        <w:br/>
      </w:r>
      <w:r>
        <w:rPr>
          <w:rFonts w:ascii="Times New Roman"/>
          <w:b w:val="false"/>
          <w:i w:val="false"/>
          <w:color w:val="000000"/>
          <w:sz w:val="28"/>
        </w:rPr>
        <w:t xml:space="preserve">
      метод определения нормы прибыли на регулируемую базу активов; </w:t>
      </w:r>
      <w:r>
        <w:br/>
      </w:r>
      <w:r>
        <w:rPr>
          <w:rFonts w:ascii="Times New Roman"/>
          <w:b w:val="false"/>
          <w:i w:val="false"/>
          <w:color w:val="000000"/>
          <w:sz w:val="28"/>
        </w:rPr>
        <w:t xml:space="preserve">
      метод установления предельных уровней тарифов на среднесрочный период. </w:t>
      </w:r>
      <w:r>
        <w:br/>
      </w:r>
      <w:r>
        <w:rPr>
          <w:rFonts w:ascii="Times New Roman"/>
          <w:b w:val="false"/>
          <w:i w:val="false"/>
          <w:color w:val="000000"/>
          <w:sz w:val="28"/>
        </w:rPr>
        <w:t xml:space="preserve">
      В основе затратного метода лежит учет затрат на производство и реализацию услуг. Данный метод гарантирует естественным монополиям компенсацию регламентируемых затрат независимо от их эффективности, но не стимулирует инвестиции. </w:t>
      </w:r>
      <w:r>
        <w:br/>
      </w:r>
      <w:r>
        <w:rPr>
          <w:rFonts w:ascii="Times New Roman"/>
          <w:b w:val="false"/>
          <w:i w:val="false"/>
          <w:color w:val="000000"/>
          <w:sz w:val="28"/>
        </w:rPr>
        <w:t xml:space="preserve">
      Метод расчета "прибыли на регулируемую базу активов" обеспечивает уровень тарифов, достаточный для покрытия своих обязательств и привлечения инвестиций. </w:t>
      </w:r>
      <w:r>
        <w:br/>
      </w:r>
      <w:r>
        <w:rPr>
          <w:rFonts w:ascii="Times New Roman"/>
          <w:b w:val="false"/>
          <w:i w:val="false"/>
          <w:color w:val="000000"/>
          <w:sz w:val="28"/>
        </w:rPr>
        <w:t xml:space="preserve">
      Метод установления предельных уровней тарифов на среднесрочный период предполагает расчет допустимого уровня затрат (определяемые тарифной сметой) и допустимой нормой прибыли (исчисляемой на основе регулируемой базой активов) на 3 года. </w:t>
      </w:r>
      <w:r>
        <w:br/>
      </w:r>
      <w:r>
        <w:rPr>
          <w:rFonts w:ascii="Times New Roman"/>
          <w:b w:val="false"/>
          <w:i w:val="false"/>
          <w:color w:val="000000"/>
          <w:sz w:val="28"/>
        </w:rPr>
        <w:t xml:space="preserve">
      Наиболее прогрессивными в настоящих условиях являются методы определения нормы прибыли на регулируемую базу активов (РБА) и установления предельных уровней тарифов на среднесрочный период. </w:t>
      </w:r>
    </w:p>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 расчета прибыли на регулируемую базу активов </w:t>
      </w:r>
    </w:p>
    <w:bookmarkEnd w:id="22"/>
    <w:p>
      <w:pPr>
        <w:spacing w:after="0"/>
        <w:ind w:left="0"/>
        <w:jc w:val="both"/>
      </w:pPr>
      <w:r>
        <w:rPr>
          <w:rFonts w:ascii="Times New Roman"/>
          <w:b w:val="false"/>
          <w:i w:val="false"/>
          <w:color w:val="000000"/>
          <w:sz w:val="28"/>
        </w:rPr>
        <w:t>      Сегодня структура построения тарифов состоит из двух основных частей: затраты плюс прибыль. Требования к формированию затратной части тарифа регламентированы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естественных монополиях", Особым порядком формирования затрат для субъектов естественной монополии. </w:t>
      </w:r>
      <w:r>
        <w:br/>
      </w:r>
      <w:r>
        <w:rPr>
          <w:rFonts w:ascii="Times New Roman"/>
          <w:b w:val="false"/>
          <w:i w:val="false"/>
          <w:color w:val="000000"/>
          <w:sz w:val="28"/>
        </w:rPr>
        <w:t xml:space="preserve">
      Вместе с тем, в условиях рыночной экономики основой регулирования сферы естественной монополии должно являться не только покрытие обоснованного уровня затрат, но и установление прибыли для эффективного развития субъектов естественной монополии. </w:t>
      </w:r>
      <w:r>
        <w:br/>
      </w:r>
      <w:r>
        <w:rPr>
          <w:rFonts w:ascii="Times New Roman"/>
          <w:b w:val="false"/>
          <w:i w:val="false"/>
          <w:color w:val="000000"/>
          <w:sz w:val="28"/>
        </w:rPr>
        <w:t xml:space="preserve">
      Став участником Энергетической Ассоциации регулирующих органов стран Восточной Европы и Средней Азии, изучен накопленный опыт в области тарифной политики большинства стран Европы: Венгрии, Польши, Словакии, Испании и т.д. В основе регулирования тарифов на услуги естественных монополий этих стран лежит принцип определения прибыли на регулируемую базу активов с учетом интересов акционеров. Международная практика регулирования сферы естественных монополий учитывает выплату вознаграждений не только на заемный привлеченный капитал, но и на собственный (акционерный). </w:t>
      </w:r>
      <w:r>
        <w:br/>
      </w:r>
      <w:r>
        <w:rPr>
          <w:rFonts w:ascii="Times New Roman"/>
          <w:b w:val="false"/>
          <w:i w:val="false"/>
          <w:color w:val="000000"/>
          <w:sz w:val="28"/>
        </w:rPr>
        <w:t xml:space="preserve">
      В Казахстане падение объемов предоставляемых услуг субъектами естественных монополий вплоть до 1999 года, привело к высвобождению значительной доли производственных активов. Так, в водохозяйственной системе задействованность активов складывается на уровне 40%, в энергетическом - 50-60%. При этом, физический износ основных фондов во многих естественных монополиях превысил пороговое значение; например, в сфере энергетики от 50% до 60%, в сфере железнодорожного транспорта уровень физического износа - свыше 60%. В результате чего происходит снижение качества оказываемых услуг и, как следствие, рост сверхнормативных потерь. </w:t>
      </w:r>
      <w:r>
        <w:br/>
      </w:r>
      <w:r>
        <w:rPr>
          <w:rFonts w:ascii="Times New Roman"/>
          <w:b w:val="false"/>
          <w:i w:val="false"/>
          <w:color w:val="000000"/>
          <w:sz w:val="28"/>
        </w:rPr>
        <w:t xml:space="preserve">
      Кроме того, при формировании тарифов на сегодня субъекты естественных монополий доказывают необходимый уровень прибыли на основе инвестиционных программ либо объемов капитальных ремонтов. Такой метод тарифообразования носит "затратный" принцип. </w:t>
      </w:r>
      <w:r>
        <w:br/>
      </w:r>
      <w:r>
        <w:rPr>
          <w:rFonts w:ascii="Times New Roman"/>
          <w:b w:val="false"/>
          <w:i w:val="false"/>
          <w:color w:val="000000"/>
          <w:sz w:val="28"/>
        </w:rPr>
        <w:t xml:space="preserve">
      Применение данного принципа тарифообразования может привести к существенному увеличению тарифов на услуги естественных монополий, например, в водохозяйственных системах, применение старого метода приведет к увеличению тарифа в 2003 году на 30%. </w:t>
      </w:r>
    </w:p>
    <w:bookmarkStart w:name="z48" w:id="23"/>
    <w:p>
      <w:pPr>
        <w:spacing w:after="0"/>
        <w:ind w:left="0"/>
        <w:jc w:val="both"/>
      </w:pPr>
      <w:r>
        <w:rPr>
          <w:rFonts w:ascii="Times New Roman"/>
          <w:b w:val="false"/>
          <w:i w:val="false"/>
          <w:color w:val="000000"/>
          <w:sz w:val="28"/>
        </w:rPr>
        <w:t xml:space="preserve">
Таблица 2    </w:t>
      </w:r>
    </w:p>
    <w:bookmarkEnd w:id="23"/>
    <w:p>
      <w:pPr>
        <w:spacing w:after="0"/>
        <w:ind w:left="0"/>
        <w:jc w:val="left"/>
      </w:pPr>
      <w:r>
        <w:rPr>
          <w:rFonts w:ascii="Times New Roman"/>
          <w:b/>
          <w:i w:val="false"/>
          <w:color w:val="000000"/>
        </w:rPr>
        <w:t xml:space="preserve"> Сравнительные таблицы, внедрения метода нормы </w:t>
      </w:r>
      <w:r>
        <w:br/>
      </w:r>
      <w:r>
        <w:rPr>
          <w:rFonts w:ascii="Times New Roman"/>
          <w:b/>
          <w:i w:val="false"/>
          <w:color w:val="000000"/>
        </w:rPr>
        <w:t xml:space="preserve">
прибыли на регулируемую базу активов </w:t>
      </w:r>
    </w:p>
    <w:p>
      <w:pPr>
        <w:spacing w:after="0"/>
        <w:ind w:left="0"/>
        <w:jc w:val="both"/>
      </w:pPr>
      <w:r>
        <w:rPr>
          <w:rFonts w:ascii="Times New Roman"/>
          <w:b w:val="false"/>
          <w:i w:val="false"/>
          <w:color w:val="000000"/>
          <w:sz w:val="28"/>
        </w:rPr>
        <w:t xml:space="preserve">Услуги водохозяйственной системы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2002 г.    !   2003 г.    !   2004 г.    !   2005 г. </w:t>
      </w:r>
      <w:r>
        <w:br/>
      </w:r>
      <w:r>
        <w:rPr>
          <w:rFonts w:ascii="Times New Roman"/>
          <w:b w:val="false"/>
          <w:i w:val="false"/>
          <w:color w:val="000000"/>
          <w:sz w:val="28"/>
        </w:rPr>
        <w:t xml:space="preserve">
              !к 2001 г., в %!к 2002 г., в %!к 2003 г., в %!к 2004 г., в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По действующей        110,1          130,4         120,8          117,3 </w:t>
      </w:r>
      <w:r>
        <w:br/>
      </w:r>
      <w:r>
        <w:rPr>
          <w:rFonts w:ascii="Times New Roman"/>
          <w:b w:val="false"/>
          <w:i w:val="false"/>
          <w:color w:val="000000"/>
          <w:sz w:val="28"/>
        </w:rPr>
        <w:t xml:space="preserve">
методике     </w:t>
      </w:r>
    </w:p>
    <w:p>
      <w:pPr>
        <w:spacing w:after="0"/>
        <w:ind w:left="0"/>
        <w:jc w:val="both"/>
      </w:pPr>
      <w:r>
        <w:rPr>
          <w:rFonts w:ascii="Times New Roman"/>
          <w:b w:val="false"/>
          <w:i w:val="false"/>
          <w:color w:val="000000"/>
          <w:sz w:val="28"/>
        </w:rPr>
        <w:t xml:space="preserve">При ставке             __            116,3         107,7          103,6 </w:t>
      </w:r>
      <w:r>
        <w:br/>
      </w:r>
      <w:r>
        <w:rPr>
          <w:rFonts w:ascii="Times New Roman"/>
          <w:b w:val="false"/>
          <w:i w:val="false"/>
          <w:color w:val="000000"/>
          <w:sz w:val="28"/>
        </w:rPr>
        <w:t xml:space="preserve">
прибыли </w:t>
      </w:r>
      <w:r>
        <w:br/>
      </w:r>
      <w:r>
        <w:rPr>
          <w:rFonts w:ascii="Times New Roman"/>
          <w:b w:val="false"/>
          <w:i w:val="false"/>
          <w:color w:val="000000"/>
          <w:sz w:val="28"/>
        </w:rPr>
        <w:t xml:space="preserve">
15% на РБА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Услуги канализационной системы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2002 г.     !   2003 г.    !   2004 г.    !   2005 г. </w:t>
      </w:r>
      <w:r>
        <w:br/>
      </w:r>
      <w:r>
        <w:rPr>
          <w:rFonts w:ascii="Times New Roman"/>
          <w:b w:val="false"/>
          <w:i w:val="false"/>
          <w:color w:val="000000"/>
          <w:sz w:val="28"/>
        </w:rPr>
        <w:t xml:space="preserve">
              ! к 2001 г., в %!к 2002 г., в %!к 2003 г., в %!к 2004 г., в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 действующей        105,2          126,1        109,2           105,3 </w:t>
      </w:r>
      <w:r>
        <w:br/>
      </w:r>
      <w:r>
        <w:rPr>
          <w:rFonts w:ascii="Times New Roman"/>
          <w:b w:val="false"/>
          <w:i w:val="false"/>
          <w:color w:val="000000"/>
          <w:sz w:val="28"/>
        </w:rPr>
        <w:t xml:space="preserve">
методике     </w:t>
      </w:r>
    </w:p>
    <w:p>
      <w:pPr>
        <w:spacing w:after="0"/>
        <w:ind w:left="0"/>
        <w:jc w:val="both"/>
      </w:pPr>
      <w:r>
        <w:rPr>
          <w:rFonts w:ascii="Times New Roman"/>
          <w:b w:val="false"/>
          <w:i w:val="false"/>
          <w:color w:val="000000"/>
          <w:sz w:val="28"/>
        </w:rPr>
        <w:t xml:space="preserve">При ставке                           116,2        108,5           104,1 </w:t>
      </w:r>
      <w:r>
        <w:br/>
      </w:r>
      <w:r>
        <w:rPr>
          <w:rFonts w:ascii="Times New Roman"/>
          <w:b w:val="false"/>
          <w:i w:val="false"/>
          <w:color w:val="000000"/>
          <w:sz w:val="28"/>
        </w:rPr>
        <w:t xml:space="preserve">
прибыли </w:t>
      </w:r>
      <w:r>
        <w:br/>
      </w:r>
      <w:r>
        <w:rPr>
          <w:rFonts w:ascii="Times New Roman"/>
          <w:b w:val="false"/>
          <w:i w:val="false"/>
          <w:color w:val="000000"/>
          <w:sz w:val="28"/>
        </w:rPr>
        <w:t xml:space="preserve">
15% на РБА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Учитывая вышеизложенное, в настоящее время подготовлен проект методических рекомендаций по порядку установления ставки прибыли на регулируемую базу задействованных активов, который учитывает два основных принципа в формировании прибыли: первое - задействованность активов и второе - интересы собственников к привлечению инвестиций. </w:t>
      </w:r>
      <w:r>
        <w:br/>
      </w:r>
      <w:r>
        <w:rPr>
          <w:rFonts w:ascii="Times New Roman"/>
          <w:b w:val="false"/>
          <w:i w:val="false"/>
          <w:color w:val="000000"/>
          <w:sz w:val="28"/>
        </w:rPr>
        <w:t xml:space="preserve">
      Размер прибыли будет зависеть от стоимости задействованных активов, что в конечном итоге должно стимулировать привлечение инвестиций в основные фонды субъектов естественной монополии и будет определяться по следующей формуле: </w:t>
      </w:r>
      <w:r>
        <w:br/>
      </w:r>
      <w:r>
        <w:rPr>
          <w:rFonts w:ascii="Times New Roman"/>
          <w:b w:val="false"/>
          <w:i w:val="false"/>
          <w:color w:val="000000"/>
          <w:sz w:val="28"/>
        </w:rPr>
        <w:t xml:space="preserve">
      ДНЧП = РБА * СЧП, где: </w:t>
      </w:r>
      <w:r>
        <w:br/>
      </w:r>
      <w:r>
        <w:rPr>
          <w:rFonts w:ascii="Times New Roman"/>
          <w:b w:val="false"/>
          <w:i w:val="false"/>
          <w:color w:val="000000"/>
          <w:sz w:val="28"/>
        </w:rPr>
        <w:t xml:space="preserve">
      ДНЧП - допустимая норма чистой прибыли (тенге), </w:t>
      </w:r>
      <w:r>
        <w:br/>
      </w:r>
      <w:r>
        <w:rPr>
          <w:rFonts w:ascii="Times New Roman"/>
          <w:b w:val="false"/>
          <w:i w:val="false"/>
          <w:color w:val="000000"/>
          <w:sz w:val="28"/>
        </w:rPr>
        <w:t xml:space="preserve">
      РБА - регулируемая база задействованных активов (тенге), </w:t>
      </w:r>
      <w:r>
        <w:br/>
      </w:r>
      <w:r>
        <w:rPr>
          <w:rFonts w:ascii="Times New Roman"/>
          <w:b w:val="false"/>
          <w:i w:val="false"/>
          <w:color w:val="000000"/>
          <w:sz w:val="28"/>
        </w:rPr>
        <w:t xml:space="preserve">
      СЧП - ставка чистой прибыли (%). </w:t>
      </w:r>
      <w:r>
        <w:br/>
      </w:r>
      <w:r>
        <w:rPr>
          <w:rFonts w:ascii="Times New Roman"/>
          <w:b w:val="false"/>
          <w:i w:val="false"/>
          <w:color w:val="000000"/>
          <w:sz w:val="28"/>
        </w:rPr>
        <w:t xml:space="preserve">
      Практическое использование метода расчета ставки прибыли на регулируемую базу задействованных активов будет основано на возможности субъектов переоценить стоимость основных фондов до уровня реальной (рыночной) стоимости. </w:t>
      </w:r>
      <w:r>
        <w:br/>
      </w:r>
      <w:r>
        <w:rPr>
          <w:rFonts w:ascii="Times New Roman"/>
          <w:b w:val="false"/>
          <w:i w:val="false"/>
          <w:color w:val="000000"/>
          <w:sz w:val="28"/>
        </w:rPr>
        <w:t xml:space="preserve">
      Второй показатель, применяемый в определении прибыли, такой как уровень задействованности активов, привязывает расчет прибыли к использованию активов субъектов естественных монополий при производстве и оказании услуг. Кроме того, с экономической точки зрения такой подход не носит затратный характер определения прибыли и учитывает стремление субъектов естественной монополии к увеличению загрузки инженерных систем. </w:t>
      </w:r>
      <w:r>
        <w:br/>
      </w:r>
      <w:r>
        <w:rPr>
          <w:rFonts w:ascii="Times New Roman"/>
          <w:b w:val="false"/>
          <w:i w:val="false"/>
          <w:color w:val="000000"/>
          <w:sz w:val="28"/>
        </w:rPr>
        <w:t xml:space="preserve">
      Регулируемая база задействованных активов будет исчисляться на основе остаточной стоимости основных фондов субъектов естественной монополии и коэффициента их задействованности по следующей формуле: </w:t>
      </w:r>
      <w:r>
        <w:br/>
      </w:r>
      <w:r>
        <w:rPr>
          <w:rFonts w:ascii="Times New Roman"/>
          <w:b w:val="false"/>
          <w:i w:val="false"/>
          <w:color w:val="000000"/>
          <w:sz w:val="28"/>
        </w:rPr>
        <w:t xml:space="preserve">
      РБА = СА * Кза, где: </w:t>
      </w:r>
      <w:r>
        <w:br/>
      </w:r>
      <w:r>
        <w:rPr>
          <w:rFonts w:ascii="Times New Roman"/>
          <w:b w:val="false"/>
          <w:i w:val="false"/>
          <w:color w:val="000000"/>
          <w:sz w:val="28"/>
        </w:rPr>
        <w:t xml:space="preserve">
      СА - фактическая стоимость активов (тенге), </w:t>
      </w:r>
      <w:r>
        <w:br/>
      </w:r>
      <w:r>
        <w:rPr>
          <w:rFonts w:ascii="Times New Roman"/>
          <w:b w:val="false"/>
          <w:i w:val="false"/>
          <w:color w:val="000000"/>
          <w:sz w:val="28"/>
        </w:rPr>
        <w:t xml:space="preserve">
      Кза - коэффициент задействованных активов. </w:t>
      </w:r>
      <w:r>
        <w:br/>
      </w:r>
      <w:r>
        <w:rPr>
          <w:rFonts w:ascii="Times New Roman"/>
          <w:b w:val="false"/>
          <w:i w:val="false"/>
          <w:color w:val="000000"/>
          <w:sz w:val="28"/>
        </w:rPr>
        <w:t xml:space="preserve">
      Предлагаемые подходы основаны на опыте применения методики расчета тарифов для ЗАО "КазТрансОйл" на основе ставки прибыли на задействованные активы. Прибыль, предусмотренная в тарифе нефтепроводного предприятия, позволила компании осуществлять инвестиции, вкладывать деньги в техническое перевооружение и внедрение новых технологий. На сегодня можно сказать, что благодаря введению данной методики задействованность активов компании в 2001 году по сравнению с 1999 годом возросла на 29,7%. </w:t>
      </w:r>
      <w:r>
        <w:br/>
      </w:r>
      <w:r>
        <w:rPr>
          <w:rFonts w:ascii="Times New Roman"/>
          <w:b w:val="false"/>
          <w:i w:val="false"/>
          <w:color w:val="000000"/>
          <w:sz w:val="28"/>
        </w:rPr>
        <w:t xml:space="preserve">
      В разрабатываемой в настоящее время методике предлагается рассчитывать прибыль не только с учетом задействованности активов, но и ставки вознаграждения на собственный капитал. </w:t>
      </w:r>
      <w:r>
        <w:br/>
      </w:r>
      <w:r>
        <w:rPr>
          <w:rFonts w:ascii="Times New Roman"/>
          <w:b w:val="false"/>
          <w:i w:val="false"/>
          <w:color w:val="000000"/>
          <w:sz w:val="28"/>
        </w:rPr>
        <w:t xml:space="preserve">
      Применение нового метода тарифообразования будет основано на дифференцированных подходах при определении ставки прибыли для различных отраслей естественных монополий. </w:t>
      </w:r>
      <w:r>
        <w:br/>
      </w:r>
      <w:r>
        <w:rPr>
          <w:rFonts w:ascii="Times New Roman"/>
          <w:b w:val="false"/>
          <w:i w:val="false"/>
          <w:color w:val="000000"/>
          <w:sz w:val="28"/>
        </w:rPr>
        <w:t xml:space="preserve">
      Так, для водохозяйственных систем в прибыли предлагается учитывать технологический риск. </w:t>
      </w:r>
      <w:r>
        <w:br/>
      </w:r>
      <w:r>
        <w:rPr>
          <w:rFonts w:ascii="Times New Roman"/>
          <w:b w:val="false"/>
          <w:i w:val="false"/>
          <w:color w:val="000000"/>
          <w:sz w:val="28"/>
        </w:rPr>
        <w:t xml:space="preserve">
      Для энергетического сектора предлагается учитывать показатели эластичности изменения темпов роста развития экономики (валового внутреннего продукта) к внутренним объемам потребления электрической энергии по стране. </w:t>
      </w:r>
      <w:r>
        <w:br/>
      </w:r>
      <w:r>
        <w:rPr>
          <w:rFonts w:ascii="Times New Roman"/>
          <w:b w:val="false"/>
          <w:i w:val="false"/>
          <w:color w:val="000000"/>
          <w:sz w:val="28"/>
        </w:rPr>
        <w:t xml:space="preserve">
      Необходимость быстрых инвестиций в водохозяйственные системы и незначительная доля их влияния на индекс потребительских цен определяет первоочередность внедрения методики расчета прибыли на регулируемую базу задействованных активов для данных субъектов естественной монополии начиная с 2003 года. Внедрение методики планируется осуществить до конца 2005 года поэтапно и дифференцировано по регионам с учетом состояния систем и устранения имеющейся на сегодня необоснованной дифференциации тарифов, тогда как ее разработка будет завершена до конца 2002 года. </w:t>
      </w:r>
      <w:r>
        <w:br/>
      </w:r>
      <w:r>
        <w:rPr>
          <w:rFonts w:ascii="Times New Roman"/>
          <w:b w:val="false"/>
          <w:i w:val="false"/>
          <w:color w:val="000000"/>
          <w:sz w:val="28"/>
        </w:rPr>
        <w:t xml:space="preserve">
      Касательно регулирования ОАО "KEGOC" Агентством планируется до конца 2003 года ввести изменения в методологию расчета тарифов в части расчета прибыли на регулируемую базу активов. </w:t>
      </w:r>
      <w:r>
        <w:br/>
      </w:r>
      <w:r>
        <w:rPr>
          <w:rFonts w:ascii="Times New Roman"/>
          <w:b w:val="false"/>
          <w:i w:val="false"/>
          <w:color w:val="000000"/>
          <w:sz w:val="28"/>
        </w:rPr>
        <w:t xml:space="preserve">
      Для распределительных электросетевых компаний внедрение методики расчета прибыли на регулируемую базу задействованных активов планируется осуществить после реализации и поэтапного введения в 2003 году методологии расчета тарифов на услуги по передаче электрической энергии по классам напряжения. Кроме того, должна быть устранена имеющаяся на сегодня необоснованная дифференциация тарифов на электрическую энергию в 6 областях Казахстана. </w:t>
      </w:r>
      <w:r>
        <w:br/>
      </w:r>
      <w:r>
        <w:rPr>
          <w:rFonts w:ascii="Times New Roman"/>
          <w:b w:val="false"/>
          <w:i w:val="false"/>
          <w:color w:val="000000"/>
          <w:sz w:val="28"/>
        </w:rPr>
        <w:t xml:space="preserve">
      В области транспортно-коммуникационного сектора экономики предлагается до конца 2002 года выработать принципиальные подходы по применению данной методики для ЗАО НК "Казакстан темiр жолы" и ОАО "Казпочта". </w:t>
      </w:r>
    </w:p>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 расчета предельных тарифов на среднесрочный период </w:t>
      </w:r>
    </w:p>
    <w:bookmarkEnd w:id="24"/>
    <w:p>
      <w:pPr>
        <w:spacing w:after="0"/>
        <w:ind w:left="0"/>
        <w:jc w:val="both"/>
      </w:pPr>
      <w:r>
        <w:rPr>
          <w:rFonts w:ascii="Times New Roman"/>
          <w:b w:val="false"/>
          <w:i w:val="false"/>
          <w:color w:val="000000"/>
          <w:sz w:val="28"/>
        </w:rPr>
        <w:t xml:space="preserve">      Другим важным стимулом привлечения инвестиций в сферу естественных монополий будет являться внедрение метода установления предельных тарифов на среднесрочный период. </w:t>
      </w:r>
      <w:r>
        <w:br/>
      </w:r>
      <w:r>
        <w:rPr>
          <w:rFonts w:ascii="Times New Roman"/>
          <w:b w:val="false"/>
          <w:i w:val="false"/>
          <w:color w:val="000000"/>
          <w:sz w:val="28"/>
        </w:rPr>
        <w:t xml:space="preserve">
      Под предельным тарифом понимается установление рамок тарифа, в пределах которых естественные монополии осуществляют свою деятельность. </w:t>
      </w:r>
      <w:r>
        <w:br/>
      </w:r>
      <w:r>
        <w:rPr>
          <w:rFonts w:ascii="Times New Roman"/>
          <w:b w:val="false"/>
          <w:i w:val="false"/>
          <w:color w:val="000000"/>
          <w:sz w:val="28"/>
        </w:rPr>
        <w:t xml:space="preserve">
      Внедрение новых принципов тарифообразования, прежде всего, связано с проведением реформ в "естественно-монопольных" секторах экономики. Разработка программ реструктуризации субъектов естественных монополий является необходимым условием "сжатия" сфер естественных монополий и передачи остальных видов услуг (товаров, работ) в конкурентный сектор. </w:t>
      </w:r>
      <w:r>
        <w:br/>
      </w:r>
      <w:r>
        <w:rPr>
          <w:rFonts w:ascii="Times New Roman"/>
          <w:b w:val="false"/>
          <w:i w:val="false"/>
          <w:color w:val="000000"/>
          <w:sz w:val="28"/>
        </w:rPr>
        <w:t xml:space="preserve">
      Главной задачей установления предельных тарифов является привлечение долгосрочных инвестиций на более льготных условиях, снижение рисков, связанных с нестабильностью экономики переходного периода, а также стимулирование к снижению производственных затрат. </w:t>
      </w:r>
      <w:r>
        <w:br/>
      </w:r>
      <w:r>
        <w:rPr>
          <w:rFonts w:ascii="Times New Roman"/>
          <w:b w:val="false"/>
          <w:i w:val="false"/>
          <w:color w:val="000000"/>
          <w:sz w:val="28"/>
        </w:rPr>
        <w:t xml:space="preserve">
      Принятие обязательств по реализации утвержденной инвестиционной программы на среднесрочный период субъектом естественной монополии будет являться условием предоставления предельных тарифов. Кроме того, при расчете предельных тарифов будет учитываться прибыль, рассчитанная на регулируемую базу задействованных активов. </w:t>
      </w:r>
      <w:r>
        <w:br/>
      </w:r>
      <w:r>
        <w:rPr>
          <w:rFonts w:ascii="Times New Roman"/>
          <w:b w:val="false"/>
          <w:i w:val="false"/>
          <w:color w:val="000000"/>
          <w:sz w:val="28"/>
        </w:rPr>
        <w:t xml:space="preserve">
      Впервые применение данной методики было предложено Европейским Банком Реконструкции и Развития (ЕБРР) в связи с реализацией инвестиционного проекта в энергокомплекс города Караганды (ТОО "Караганда Пауэр"). </w:t>
      </w:r>
      <w:r>
        <w:br/>
      </w:r>
      <w:r>
        <w:rPr>
          <w:rFonts w:ascii="Times New Roman"/>
          <w:b w:val="false"/>
          <w:i w:val="false"/>
          <w:color w:val="000000"/>
          <w:sz w:val="28"/>
        </w:rPr>
        <w:t xml:space="preserve">
      В этих целях ЕБРР были привлечены консультанты - компания "Фронтье Экономикс". </w:t>
      </w:r>
      <w:r>
        <w:br/>
      </w:r>
      <w:r>
        <w:rPr>
          <w:rFonts w:ascii="Times New Roman"/>
          <w:b w:val="false"/>
          <w:i w:val="false"/>
          <w:color w:val="000000"/>
          <w:sz w:val="28"/>
        </w:rPr>
        <w:t xml:space="preserve">
      Несмотря на наличие ряда положительных моментов, предложенная консультантами методология имеет ряд противоречий действующему законодательству и нарушает права потребителей. </w:t>
      </w:r>
      <w:r>
        <w:br/>
      </w:r>
      <w:r>
        <w:rPr>
          <w:rFonts w:ascii="Times New Roman"/>
          <w:b w:val="false"/>
          <w:i w:val="false"/>
          <w:color w:val="000000"/>
          <w:sz w:val="28"/>
        </w:rPr>
        <w:t xml:space="preserve">
      На базе указанной методологии предлагается разработать новую концепцию тарифообразования, основанную на предельном (средневзвешенном) тарифе, уровень которого не изменяется в течение 3 лет (среднесрочный период). </w:t>
      </w:r>
      <w:r>
        <w:br/>
      </w:r>
      <w:r>
        <w:rPr>
          <w:rFonts w:ascii="Times New Roman"/>
          <w:b w:val="false"/>
          <w:i w:val="false"/>
          <w:color w:val="000000"/>
          <w:sz w:val="28"/>
        </w:rPr>
        <w:t xml:space="preserve">
      В сравнении с предложенной методологией компании "Фронтье Экономикс", тарифы по истечении среднесрочного периода, например, для ТОО "Караганды Пауэр" могут увеличиться на 30%, в случае же реализации проекта Агентства увеличение тарифа сложится только на уровне 13 процентов и будет стабильным в течение 3-х лет. </w:t>
      </w:r>
      <w:r>
        <w:br/>
      </w:r>
      <w:r>
        <w:rPr>
          <w:rFonts w:ascii="Times New Roman"/>
          <w:b w:val="false"/>
          <w:i w:val="false"/>
          <w:color w:val="000000"/>
          <w:sz w:val="28"/>
        </w:rPr>
        <w:t xml:space="preserve">
      Важным является то, что: </w:t>
      </w:r>
      <w:r>
        <w:br/>
      </w:r>
      <w:r>
        <w:rPr>
          <w:rFonts w:ascii="Times New Roman"/>
          <w:b w:val="false"/>
          <w:i w:val="false"/>
          <w:color w:val="000000"/>
          <w:sz w:val="28"/>
        </w:rPr>
        <w:t xml:space="preserve">
      при расчете предельного тарифа будут учтены макроэкономические показатели развития страны; </w:t>
      </w:r>
      <w:r>
        <w:br/>
      </w:r>
      <w:r>
        <w:rPr>
          <w:rFonts w:ascii="Times New Roman"/>
          <w:b w:val="false"/>
          <w:i w:val="false"/>
          <w:color w:val="000000"/>
          <w:sz w:val="28"/>
        </w:rPr>
        <w:t xml:space="preserve">
      субъекты естественных монополий получат возможность самостоятельно распоряжаться доходами от повышения эффективности производства. </w:t>
      </w:r>
      <w:r>
        <w:br/>
      </w:r>
      <w:r>
        <w:rPr>
          <w:rFonts w:ascii="Times New Roman"/>
          <w:b w:val="false"/>
          <w:i w:val="false"/>
          <w:color w:val="000000"/>
          <w:sz w:val="28"/>
        </w:rPr>
        <w:t xml:space="preserve">
      При введении предельных тарифов возрастает роль и ответственность компетентных органов (отраслевых министерств) в части утверждения нормативов, инвестиционных программ, а также контроля за реализацией инвестиционных программ со стороны регулирующего органа. </w:t>
      </w:r>
      <w:r>
        <w:br/>
      </w:r>
      <w:r>
        <w:rPr>
          <w:rFonts w:ascii="Times New Roman"/>
          <w:b w:val="false"/>
          <w:i w:val="false"/>
          <w:color w:val="000000"/>
          <w:sz w:val="28"/>
        </w:rPr>
        <w:t xml:space="preserve">
      Кроме того, применение данного метода должно быть основано на следующих критериях выбора субъектов естественных монополий: </w:t>
      </w:r>
      <w:r>
        <w:br/>
      </w:r>
      <w:r>
        <w:rPr>
          <w:rFonts w:ascii="Times New Roman"/>
          <w:b w:val="false"/>
          <w:i w:val="false"/>
          <w:color w:val="000000"/>
          <w:sz w:val="28"/>
        </w:rPr>
        <w:t xml:space="preserve">
      стабильность финансово-хозяйственной деятельности субъекта; </w:t>
      </w:r>
      <w:r>
        <w:br/>
      </w:r>
      <w:r>
        <w:rPr>
          <w:rFonts w:ascii="Times New Roman"/>
          <w:b w:val="false"/>
          <w:i w:val="false"/>
          <w:color w:val="000000"/>
          <w:sz w:val="28"/>
        </w:rPr>
        <w:t xml:space="preserve">
      наличие фактической прибыли; </w:t>
      </w:r>
      <w:r>
        <w:br/>
      </w:r>
      <w:r>
        <w:rPr>
          <w:rFonts w:ascii="Times New Roman"/>
          <w:b w:val="false"/>
          <w:i w:val="false"/>
          <w:color w:val="000000"/>
          <w:sz w:val="28"/>
        </w:rPr>
        <w:t xml:space="preserve">
      стабильность объемов оказываемых услуг; </w:t>
      </w:r>
      <w:r>
        <w:br/>
      </w:r>
      <w:r>
        <w:rPr>
          <w:rFonts w:ascii="Times New Roman"/>
          <w:b w:val="false"/>
          <w:i w:val="false"/>
          <w:color w:val="000000"/>
          <w:sz w:val="28"/>
        </w:rPr>
        <w:t xml:space="preserve">
      контролируемая дебиторская задолженность; </w:t>
      </w:r>
      <w:r>
        <w:br/>
      </w:r>
      <w:r>
        <w:rPr>
          <w:rFonts w:ascii="Times New Roman"/>
          <w:b w:val="false"/>
          <w:i w:val="false"/>
          <w:color w:val="000000"/>
          <w:sz w:val="28"/>
        </w:rPr>
        <w:t xml:space="preserve">
      отсутствие залогов под активы субъекта и крупные неконтролируемые займы; </w:t>
      </w:r>
      <w:r>
        <w:br/>
      </w:r>
      <w:r>
        <w:rPr>
          <w:rFonts w:ascii="Times New Roman"/>
          <w:b w:val="false"/>
          <w:i w:val="false"/>
          <w:color w:val="000000"/>
          <w:sz w:val="28"/>
        </w:rPr>
        <w:t xml:space="preserve">
      сложившийся инвестиционный имидж компании. </w:t>
      </w:r>
      <w:r>
        <w:br/>
      </w:r>
      <w:r>
        <w:rPr>
          <w:rFonts w:ascii="Times New Roman"/>
          <w:b w:val="false"/>
          <w:i w:val="false"/>
          <w:color w:val="000000"/>
          <w:sz w:val="28"/>
        </w:rPr>
        <w:t xml:space="preserve">
      Данные методологические подходы не имели применения в нашей стране и не копируют целиком методологии, применяемые в международной практике. Поэтому, с 2003 года предполагается в ряде отраслей перейти к формированию тарифов по новой методике. Решение о переходе на новую методику будет приниматься хозяйствующими субъектами только в случае соответствия вышеуказанным критериям и по решению уполномоченного органа. </w:t>
      </w:r>
      <w:r>
        <w:br/>
      </w:r>
      <w:r>
        <w:rPr>
          <w:rFonts w:ascii="Times New Roman"/>
          <w:b w:val="false"/>
          <w:i w:val="false"/>
          <w:color w:val="000000"/>
          <w:sz w:val="28"/>
        </w:rPr>
        <w:t>
      Так, внедрение методики расчета предельных тарифов на услуги морского порта планируется осуществить после определения Правительством Республики Казахстан перечня обязательных услуг морского порта,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торговом мореплавании". </w:t>
      </w:r>
      <w:r>
        <w:br/>
      </w:r>
      <w:r>
        <w:rPr>
          <w:rFonts w:ascii="Times New Roman"/>
          <w:b w:val="false"/>
          <w:i w:val="false"/>
          <w:color w:val="000000"/>
          <w:sz w:val="28"/>
        </w:rPr>
        <w:t xml:space="preserve">
      Введение предельных тарифов должно осуществляться на соответствующей нормативной базе, которая будет включать нормативные правовые акты, определяющие: </w:t>
      </w:r>
      <w:r>
        <w:br/>
      </w:r>
      <w:r>
        <w:rPr>
          <w:rFonts w:ascii="Times New Roman"/>
          <w:b w:val="false"/>
          <w:i w:val="false"/>
          <w:color w:val="000000"/>
          <w:sz w:val="28"/>
        </w:rPr>
        <w:t xml:space="preserve">
      расчет ставки прибыли на регулируемую базу задействованных активов субъектов естественной монополии и порядка их установления; </w:t>
      </w:r>
      <w:r>
        <w:br/>
      </w:r>
      <w:r>
        <w:rPr>
          <w:rFonts w:ascii="Times New Roman"/>
          <w:b w:val="false"/>
          <w:i w:val="false"/>
          <w:color w:val="000000"/>
          <w:sz w:val="28"/>
        </w:rPr>
        <w:t xml:space="preserve">
      порядок расчета предельных тарифов на среднесрочный период на производство и предоставление услуг (товаров, работ) субъектов естественных монополий; </w:t>
      </w:r>
      <w:r>
        <w:br/>
      </w:r>
      <w:r>
        <w:rPr>
          <w:rFonts w:ascii="Times New Roman"/>
          <w:b w:val="false"/>
          <w:i w:val="false"/>
          <w:color w:val="000000"/>
          <w:sz w:val="28"/>
        </w:rPr>
        <w:t xml:space="preserve">
      порядок введения предельных тарифов на среднесрочной основе и осуществления контроля за деятельностью субъектов естественных монополий, для которых установлены предельные уровни тарифов. </w:t>
      </w:r>
      <w:r>
        <w:br/>
      </w:r>
      <w:r>
        <w:rPr>
          <w:rFonts w:ascii="Times New Roman"/>
          <w:b w:val="false"/>
          <w:i w:val="false"/>
          <w:color w:val="000000"/>
          <w:sz w:val="28"/>
        </w:rPr>
        <w:t xml:space="preserve">
      Разработка указанных нормативных документов предполагается завершить до конца 2002 года с последующим введением предельных тарифов с 2003 года. </w:t>
      </w:r>
      <w:r>
        <w:br/>
      </w:r>
      <w:r>
        <w:rPr>
          <w:rFonts w:ascii="Times New Roman"/>
          <w:b w:val="false"/>
          <w:i w:val="false"/>
          <w:color w:val="000000"/>
          <w:sz w:val="28"/>
        </w:rPr>
        <w:t xml:space="preserve">
      После реализации первых проектов действия предельных тарифов Агентство продолжит дальнейшее совершенствование тарифной политики через все большее распространение в практику регулирования естественных монополий предельных тарифов, в особенности для субъектов водохозяйственной системы и электроэнергетики, транспортно- телекоммуникационного сектора. </w:t>
      </w:r>
    </w:p>
    <w:bookmarkStart w:name="z33" w:id="25"/>
    <w:p>
      <w:pPr>
        <w:spacing w:after="0"/>
        <w:ind w:left="0"/>
        <w:jc w:val="both"/>
      </w:pPr>
      <w:r>
        <w:rPr>
          <w:rFonts w:ascii="Times New Roman"/>
          <w:b w:val="false"/>
          <w:i w:val="false"/>
          <w:color w:val="000000"/>
          <w:sz w:val="28"/>
        </w:rPr>
        <w:t>
</w:t>
      </w:r>
      <w:r>
        <w:rPr>
          <w:rFonts w:ascii="Times New Roman"/>
          <w:b/>
          <w:i w:val="false"/>
          <w:color w:val="000000"/>
          <w:sz w:val="28"/>
        </w:rPr>
        <w:t xml:space="preserve">      2) Мониторинг состояния субъектов естественных монополий и их </w:t>
      </w:r>
      <w:r>
        <w:br/>
      </w:r>
      <w:r>
        <w:rPr>
          <w:rFonts w:ascii="Times New Roman"/>
          <w:b w:val="false"/>
          <w:i w:val="false"/>
          <w:color w:val="000000"/>
          <w:sz w:val="28"/>
        </w:rPr>
        <w:t>
</w:t>
      </w:r>
      <w:r>
        <w:rPr>
          <w:rFonts w:ascii="Times New Roman"/>
          <w:b/>
          <w:i w:val="false"/>
          <w:color w:val="000000"/>
          <w:sz w:val="28"/>
        </w:rPr>
        <w:t xml:space="preserve">         потребителей </w:t>
      </w:r>
    </w:p>
    <w:bookmarkEnd w:id="25"/>
    <w:p>
      <w:pPr>
        <w:spacing w:after="0"/>
        <w:ind w:left="0"/>
        <w:jc w:val="both"/>
      </w:pPr>
      <w:r>
        <w:rPr>
          <w:rFonts w:ascii="Times New Roman"/>
          <w:b w:val="false"/>
          <w:i w:val="false"/>
          <w:color w:val="000000"/>
          <w:sz w:val="28"/>
        </w:rPr>
        <w:t xml:space="preserve">      Основой реализации вышеуказанных методологий тарифообразования должно стать полномасштабное проведение технической и финансовой экспертизы, определения себестоимости по видам услуг, введение раздельного учета доходов, затрат и задействованных активов субъектами естественных монополий по видам услуг (товаров, работ), отнесенных к сфере естественных монополий, мониторинг состояния субъектов естественных монополий. </w:t>
      </w:r>
      <w:r>
        <w:br/>
      </w:r>
      <w:r>
        <w:rPr>
          <w:rFonts w:ascii="Times New Roman"/>
          <w:b w:val="false"/>
          <w:i w:val="false"/>
          <w:color w:val="000000"/>
          <w:sz w:val="28"/>
        </w:rPr>
        <w:t xml:space="preserve">
      Необходимо наладить систему оперативного слежения за состоянием субъектов естественных монополий и потребителей их услуг для обоснования принимаемых относительно них решений. </w:t>
      </w:r>
      <w:r>
        <w:br/>
      </w:r>
      <w:r>
        <w:rPr>
          <w:rFonts w:ascii="Times New Roman"/>
          <w:b w:val="false"/>
          <w:i w:val="false"/>
          <w:color w:val="000000"/>
          <w:sz w:val="28"/>
        </w:rPr>
        <w:t xml:space="preserve">
      С точки зрения регулирующего органа необходимо организовать мониторинг субъектов естественных монополий в следующих направлениях: </w:t>
      </w:r>
      <w:r>
        <w:br/>
      </w:r>
      <w:r>
        <w:rPr>
          <w:rFonts w:ascii="Times New Roman"/>
          <w:b w:val="false"/>
          <w:i w:val="false"/>
          <w:color w:val="000000"/>
          <w:sz w:val="28"/>
        </w:rPr>
        <w:t xml:space="preserve">
      мониторинг состояния основных средств каждого субъекта; </w:t>
      </w:r>
      <w:r>
        <w:br/>
      </w:r>
      <w:r>
        <w:rPr>
          <w:rFonts w:ascii="Times New Roman"/>
          <w:b w:val="false"/>
          <w:i w:val="false"/>
          <w:color w:val="000000"/>
          <w:sz w:val="28"/>
        </w:rPr>
        <w:t xml:space="preserve">
      мониторинг объемов оказываемых услуг; </w:t>
      </w:r>
      <w:r>
        <w:br/>
      </w:r>
      <w:r>
        <w:rPr>
          <w:rFonts w:ascii="Times New Roman"/>
          <w:b w:val="false"/>
          <w:i w:val="false"/>
          <w:color w:val="000000"/>
          <w:sz w:val="28"/>
        </w:rPr>
        <w:t xml:space="preserve">
      мониторинг расходов и доходов; </w:t>
      </w:r>
      <w:r>
        <w:br/>
      </w:r>
      <w:r>
        <w:rPr>
          <w:rFonts w:ascii="Times New Roman"/>
          <w:b w:val="false"/>
          <w:i w:val="false"/>
          <w:color w:val="000000"/>
          <w:sz w:val="28"/>
        </w:rPr>
        <w:t xml:space="preserve">
      мониторинг потребителей услуг. </w:t>
      </w:r>
      <w:r>
        <w:br/>
      </w:r>
      <w:r>
        <w:rPr>
          <w:rFonts w:ascii="Times New Roman"/>
          <w:b w:val="false"/>
          <w:i w:val="false"/>
          <w:color w:val="000000"/>
          <w:sz w:val="28"/>
        </w:rPr>
        <w:t xml:space="preserve">
      Для этих целей в указанных направлениях необходимо разработать соответствующие инструменты моделирования состояния субъектов естественных монополий и необходимые статистические формы. </w:t>
      </w:r>
      <w:r>
        <w:br/>
      </w:r>
      <w:r>
        <w:rPr>
          <w:rFonts w:ascii="Times New Roman"/>
          <w:b w:val="false"/>
          <w:i w:val="false"/>
          <w:color w:val="000000"/>
          <w:sz w:val="28"/>
        </w:rPr>
        <w:t xml:space="preserve">
      Из-за большого объема собираемой информации и необходимости оперативного анализа, требуется создание автоматизированной информационной базы данных. Результаты состояния субъектов естественных монополий могут быть использованы для качественного анализа состояний самого субъекта, контроля обоснованности предлагаемых инвестиционных программ, прогнозирования объемов услуг, уровня тарифов, анализа влияния тарифов на состояния потребителей и т.д. </w:t>
      </w:r>
    </w:p>
    <w:bookmarkStart w:name="z35" w:id="26"/>
    <w:p>
      <w:pPr>
        <w:spacing w:after="0"/>
        <w:ind w:left="0"/>
        <w:jc w:val="both"/>
      </w:pPr>
      <w:r>
        <w:rPr>
          <w:rFonts w:ascii="Times New Roman"/>
          <w:b w:val="false"/>
          <w:i w:val="false"/>
          <w:color w:val="000000"/>
          <w:sz w:val="28"/>
        </w:rPr>
        <w:t>
</w:t>
      </w:r>
      <w:r>
        <w:rPr>
          <w:rFonts w:ascii="Times New Roman"/>
          <w:b/>
          <w:i w:val="false"/>
          <w:color w:val="000000"/>
          <w:sz w:val="28"/>
        </w:rPr>
        <w:t xml:space="preserve">      3) Разработка инструментов анализа влияния изменения </w:t>
      </w:r>
      <w:r>
        <w:br/>
      </w:r>
      <w:r>
        <w:rPr>
          <w:rFonts w:ascii="Times New Roman"/>
          <w:b w:val="false"/>
          <w:i w:val="false"/>
          <w:color w:val="000000"/>
          <w:sz w:val="28"/>
        </w:rPr>
        <w:t>
</w:t>
      </w:r>
      <w:r>
        <w:rPr>
          <w:rFonts w:ascii="Times New Roman"/>
          <w:b/>
          <w:i w:val="false"/>
          <w:color w:val="000000"/>
          <w:sz w:val="28"/>
        </w:rPr>
        <w:t xml:space="preserve">         тарифов на другие отрасли экономики и население </w:t>
      </w:r>
    </w:p>
    <w:bookmarkEnd w:id="26"/>
    <w:p>
      <w:pPr>
        <w:spacing w:after="0"/>
        <w:ind w:left="0"/>
        <w:jc w:val="both"/>
      </w:pPr>
      <w:r>
        <w:rPr>
          <w:rFonts w:ascii="Times New Roman"/>
          <w:b w:val="false"/>
          <w:i w:val="false"/>
          <w:color w:val="000000"/>
          <w:sz w:val="28"/>
        </w:rPr>
        <w:t xml:space="preserve">      Анализ субъектов естественных монополий и анализ потребителей их услуг, с точки зрения зависимости объемов спроса от уровня тарифов приводит к необходимости системного подхода к задачам оценки степени взаимного влияния отраслей и обоснования сбалансированного уровня тарифов. </w:t>
      </w:r>
      <w:r>
        <w:br/>
      </w:r>
      <w:r>
        <w:rPr>
          <w:rFonts w:ascii="Times New Roman"/>
          <w:b w:val="false"/>
          <w:i w:val="false"/>
          <w:color w:val="000000"/>
          <w:sz w:val="28"/>
        </w:rPr>
        <w:t xml:space="preserve">
      Наиболее быстрый способ оценки взаимовлияния уровней тарифов на услуги естественных монополий на состояние участников других отраслей экономики заключается в определении системы индикаторов макро- и микроуровня, которые бы сигнализировали о возможных нарушениях баланса между отраслями с точки зрения интересов экономики в целом. </w:t>
      </w:r>
      <w:r>
        <w:br/>
      </w:r>
      <w:r>
        <w:rPr>
          <w:rFonts w:ascii="Times New Roman"/>
          <w:b w:val="false"/>
          <w:i w:val="false"/>
          <w:color w:val="000000"/>
          <w:sz w:val="28"/>
        </w:rPr>
        <w:t xml:space="preserve">
      Для этого, в первую очередь, необходимо разработать индикаторы микроуровня, характеризующие состояние и динамику развития непосредственных участников сферы естественных монополий. </w:t>
      </w:r>
      <w:r>
        <w:br/>
      </w:r>
      <w:r>
        <w:rPr>
          <w:rFonts w:ascii="Times New Roman"/>
          <w:b w:val="false"/>
          <w:i w:val="false"/>
          <w:color w:val="000000"/>
          <w:sz w:val="28"/>
        </w:rPr>
        <w:t xml:space="preserve">
      Например, к индикаторам, характеризующие состояние и динамику развития субъектов естественной монополии можно отнести: </w:t>
      </w:r>
      <w:r>
        <w:br/>
      </w:r>
      <w:r>
        <w:rPr>
          <w:rFonts w:ascii="Times New Roman"/>
          <w:b w:val="false"/>
          <w:i w:val="false"/>
          <w:color w:val="000000"/>
          <w:sz w:val="28"/>
        </w:rPr>
        <w:t xml:space="preserve">
      основные производственные показатели оказанных услуг (работ); </w:t>
      </w:r>
      <w:r>
        <w:br/>
      </w:r>
      <w:r>
        <w:rPr>
          <w:rFonts w:ascii="Times New Roman"/>
          <w:b w:val="false"/>
          <w:i w:val="false"/>
          <w:color w:val="000000"/>
          <w:sz w:val="28"/>
        </w:rPr>
        <w:t xml:space="preserve">
      показатели состояния основных средств (степень износа, коэффициенты обновления, коэффициенты выбытия, уровень загрузки мощностей и др.); </w:t>
      </w:r>
      <w:r>
        <w:br/>
      </w:r>
      <w:r>
        <w:rPr>
          <w:rFonts w:ascii="Times New Roman"/>
          <w:b w:val="false"/>
          <w:i w:val="false"/>
          <w:color w:val="000000"/>
          <w:sz w:val="28"/>
        </w:rPr>
        <w:t xml:space="preserve">
      финансовые показатели доходности (прибыль, рентабельность выпускаемой продукции и услуг, рентабельность активов, рентабельность собственного капитала и др.); </w:t>
      </w:r>
      <w:r>
        <w:br/>
      </w:r>
      <w:r>
        <w:rPr>
          <w:rFonts w:ascii="Times New Roman"/>
          <w:b w:val="false"/>
          <w:i w:val="false"/>
          <w:color w:val="000000"/>
          <w:sz w:val="28"/>
        </w:rPr>
        <w:t xml:space="preserve">
      показатели инвестиционной активности (объем инвестиций в основной и оборотный капитал, источники финансирования инвестиций). </w:t>
      </w:r>
      <w:r>
        <w:br/>
      </w:r>
      <w:r>
        <w:rPr>
          <w:rFonts w:ascii="Times New Roman"/>
          <w:b w:val="false"/>
          <w:i w:val="false"/>
          <w:color w:val="000000"/>
          <w:sz w:val="28"/>
        </w:rPr>
        <w:t xml:space="preserve">
      К индикаторам, отражающим состояние потребителей продукции и услуг естественных монополий, можно отнести: </w:t>
      </w:r>
      <w:r>
        <w:br/>
      </w:r>
      <w:r>
        <w:rPr>
          <w:rFonts w:ascii="Times New Roman"/>
          <w:b w:val="false"/>
          <w:i w:val="false"/>
          <w:color w:val="000000"/>
          <w:sz w:val="28"/>
        </w:rPr>
        <w:t xml:space="preserve">
      для физических лиц (населения): уровень доходов населения по регионам; оценка покупательной способности населения; доля расходов на услуги естественных монополий в общих потребительских расходах населения; </w:t>
      </w:r>
      <w:r>
        <w:br/>
      </w:r>
      <w:r>
        <w:rPr>
          <w:rFonts w:ascii="Times New Roman"/>
          <w:b w:val="false"/>
          <w:i w:val="false"/>
          <w:color w:val="000000"/>
          <w:sz w:val="28"/>
        </w:rPr>
        <w:t xml:space="preserve">
      для юридических лиц (предприятий и организаций): показатели доходности предприятий; доля расходов на услуги естественных монополий и общей структуре затрат. </w:t>
      </w:r>
      <w:r>
        <w:br/>
      </w:r>
      <w:r>
        <w:rPr>
          <w:rFonts w:ascii="Times New Roman"/>
          <w:b w:val="false"/>
          <w:i w:val="false"/>
          <w:color w:val="000000"/>
          <w:sz w:val="28"/>
        </w:rPr>
        <w:t xml:space="preserve">
      Оценка влияния изменения тарифов в одной отрасли на финансово- экономическое состояние субъектов другой отрасли имеет большое значение для государства с точки зрения обеспечения макроэкономического баланса в развитии экономики. </w:t>
      </w:r>
      <w:r>
        <w:br/>
      </w:r>
      <w:r>
        <w:rPr>
          <w:rFonts w:ascii="Times New Roman"/>
          <w:b w:val="false"/>
          <w:i w:val="false"/>
          <w:color w:val="000000"/>
          <w:sz w:val="28"/>
        </w:rPr>
        <w:t xml:space="preserve">
      Огромная сложность и масштабность рассматриваемой проблемы и в теоретическом, и в практическом отношении, необходимость учета влияния множества внешних и внутренних факторов делает невозможным разработку комплексных количественных методов исследования средствами современной экономической и математической науки даже в пределах одной отрасли. Существующие модели и методы в основном рассматривают различные макроэкономические показатели, рассчитывают некоторые качественные оценки степени взаимного влияния отраслей и учитываются один или два главных фактора, влияющих на равновесие отраслей. Выводы, полученные на основе решения таких моделей, носят также качественный характер, ибо влияние неучтенных в модели факторов могут быть сопоставимы с влиянием главных факторов. </w:t>
      </w:r>
      <w:r>
        <w:br/>
      </w:r>
      <w:r>
        <w:rPr>
          <w:rFonts w:ascii="Times New Roman"/>
          <w:b w:val="false"/>
          <w:i w:val="false"/>
          <w:color w:val="000000"/>
          <w:sz w:val="28"/>
        </w:rPr>
        <w:t xml:space="preserve">
      Необходимо разработать методику макроэкономического анализа взаимного влияния уровней тарифов естественных монополий на состояния отраслей. Данная методика должна иметь ежемесячный или ежеквартальный интервал применения для оперативного анализа. </w:t>
      </w:r>
      <w:r>
        <w:br/>
      </w:r>
      <w:r>
        <w:rPr>
          <w:rFonts w:ascii="Times New Roman"/>
          <w:b w:val="false"/>
          <w:i w:val="false"/>
          <w:color w:val="000000"/>
          <w:sz w:val="28"/>
        </w:rPr>
        <w:t xml:space="preserve">
      Исследование взаимосвязей между индикаторами позволит судить о взаимном влиянии тарифной системы отраслей на финансово-экономические возможности других отраслей. При этом необходимо разработать соответствующие методы изучения влияния индикаторов друг на друга. </w:t>
      </w:r>
      <w:r>
        <w:br/>
      </w:r>
      <w:r>
        <w:rPr>
          <w:rFonts w:ascii="Times New Roman"/>
          <w:b w:val="false"/>
          <w:i w:val="false"/>
          <w:color w:val="000000"/>
          <w:sz w:val="28"/>
        </w:rPr>
        <w:t xml:space="preserve">
      Также необходимо оценить последствия изменения тарифов на положение населения. Для этого следует проанализировать уровень доходов населения по регионам и структуру потребительских расходов. Нужно оценить долю расходов на услуги естественных монополий в общих потребительских расходах населения. Далее необходимо посмотреть, как изменится эта величина при изменении величины тарифа. Можно также оценить как отреагирует население на изменение тарифов (в смысле изменения объемов потребления предоставляемых услуг), то есть оценить коэффициенты эластичности спроса на услуги естественных монополий. С учетом этих коэффициентов необходимо определять тарифную политику. </w:t>
      </w:r>
      <w:r>
        <w:br/>
      </w:r>
      <w:r>
        <w:rPr>
          <w:rFonts w:ascii="Times New Roman"/>
          <w:b w:val="false"/>
          <w:i w:val="false"/>
          <w:color w:val="000000"/>
          <w:sz w:val="28"/>
        </w:rPr>
        <w:t xml:space="preserve">
      Для реализации указанных целей регулирующему органу совместно с Министерством экономики и бюджетного планирования Республики Казахстан, Агентством Республики Казахстан по статистике и другими компетентными (отраслевыми) министерствами с привлечением научно-исследовательских институтов необходимо разработать систему индикаторов состояния субъектов естественных монополий и их основных потребителей. </w:t>
      </w:r>
    </w:p>
    <w:bookmarkStart w:name="z37" w:id="27"/>
    <w:p>
      <w:pPr>
        <w:spacing w:after="0"/>
        <w:ind w:left="0"/>
        <w:jc w:val="left"/>
      </w:pPr>
      <w:r>
        <w:rPr>
          <w:rFonts w:ascii="Times New Roman"/>
          <w:b/>
          <w:i w:val="false"/>
          <w:color w:val="000000"/>
        </w:rPr>
        <w:t xml:space="preserve"> 
6. Необходимые ресурсы и источники финансирования </w:t>
      </w:r>
    </w:p>
    <w:bookmarkEnd w:id="27"/>
    <w:p>
      <w:pPr>
        <w:spacing w:after="0"/>
        <w:ind w:left="0"/>
        <w:jc w:val="both"/>
      </w:pPr>
      <w:r>
        <w:rPr>
          <w:rFonts w:ascii="Times New Roman"/>
          <w:b w:val="false"/>
          <w:i w:val="false"/>
          <w:color w:val="000000"/>
          <w:sz w:val="28"/>
        </w:rPr>
        <w:t xml:space="preserve">      Стоимость Программы на 2002-2004 годы оценивается в размере 992,188 млн.тенге. Финансирование будет только из средств республиканского бюджета. </w:t>
      </w:r>
      <w:r>
        <w:br/>
      </w:r>
      <w:r>
        <w:rPr>
          <w:rFonts w:ascii="Times New Roman"/>
          <w:b w:val="false"/>
          <w:i w:val="false"/>
          <w:color w:val="000000"/>
          <w:sz w:val="28"/>
        </w:rPr>
        <w:t xml:space="preserve">
      В 2002 году на привлечение консультантов к разработке и совершенствованию нормативно-правовой базы выделено средств из республиканского бюджета на сумму 17,1 млн.тенге. </w:t>
      </w:r>
      <w:r>
        <w:br/>
      </w:r>
      <w:r>
        <w:rPr>
          <w:rFonts w:ascii="Times New Roman"/>
          <w:b w:val="false"/>
          <w:i w:val="false"/>
          <w:color w:val="000000"/>
          <w:sz w:val="28"/>
        </w:rPr>
        <w:t xml:space="preserve">
      Программа потребует затрат на 2003-2004 годы в размере 975,088 млн.тенге, в том числе в 2003 году в размере 435,362 млн.тенге, а в 2004 году - 539,726 млн.тенге. </w:t>
      </w:r>
    </w:p>
    <w:bookmarkStart w:name="z49" w:id="28"/>
    <w:p>
      <w:pPr>
        <w:spacing w:after="0"/>
        <w:ind w:left="0"/>
        <w:jc w:val="both"/>
      </w:pPr>
      <w:r>
        <w:rPr>
          <w:rFonts w:ascii="Times New Roman"/>
          <w:b w:val="false"/>
          <w:i w:val="false"/>
          <w:color w:val="000000"/>
          <w:sz w:val="28"/>
        </w:rPr>
        <w:t xml:space="preserve">
Таблица 3 </w:t>
      </w:r>
    </w:p>
    <w:bookmarkEnd w:id="28"/>
    <w:p>
      <w:pPr>
        <w:spacing w:after="0"/>
        <w:ind w:left="0"/>
        <w:jc w:val="both"/>
      </w:pPr>
      <w:r>
        <w:rPr>
          <w:rFonts w:ascii="Times New Roman"/>
          <w:b/>
          <w:i w:val="false"/>
          <w:color w:val="000000"/>
          <w:sz w:val="28"/>
        </w:rPr>
        <w:t xml:space="preserve">                                        Ресурсы, </w:t>
      </w:r>
      <w:r>
        <w:br/>
      </w:r>
      <w:r>
        <w:rPr>
          <w:rFonts w:ascii="Times New Roman"/>
          <w:b w:val="false"/>
          <w:i w:val="false"/>
          <w:color w:val="000000"/>
          <w:sz w:val="28"/>
        </w:rPr>
        <w:t>
</w:t>
      </w:r>
      <w:r>
        <w:rPr>
          <w:rFonts w:ascii="Times New Roman"/>
          <w:b/>
          <w:i w:val="false"/>
          <w:color w:val="000000"/>
          <w:sz w:val="28"/>
        </w:rPr>
        <w:t xml:space="preserve">необходимые для достижения целей и задач </w:t>
      </w:r>
      <w:r>
        <w:br/>
      </w:r>
      <w:r>
        <w:rPr>
          <w:rFonts w:ascii="Times New Roman"/>
          <w:b w:val="false"/>
          <w:i w:val="false"/>
          <w:color w:val="000000"/>
          <w:sz w:val="28"/>
        </w:rPr>
        <w:t>
</w:t>
      </w:r>
      <w:r>
        <w:rPr>
          <w:rFonts w:ascii="Times New Roman"/>
          <w:b/>
          <w:i w:val="false"/>
          <w:color w:val="000000"/>
          <w:sz w:val="28"/>
        </w:rPr>
        <w:t xml:space="preserve">Программы совершенствования тарифной политики субъектов </w:t>
      </w:r>
      <w:r>
        <w:br/>
      </w:r>
      <w:r>
        <w:rPr>
          <w:rFonts w:ascii="Times New Roman"/>
          <w:b w:val="false"/>
          <w:i w:val="false"/>
          <w:color w:val="000000"/>
          <w:sz w:val="28"/>
        </w:rPr>
        <w:t>
</w:t>
      </w:r>
      <w:r>
        <w:rPr>
          <w:rFonts w:ascii="Times New Roman"/>
          <w:b/>
          <w:i w:val="false"/>
          <w:color w:val="000000"/>
          <w:sz w:val="28"/>
        </w:rPr>
        <w:t xml:space="preserve">естественных монополий на 2003-2004 годы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Мероприятия           !   2003 г.  !  2004 г.    !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Привлечение консультантов </w:t>
      </w:r>
      <w:r>
        <w:br/>
      </w:r>
      <w:r>
        <w:rPr>
          <w:rFonts w:ascii="Times New Roman"/>
          <w:b w:val="false"/>
          <w:i w:val="false"/>
          <w:color w:val="000000"/>
          <w:sz w:val="28"/>
        </w:rPr>
        <w:t xml:space="preserve">
к разработке и </w:t>
      </w:r>
      <w:r>
        <w:br/>
      </w:r>
      <w:r>
        <w:rPr>
          <w:rFonts w:ascii="Times New Roman"/>
          <w:b w:val="false"/>
          <w:i w:val="false"/>
          <w:color w:val="000000"/>
          <w:sz w:val="28"/>
        </w:rPr>
        <w:t xml:space="preserve">
совершенствованию              85,362        135,362      220,724 </w:t>
      </w:r>
      <w:r>
        <w:br/>
      </w:r>
      <w:r>
        <w:rPr>
          <w:rFonts w:ascii="Times New Roman"/>
          <w:b w:val="false"/>
          <w:i w:val="false"/>
          <w:color w:val="000000"/>
          <w:sz w:val="28"/>
        </w:rPr>
        <w:t xml:space="preserve">
нормативной правовой базы, </w:t>
      </w:r>
      <w:r>
        <w:br/>
      </w:r>
      <w:r>
        <w:rPr>
          <w:rFonts w:ascii="Times New Roman"/>
          <w:b w:val="false"/>
          <w:i w:val="false"/>
          <w:color w:val="000000"/>
          <w:sz w:val="28"/>
        </w:rPr>
        <w:t xml:space="preserve">
в т.ч.: </w:t>
      </w:r>
      <w:r>
        <w:br/>
      </w:r>
      <w:r>
        <w:rPr>
          <w:rFonts w:ascii="Times New Roman"/>
          <w:b w:val="false"/>
          <w:i w:val="false"/>
          <w:color w:val="000000"/>
          <w:sz w:val="28"/>
        </w:rPr>
        <w:t>
 </w:t>
      </w:r>
      <w:r>
        <w:br/>
      </w:r>
      <w:r>
        <w:rPr>
          <w:rFonts w:ascii="Times New Roman"/>
          <w:b w:val="false"/>
          <w:i w:val="false"/>
          <w:color w:val="000000"/>
          <w:sz w:val="28"/>
        </w:rPr>
        <w:t xml:space="preserve">
  регулирующей деятельность </w:t>
      </w:r>
      <w:r>
        <w:br/>
      </w:r>
      <w:r>
        <w:rPr>
          <w:rFonts w:ascii="Times New Roman"/>
          <w:b w:val="false"/>
          <w:i w:val="false"/>
          <w:color w:val="000000"/>
          <w:sz w:val="28"/>
        </w:rPr>
        <w:t xml:space="preserve">
субъектов естественных         85,362          100        185,362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регулирующей деятельность        -            35,362       35,362 </w:t>
      </w:r>
      <w:r>
        <w:br/>
      </w:r>
      <w:r>
        <w:rPr>
          <w:rFonts w:ascii="Times New Roman"/>
          <w:b w:val="false"/>
          <w:i w:val="false"/>
          <w:color w:val="000000"/>
          <w:sz w:val="28"/>
        </w:rPr>
        <w:t xml:space="preserve">
субъектов, занимающих </w:t>
      </w:r>
      <w:r>
        <w:br/>
      </w:r>
      <w:r>
        <w:rPr>
          <w:rFonts w:ascii="Times New Roman"/>
          <w:b w:val="false"/>
          <w:i w:val="false"/>
          <w:color w:val="000000"/>
          <w:sz w:val="28"/>
        </w:rPr>
        <w:t xml:space="preserve">
доминирующее (монопольное) </w:t>
      </w:r>
      <w:r>
        <w:br/>
      </w:r>
      <w:r>
        <w:rPr>
          <w:rFonts w:ascii="Times New Roman"/>
          <w:b w:val="false"/>
          <w:i w:val="false"/>
          <w:color w:val="000000"/>
          <w:sz w:val="28"/>
        </w:rPr>
        <w:t xml:space="preserve">
положение на определенном </w:t>
      </w:r>
      <w:r>
        <w:br/>
      </w:r>
      <w:r>
        <w:rPr>
          <w:rFonts w:ascii="Times New Roman"/>
          <w:b w:val="false"/>
          <w:i w:val="false"/>
          <w:color w:val="000000"/>
          <w:sz w:val="28"/>
        </w:rPr>
        <w:t xml:space="preserve">
товарном рынке </w:t>
      </w:r>
    </w:p>
    <w:p>
      <w:pPr>
        <w:spacing w:after="0"/>
        <w:ind w:left="0"/>
        <w:jc w:val="both"/>
      </w:pPr>
      <w:r>
        <w:rPr>
          <w:rFonts w:ascii="Times New Roman"/>
          <w:b w:val="false"/>
          <w:i w:val="false"/>
          <w:color w:val="000000"/>
          <w:sz w:val="28"/>
        </w:rPr>
        <w:t xml:space="preserve">Проведение финансовой и </w:t>
      </w:r>
      <w:r>
        <w:br/>
      </w:r>
      <w:r>
        <w:rPr>
          <w:rFonts w:ascii="Times New Roman"/>
          <w:b w:val="false"/>
          <w:i w:val="false"/>
          <w:color w:val="000000"/>
          <w:sz w:val="28"/>
        </w:rPr>
        <w:t xml:space="preserve">
технической экспертизы </w:t>
      </w:r>
      <w:r>
        <w:br/>
      </w:r>
      <w:r>
        <w:rPr>
          <w:rFonts w:ascii="Times New Roman"/>
          <w:b w:val="false"/>
          <w:i w:val="false"/>
          <w:color w:val="000000"/>
          <w:sz w:val="28"/>
        </w:rPr>
        <w:t xml:space="preserve">
деятельности субъектов </w:t>
      </w:r>
      <w:r>
        <w:br/>
      </w:r>
      <w:r>
        <w:rPr>
          <w:rFonts w:ascii="Times New Roman"/>
          <w:b w:val="false"/>
          <w:i w:val="false"/>
          <w:color w:val="000000"/>
          <w:sz w:val="28"/>
        </w:rPr>
        <w:t xml:space="preserve">
естественных монополий           350            220           570 </w:t>
      </w:r>
    </w:p>
    <w:p>
      <w:pPr>
        <w:spacing w:after="0"/>
        <w:ind w:left="0"/>
        <w:jc w:val="both"/>
      </w:pPr>
      <w:r>
        <w:rPr>
          <w:rFonts w:ascii="Times New Roman"/>
          <w:b w:val="false"/>
          <w:i w:val="false"/>
          <w:color w:val="000000"/>
          <w:sz w:val="28"/>
        </w:rPr>
        <w:t xml:space="preserve">Проведение анализа </w:t>
      </w:r>
      <w:r>
        <w:br/>
      </w:r>
      <w:r>
        <w:rPr>
          <w:rFonts w:ascii="Times New Roman"/>
          <w:b w:val="false"/>
          <w:i w:val="false"/>
          <w:color w:val="000000"/>
          <w:sz w:val="28"/>
        </w:rPr>
        <w:t xml:space="preserve">
товарных рынков                   -              80            80 </w:t>
      </w:r>
    </w:p>
    <w:p>
      <w:pPr>
        <w:spacing w:after="0"/>
        <w:ind w:left="0"/>
        <w:jc w:val="both"/>
      </w:pPr>
      <w:r>
        <w:rPr>
          <w:rFonts w:ascii="Times New Roman"/>
          <w:b w:val="false"/>
          <w:i w:val="false"/>
          <w:color w:val="000000"/>
          <w:sz w:val="28"/>
        </w:rPr>
        <w:t xml:space="preserve">Создание электронной базы </w:t>
      </w:r>
      <w:r>
        <w:br/>
      </w:r>
      <w:r>
        <w:rPr>
          <w:rFonts w:ascii="Times New Roman"/>
          <w:b w:val="false"/>
          <w:i w:val="false"/>
          <w:color w:val="000000"/>
          <w:sz w:val="28"/>
        </w:rPr>
        <w:t xml:space="preserve">
данных по мониторингу </w:t>
      </w:r>
      <w:r>
        <w:br/>
      </w:r>
      <w:r>
        <w:rPr>
          <w:rFonts w:ascii="Times New Roman"/>
          <w:b w:val="false"/>
          <w:i w:val="false"/>
          <w:color w:val="000000"/>
          <w:sz w:val="28"/>
        </w:rPr>
        <w:t xml:space="preserve">
деятельности монополистов </w:t>
      </w:r>
      <w:r>
        <w:br/>
      </w:r>
      <w:r>
        <w:rPr>
          <w:rFonts w:ascii="Times New Roman"/>
          <w:b w:val="false"/>
          <w:i w:val="false"/>
          <w:color w:val="000000"/>
          <w:sz w:val="28"/>
        </w:rPr>
        <w:t xml:space="preserve">
(1-этап)                         0          104,364       104,364 </w:t>
      </w:r>
    </w:p>
    <w:p>
      <w:pPr>
        <w:spacing w:after="0"/>
        <w:ind w:left="0"/>
        <w:jc w:val="both"/>
      </w:pPr>
      <w:r>
        <w:rPr>
          <w:rFonts w:ascii="Times New Roman"/>
          <w:b w:val="false"/>
          <w:i w:val="false"/>
          <w:color w:val="000000"/>
          <w:sz w:val="28"/>
        </w:rPr>
        <w:t xml:space="preserve">Всего:                       435,362        539,726       975,088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бюджетной системе" предусмотренные суммы ежегодно будут уточняться в установленном законодательством порядке на Республиканской бюджетной комиссии. </w:t>
      </w:r>
    </w:p>
    <w:bookmarkStart w:name="z50" w:id="29"/>
    <w:p>
      <w:pPr>
        <w:spacing w:after="0"/>
        <w:ind w:left="0"/>
        <w:jc w:val="left"/>
      </w:pPr>
      <w:r>
        <w:rPr>
          <w:rFonts w:ascii="Times New Roman"/>
          <w:b/>
          <w:i w:val="false"/>
          <w:color w:val="000000"/>
        </w:rPr>
        <w:t xml:space="preserve"> 
7. Ожидаемые результаты </w:t>
      </w:r>
    </w:p>
    <w:bookmarkEnd w:id="29"/>
    <w:p>
      <w:pPr>
        <w:spacing w:after="0"/>
        <w:ind w:left="0"/>
        <w:jc w:val="both"/>
      </w:pPr>
      <w:r>
        <w:rPr>
          <w:rFonts w:ascii="Times New Roman"/>
          <w:b w:val="false"/>
          <w:i w:val="false"/>
          <w:color w:val="000000"/>
          <w:sz w:val="28"/>
        </w:rPr>
        <w:t xml:space="preserve">      В результате реализации Программы совершенствования тарифной политики на 2002-2004 годы ожидаются: </w:t>
      </w:r>
      <w:r>
        <w:br/>
      </w:r>
      <w:r>
        <w:rPr>
          <w:rFonts w:ascii="Times New Roman"/>
          <w:b w:val="false"/>
          <w:i w:val="false"/>
          <w:color w:val="000000"/>
          <w:sz w:val="28"/>
        </w:rPr>
        <w:t xml:space="preserve">
      индикативный прогноз изменения тарифов на услуги предприятий - естественных монополистов на 2002-2004 годы согласно таблице. </w:t>
      </w:r>
    </w:p>
    <w:bookmarkStart w:name="z51" w:id="30"/>
    <w:p>
      <w:pPr>
        <w:spacing w:after="0"/>
        <w:ind w:left="0"/>
        <w:jc w:val="both"/>
      </w:pPr>
      <w:r>
        <w:rPr>
          <w:rFonts w:ascii="Times New Roman"/>
          <w:b w:val="false"/>
          <w:i w:val="false"/>
          <w:color w:val="000000"/>
          <w:sz w:val="28"/>
        </w:rPr>
        <w:t xml:space="preserve">
                                                                                                                                             Таблица 4 </w:t>
      </w:r>
    </w:p>
    <w:bookmarkEnd w:id="30"/>
    <w:p>
      <w:pPr>
        <w:spacing w:after="0"/>
        <w:ind w:left="0"/>
        <w:jc w:val="left"/>
      </w:pPr>
      <w:r>
        <w:rPr>
          <w:rFonts w:ascii="Times New Roman"/>
          <w:b/>
          <w:i w:val="false"/>
          <w:color w:val="000000"/>
        </w:rPr>
        <w:t xml:space="preserve"> Индикативный прогноз изменения тарифов на продукцию и услуги </w:t>
      </w:r>
      <w:r>
        <w:br/>
      </w:r>
      <w:r>
        <w:rPr>
          <w:rFonts w:ascii="Times New Roman"/>
          <w:b/>
          <w:i w:val="false"/>
          <w:color w:val="000000"/>
        </w:rPr>
        <w:t xml:space="preserve">
предприятий - естественных монополистов на 2002-2004 годы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!Декабрь 2002 г.!Декабрь 2003 г.!Декабрь 2004 г. </w:t>
      </w:r>
      <w:r>
        <w:br/>
      </w:r>
      <w:r>
        <w:rPr>
          <w:rFonts w:ascii="Times New Roman"/>
          <w:b w:val="false"/>
          <w:i w:val="false"/>
          <w:color w:val="000000"/>
          <w:sz w:val="28"/>
        </w:rPr>
        <w:t xml:space="preserve">
Государственные регуляторы! к декабрю     !  к декабрю    !к декабрю </w:t>
      </w:r>
      <w:r>
        <w:br/>
      </w:r>
      <w:r>
        <w:rPr>
          <w:rFonts w:ascii="Times New Roman"/>
          <w:b w:val="false"/>
          <w:i w:val="false"/>
          <w:color w:val="000000"/>
          <w:sz w:val="28"/>
        </w:rPr>
        <w:t xml:space="preserve">
                          !  2001 г., %,  !  2002 г., %,  !2003 г., %, </w:t>
      </w:r>
      <w:r>
        <w:br/>
      </w:r>
      <w:r>
        <w:rPr>
          <w:rFonts w:ascii="Times New Roman"/>
          <w:b w:val="false"/>
          <w:i w:val="false"/>
          <w:color w:val="000000"/>
          <w:sz w:val="28"/>
        </w:rPr>
        <w:t xml:space="preserve">
                          !   прогноз     !   прогноз     !   прогноз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Электроэнергия, </w:t>
      </w:r>
      <w:r>
        <w:br/>
      </w:r>
      <w:r>
        <w:rPr>
          <w:rFonts w:ascii="Times New Roman"/>
          <w:b w:val="false"/>
          <w:i w:val="false"/>
          <w:color w:val="000000"/>
          <w:sz w:val="28"/>
        </w:rPr>
        <w:t xml:space="preserve">
отпускаемая </w:t>
      </w:r>
      <w:r>
        <w:br/>
      </w:r>
      <w:r>
        <w:rPr>
          <w:rFonts w:ascii="Times New Roman"/>
          <w:b w:val="false"/>
          <w:i w:val="false"/>
          <w:color w:val="000000"/>
          <w:sz w:val="28"/>
        </w:rPr>
        <w:t xml:space="preserve">
распределительными </w:t>
      </w:r>
      <w:r>
        <w:br/>
      </w:r>
      <w:r>
        <w:rPr>
          <w:rFonts w:ascii="Times New Roman"/>
          <w:b w:val="false"/>
          <w:i w:val="false"/>
          <w:color w:val="000000"/>
          <w:sz w:val="28"/>
        </w:rPr>
        <w:t xml:space="preserve">
электросетевыми компаниями      108,6           103,1          104,5     </w:t>
      </w:r>
    </w:p>
    <w:p>
      <w:pPr>
        <w:spacing w:after="0"/>
        <w:ind w:left="0"/>
        <w:jc w:val="both"/>
      </w:pPr>
      <w:r>
        <w:rPr>
          <w:rFonts w:ascii="Times New Roman"/>
          <w:b w:val="false"/>
          <w:i w:val="false"/>
          <w:color w:val="000000"/>
          <w:sz w:val="28"/>
        </w:rPr>
        <w:t xml:space="preserve">Транспорт электроэнергии </w:t>
      </w:r>
      <w:r>
        <w:br/>
      </w:r>
      <w:r>
        <w:rPr>
          <w:rFonts w:ascii="Times New Roman"/>
          <w:b w:val="false"/>
          <w:i w:val="false"/>
          <w:color w:val="000000"/>
          <w:sz w:val="28"/>
        </w:rPr>
        <w:t xml:space="preserve">
по магистральным сетям          103,0           106,0          107,0     </w:t>
      </w:r>
    </w:p>
    <w:p>
      <w:pPr>
        <w:spacing w:after="0"/>
        <w:ind w:left="0"/>
        <w:jc w:val="both"/>
      </w:pPr>
      <w:r>
        <w:rPr>
          <w:rFonts w:ascii="Times New Roman"/>
          <w:b w:val="false"/>
          <w:i w:val="false"/>
          <w:color w:val="000000"/>
          <w:sz w:val="28"/>
        </w:rPr>
        <w:t xml:space="preserve">Транспортировка природного </w:t>
      </w:r>
      <w:r>
        <w:br/>
      </w:r>
      <w:r>
        <w:rPr>
          <w:rFonts w:ascii="Times New Roman"/>
          <w:b w:val="false"/>
          <w:i w:val="false"/>
          <w:color w:val="000000"/>
          <w:sz w:val="28"/>
        </w:rPr>
        <w:t xml:space="preserve">
газа: </w:t>
      </w:r>
    </w:p>
    <w:p>
      <w:pPr>
        <w:spacing w:after="0"/>
        <w:ind w:left="0"/>
        <w:jc w:val="both"/>
      </w:pPr>
      <w:r>
        <w:rPr>
          <w:rFonts w:ascii="Times New Roman"/>
          <w:b w:val="false"/>
          <w:i w:val="false"/>
          <w:color w:val="000000"/>
          <w:sz w:val="28"/>
        </w:rPr>
        <w:t xml:space="preserve">По магистральным </w:t>
      </w:r>
      <w:r>
        <w:br/>
      </w:r>
      <w:r>
        <w:rPr>
          <w:rFonts w:ascii="Times New Roman"/>
          <w:b w:val="false"/>
          <w:i w:val="false"/>
          <w:color w:val="000000"/>
          <w:sz w:val="28"/>
        </w:rPr>
        <w:t xml:space="preserve">
трубопроводам                   100,0           100,0          100,0 </w:t>
      </w:r>
      <w:r>
        <w:br/>
      </w:r>
      <w:r>
        <w:rPr>
          <w:rFonts w:ascii="Times New Roman"/>
          <w:b w:val="false"/>
          <w:i w:val="false"/>
          <w:color w:val="000000"/>
          <w:sz w:val="28"/>
        </w:rPr>
        <w:t>
 </w:t>
      </w:r>
      <w:r>
        <w:br/>
      </w:r>
      <w:r>
        <w:rPr>
          <w:rFonts w:ascii="Times New Roman"/>
          <w:b w:val="false"/>
          <w:i w:val="false"/>
          <w:color w:val="000000"/>
          <w:sz w:val="28"/>
        </w:rPr>
        <w:t xml:space="preserve">
  По распределительным </w:t>
      </w:r>
      <w:r>
        <w:br/>
      </w:r>
      <w:r>
        <w:rPr>
          <w:rFonts w:ascii="Times New Roman"/>
          <w:b w:val="false"/>
          <w:i w:val="false"/>
          <w:color w:val="000000"/>
          <w:sz w:val="28"/>
        </w:rPr>
        <w:t xml:space="preserve">
трубопроводам                   110,4           105,4          103,8 </w:t>
      </w:r>
    </w:p>
    <w:p>
      <w:pPr>
        <w:spacing w:after="0"/>
        <w:ind w:left="0"/>
        <w:jc w:val="both"/>
      </w:pPr>
      <w:r>
        <w:rPr>
          <w:rFonts w:ascii="Times New Roman"/>
          <w:b w:val="false"/>
          <w:i w:val="false"/>
          <w:color w:val="000000"/>
          <w:sz w:val="28"/>
        </w:rPr>
        <w:t xml:space="preserve">Транспортировка нефти </w:t>
      </w:r>
      <w:r>
        <w:br/>
      </w:r>
      <w:r>
        <w:rPr>
          <w:rFonts w:ascii="Times New Roman"/>
          <w:b w:val="false"/>
          <w:i w:val="false"/>
          <w:color w:val="000000"/>
          <w:sz w:val="28"/>
        </w:rPr>
        <w:t xml:space="preserve">
по магистральным </w:t>
      </w:r>
      <w:r>
        <w:br/>
      </w:r>
      <w:r>
        <w:rPr>
          <w:rFonts w:ascii="Times New Roman"/>
          <w:b w:val="false"/>
          <w:i w:val="false"/>
          <w:color w:val="000000"/>
          <w:sz w:val="28"/>
        </w:rPr>
        <w:t xml:space="preserve">
трубопроводам**                 100             100,0          100,0 </w:t>
      </w:r>
    </w:p>
    <w:p>
      <w:pPr>
        <w:spacing w:after="0"/>
        <w:ind w:left="0"/>
        <w:jc w:val="both"/>
      </w:pPr>
      <w:r>
        <w:rPr>
          <w:rFonts w:ascii="Times New Roman"/>
          <w:b w:val="false"/>
          <w:i w:val="false"/>
          <w:color w:val="000000"/>
          <w:sz w:val="28"/>
        </w:rPr>
        <w:t xml:space="preserve">Тепловая энергия                111,3           103,8          104,2 </w:t>
      </w:r>
    </w:p>
    <w:p>
      <w:pPr>
        <w:spacing w:after="0"/>
        <w:ind w:left="0"/>
        <w:jc w:val="both"/>
      </w:pPr>
      <w:r>
        <w:rPr>
          <w:rFonts w:ascii="Times New Roman"/>
          <w:b w:val="false"/>
          <w:i w:val="false"/>
          <w:color w:val="000000"/>
          <w:sz w:val="28"/>
        </w:rPr>
        <w:t xml:space="preserve">Подача питьевой воды и          113,1           107,1          109,3 </w:t>
      </w:r>
      <w:r>
        <w:br/>
      </w:r>
      <w:r>
        <w:rPr>
          <w:rFonts w:ascii="Times New Roman"/>
          <w:b w:val="false"/>
          <w:i w:val="false"/>
          <w:color w:val="000000"/>
          <w:sz w:val="28"/>
        </w:rPr>
        <w:t xml:space="preserve">
отвод сточных вод               102             106,9          107,9     </w:t>
      </w:r>
    </w:p>
    <w:p>
      <w:pPr>
        <w:spacing w:after="0"/>
        <w:ind w:left="0"/>
        <w:jc w:val="both"/>
      </w:pPr>
      <w:r>
        <w:rPr>
          <w:rFonts w:ascii="Times New Roman"/>
          <w:b w:val="false"/>
          <w:i w:val="false"/>
          <w:color w:val="000000"/>
          <w:sz w:val="28"/>
        </w:rPr>
        <w:t xml:space="preserve">Грузовые внутриреспубли- </w:t>
      </w:r>
      <w:r>
        <w:br/>
      </w:r>
      <w:r>
        <w:rPr>
          <w:rFonts w:ascii="Times New Roman"/>
          <w:b w:val="false"/>
          <w:i w:val="false"/>
          <w:color w:val="000000"/>
          <w:sz w:val="28"/>
        </w:rPr>
        <w:t xml:space="preserve">
канские перевозки </w:t>
      </w:r>
      <w:r>
        <w:br/>
      </w:r>
      <w:r>
        <w:rPr>
          <w:rFonts w:ascii="Times New Roman"/>
          <w:b w:val="false"/>
          <w:i w:val="false"/>
          <w:color w:val="000000"/>
          <w:sz w:val="28"/>
        </w:rPr>
        <w:t xml:space="preserve">
железнодорожным                  </w:t>
      </w:r>
      <w:r>
        <w:br/>
      </w:r>
      <w:r>
        <w:rPr>
          <w:rFonts w:ascii="Times New Roman"/>
          <w:b w:val="false"/>
          <w:i w:val="false"/>
          <w:color w:val="000000"/>
          <w:sz w:val="28"/>
        </w:rPr>
        <w:t xml:space="preserve">
транспортом для </w:t>
      </w:r>
      <w:r>
        <w:br/>
      </w:r>
      <w:r>
        <w:rPr>
          <w:rFonts w:ascii="Times New Roman"/>
          <w:b w:val="false"/>
          <w:i w:val="false"/>
          <w:color w:val="000000"/>
          <w:sz w:val="28"/>
        </w:rPr>
        <w:t xml:space="preserve">
хозяйствующих субъектов         104,1           105,9          105,8 </w:t>
      </w:r>
    </w:p>
    <w:p>
      <w:pPr>
        <w:spacing w:after="0"/>
        <w:ind w:left="0"/>
        <w:jc w:val="both"/>
      </w:pPr>
      <w:r>
        <w:rPr>
          <w:rFonts w:ascii="Times New Roman"/>
          <w:b w:val="false"/>
          <w:i w:val="false"/>
          <w:color w:val="000000"/>
          <w:sz w:val="28"/>
        </w:rPr>
        <w:t xml:space="preserve">Пассажирские перевозки                   </w:t>
      </w:r>
      <w:r>
        <w:br/>
      </w:r>
      <w:r>
        <w:rPr>
          <w:rFonts w:ascii="Times New Roman"/>
          <w:b w:val="false"/>
          <w:i w:val="false"/>
          <w:color w:val="000000"/>
          <w:sz w:val="28"/>
        </w:rPr>
        <w:t xml:space="preserve">
железнодорожным </w:t>
      </w:r>
      <w:r>
        <w:br/>
      </w:r>
      <w:r>
        <w:rPr>
          <w:rFonts w:ascii="Times New Roman"/>
          <w:b w:val="false"/>
          <w:i w:val="false"/>
          <w:color w:val="000000"/>
          <w:sz w:val="28"/>
        </w:rPr>
        <w:t xml:space="preserve">
транспортом                     105,8           105,7          105,4 </w:t>
      </w:r>
      <w:r>
        <w:br/>
      </w:r>
      <w:r>
        <w:rPr>
          <w:rFonts w:ascii="Times New Roman"/>
          <w:b w:val="false"/>
          <w:i w:val="false"/>
          <w:color w:val="000000"/>
          <w:sz w:val="28"/>
        </w:rPr>
        <w:t>
 </w:t>
      </w:r>
      <w:r>
        <w:br/>
      </w: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xml:space="preserve">Для хозяйствующих </w:t>
      </w:r>
      <w:r>
        <w:br/>
      </w:r>
      <w:r>
        <w:rPr>
          <w:rFonts w:ascii="Times New Roman"/>
          <w:b w:val="false"/>
          <w:i w:val="false"/>
          <w:color w:val="000000"/>
          <w:sz w:val="28"/>
        </w:rPr>
        <w:t xml:space="preserve">
субъектов                       104             103            103 </w:t>
      </w:r>
    </w:p>
    <w:p>
      <w:pPr>
        <w:spacing w:after="0"/>
        <w:ind w:left="0"/>
        <w:jc w:val="both"/>
      </w:pPr>
      <w:r>
        <w:rPr>
          <w:rFonts w:ascii="Times New Roman"/>
          <w:b w:val="false"/>
          <w:i w:val="false"/>
          <w:color w:val="000000"/>
          <w:sz w:val="28"/>
        </w:rPr>
        <w:t xml:space="preserve">Для населения                   105             105,9          105,8     </w:t>
      </w:r>
    </w:p>
    <w:p>
      <w:pPr>
        <w:spacing w:after="0"/>
        <w:ind w:left="0"/>
        <w:jc w:val="both"/>
      </w:pPr>
      <w:r>
        <w:rPr>
          <w:rFonts w:ascii="Times New Roman"/>
          <w:b w:val="false"/>
          <w:i w:val="false"/>
          <w:color w:val="000000"/>
          <w:sz w:val="28"/>
        </w:rPr>
        <w:t xml:space="preserve">Общедоступные услуги            105,5           102            102 </w:t>
      </w:r>
      <w:r>
        <w:br/>
      </w:r>
      <w:r>
        <w:rPr>
          <w:rFonts w:ascii="Times New Roman"/>
          <w:b w:val="false"/>
          <w:i w:val="false"/>
          <w:color w:val="000000"/>
          <w:sz w:val="28"/>
        </w:rPr>
        <w:t xml:space="preserve">
почтовой связи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Примечание: **В связи с изменением методики расчета тарифа на транспортировку нефти ЗАО "КазТрансОйл"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принятие нормативных правовых актов, которые позволят усилить защиту прав потребителей и повысить прозрачность деятельности субъектов естественных монополий; </w:t>
      </w:r>
      <w:r>
        <w:br/>
      </w:r>
      <w:r>
        <w:rPr>
          <w:rFonts w:ascii="Times New Roman"/>
          <w:b w:val="false"/>
          <w:i w:val="false"/>
          <w:color w:val="000000"/>
          <w:sz w:val="28"/>
        </w:rPr>
        <w:t xml:space="preserve">
      разработка методологических подходов, которые усовершенствуют механизм государственного регулирования экономики в сфере естественных монополий; </w:t>
      </w:r>
      <w:r>
        <w:br/>
      </w:r>
      <w:r>
        <w:rPr>
          <w:rFonts w:ascii="Times New Roman"/>
          <w:b w:val="false"/>
          <w:i w:val="false"/>
          <w:color w:val="000000"/>
          <w:sz w:val="28"/>
        </w:rPr>
        <w:t xml:space="preserve">
      обеспечение условий для инвестирования в обновление производства субъектов естественных монополий; </w:t>
      </w:r>
      <w:r>
        <w:br/>
      </w:r>
      <w:r>
        <w:rPr>
          <w:rFonts w:ascii="Times New Roman"/>
          <w:b w:val="false"/>
          <w:i w:val="false"/>
          <w:color w:val="000000"/>
          <w:sz w:val="28"/>
        </w:rPr>
        <w:t xml:space="preserve">
      повышение качества предоставляемых услуг за счет модернизации производства и снижения сверхнормативных потерь; </w:t>
      </w:r>
      <w:r>
        <w:br/>
      </w:r>
      <w:r>
        <w:rPr>
          <w:rFonts w:ascii="Times New Roman"/>
          <w:b w:val="false"/>
          <w:i w:val="false"/>
          <w:color w:val="000000"/>
          <w:sz w:val="28"/>
        </w:rPr>
        <w:t xml:space="preserve">
      разработка методик и программных продуктов, позволяющих анализировать влияние изменения тарифов субъектов естественных монополий на их потребителей; </w:t>
      </w:r>
      <w:r>
        <w:br/>
      </w:r>
      <w:r>
        <w:rPr>
          <w:rFonts w:ascii="Times New Roman"/>
          <w:b w:val="false"/>
          <w:i w:val="false"/>
          <w:color w:val="000000"/>
          <w:sz w:val="28"/>
        </w:rPr>
        <w:t xml:space="preserve">
      создание системы мониторинга сферы деятельности естественных монополий; </w:t>
      </w:r>
      <w:r>
        <w:br/>
      </w:r>
      <w:r>
        <w:rPr>
          <w:rFonts w:ascii="Times New Roman"/>
          <w:b w:val="false"/>
          <w:i w:val="false"/>
          <w:color w:val="000000"/>
          <w:sz w:val="28"/>
        </w:rPr>
        <w:t xml:space="preserve">
      устранение необоснованной дифференциации тарифов на услуги субъектов естественных монополий по группам потребителей. </w:t>
      </w:r>
    </w:p>
    <w:bookmarkStart w:name="z52" w:id="31"/>
    <w:p>
      <w:pPr>
        <w:spacing w:after="0"/>
        <w:ind w:left="0"/>
        <w:jc w:val="left"/>
      </w:pPr>
      <w:r>
        <w:rPr>
          <w:rFonts w:ascii="Times New Roman"/>
          <w:b/>
          <w:i w:val="false"/>
          <w:color w:val="000000"/>
        </w:rPr>
        <w:t xml:space="preserve"> 
8. План мероприятий по реализации Программы &lt;*&gt; </w:t>
      </w:r>
      <w:r>
        <w:br/>
      </w:r>
      <w:r>
        <w:rPr>
          <w:rFonts w:ascii="Times New Roman"/>
          <w:b/>
          <w:i w:val="false"/>
          <w:color w:val="000000"/>
        </w:rPr>
        <w:t xml:space="preserve">
      Сноска. Раздел с изменениями - постановлением Правительства РК от 31 августа 2004 года </w:t>
      </w:r>
      <w:r>
        <w:rPr>
          <w:rFonts w:ascii="Times New Roman"/>
          <w:b/>
          <w:i w:val="false"/>
          <w:color w:val="000000"/>
        </w:rPr>
        <w:t xml:space="preserve">N 914 </w:t>
      </w:r>
      <w:r>
        <w:rPr>
          <w:rFonts w:ascii="Times New Roman"/>
          <w:b/>
          <w:i w:val="false"/>
          <w:color w:val="000000"/>
        </w:rPr>
        <w:t xml:space="preserve">. </w:t>
      </w:r>
    </w:p>
    <w:bookmarkEnd w:id="31"/>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Мероприятие    !  Форма   !Ответственные!Сроки    !Предпо-!Источник </w:t>
      </w:r>
      <w:r>
        <w:br/>
      </w:r>
      <w:r>
        <w:rPr>
          <w:rFonts w:ascii="Times New Roman"/>
          <w:b w:val="false"/>
          <w:i w:val="false"/>
          <w:color w:val="000000"/>
          <w:sz w:val="28"/>
        </w:rPr>
        <w:t xml:space="preserve">
п/п!                   !завершения!за исполнение!исполне- !лагае- !финанси- </w:t>
      </w:r>
      <w:r>
        <w:br/>
      </w:r>
      <w:r>
        <w:rPr>
          <w:rFonts w:ascii="Times New Roman"/>
          <w:b w:val="false"/>
          <w:i w:val="false"/>
          <w:color w:val="000000"/>
          <w:sz w:val="28"/>
        </w:rPr>
        <w:t xml:space="preserve">
   !                   !          !(реализацию) !ния (реа-!мые    !рования </w:t>
      </w:r>
      <w:r>
        <w:br/>
      </w:r>
      <w:r>
        <w:rPr>
          <w:rFonts w:ascii="Times New Roman"/>
          <w:b w:val="false"/>
          <w:i w:val="false"/>
          <w:color w:val="000000"/>
          <w:sz w:val="28"/>
        </w:rPr>
        <w:t xml:space="preserve">
   !                   !          !             !лизации) !расходы!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2002 год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Разработать          Приказ     АРЕМЗК,       4 кв.      1,5    Респуб. </w:t>
      </w:r>
      <w:r>
        <w:br/>
      </w:r>
      <w:r>
        <w:rPr>
          <w:rFonts w:ascii="Times New Roman"/>
          <w:b w:val="false"/>
          <w:i w:val="false"/>
          <w:color w:val="000000"/>
          <w:sz w:val="28"/>
        </w:rPr>
        <w:t xml:space="preserve">
    методику порядка     АРЕМЗК     МЭМР, МТК     2002 г.           бюджет </w:t>
      </w:r>
      <w:r>
        <w:br/>
      </w:r>
      <w:r>
        <w:rPr>
          <w:rFonts w:ascii="Times New Roman"/>
          <w:b w:val="false"/>
          <w:i w:val="false"/>
          <w:color w:val="000000"/>
          <w:sz w:val="28"/>
        </w:rPr>
        <w:t xml:space="preserve">
    расчета ставки </w:t>
      </w:r>
      <w:r>
        <w:br/>
      </w:r>
      <w:r>
        <w:rPr>
          <w:rFonts w:ascii="Times New Roman"/>
          <w:b w:val="false"/>
          <w:i w:val="false"/>
          <w:color w:val="000000"/>
          <w:sz w:val="28"/>
        </w:rPr>
        <w:t xml:space="preserve">
    прибыли на </w:t>
      </w:r>
      <w:r>
        <w:br/>
      </w:r>
      <w:r>
        <w:rPr>
          <w:rFonts w:ascii="Times New Roman"/>
          <w:b w:val="false"/>
          <w:i w:val="false"/>
          <w:color w:val="000000"/>
          <w:sz w:val="28"/>
        </w:rPr>
        <w:t xml:space="preserve">
    регулируемую базу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2   Разработать порядок  Приказ     АРЕМЗК,       4 кв.      1,5    Респуб. </w:t>
      </w:r>
      <w:r>
        <w:br/>
      </w:r>
      <w:r>
        <w:rPr>
          <w:rFonts w:ascii="Times New Roman"/>
          <w:b w:val="false"/>
          <w:i w:val="false"/>
          <w:color w:val="000000"/>
          <w:sz w:val="28"/>
        </w:rPr>
        <w:t xml:space="preserve">
    расчета предельных   АРЕМЗК     МЭМР, МТК     2002 г.           бюджет </w:t>
      </w:r>
      <w:r>
        <w:br/>
      </w:r>
      <w:r>
        <w:rPr>
          <w:rFonts w:ascii="Times New Roman"/>
          <w:b w:val="false"/>
          <w:i w:val="false"/>
          <w:color w:val="000000"/>
          <w:sz w:val="28"/>
        </w:rPr>
        <w:t xml:space="preserve">
    уровней тарифов на </w:t>
      </w:r>
      <w:r>
        <w:br/>
      </w:r>
      <w:r>
        <w:rPr>
          <w:rFonts w:ascii="Times New Roman"/>
          <w:b w:val="false"/>
          <w:i w:val="false"/>
          <w:color w:val="000000"/>
          <w:sz w:val="28"/>
        </w:rPr>
        <w:t xml:space="preserve">
    среднесрочной </w:t>
      </w:r>
      <w:r>
        <w:br/>
      </w:r>
      <w:r>
        <w:rPr>
          <w:rFonts w:ascii="Times New Roman"/>
          <w:b w:val="false"/>
          <w:i w:val="false"/>
          <w:color w:val="000000"/>
          <w:sz w:val="28"/>
        </w:rPr>
        <w:t xml:space="preserve">
    основе </w:t>
      </w:r>
    </w:p>
    <w:p>
      <w:pPr>
        <w:spacing w:after="0"/>
        <w:ind w:left="0"/>
        <w:jc w:val="both"/>
      </w:pPr>
      <w:r>
        <w:rPr>
          <w:rFonts w:ascii="Times New Roman"/>
          <w:b w:val="false"/>
          <w:i w:val="false"/>
          <w:color w:val="000000"/>
          <w:sz w:val="28"/>
        </w:rPr>
        <w:t xml:space="preserve">3   Разработать          Приказ     АРЕМЗК,       4 кв.      4      Респуб. </w:t>
      </w:r>
      <w:r>
        <w:br/>
      </w:r>
      <w:r>
        <w:rPr>
          <w:rFonts w:ascii="Times New Roman"/>
          <w:b w:val="false"/>
          <w:i w:val="false"/>
          <w:color w:val="000000"/>
          <w:sz w:val="28"/>
        </w:rPr>
        <w:t xml:space="preserve">
    методику деления     АРЕМЗК     МТК           2002 г.           бюджет </w:t>
      </w:r>
      <w:r>
        <w:br/>
      </w:r>
      <w:r>
        <w:rPr>
          <w:rFonts w:ascii="Times New Roman"/>
          <w:b w:val="false"/>
          <w:i w:val="false"/>
          <w:color w:val="000000"/>
          <w:sz w:val="28"/>
        </w:rPr>
        <w:t xml:space="preserve">
    расходов на виды </w:t>
      </w:r>
      <w:r>
        <w:br/>
      </w:r>
      <w:r>
        <w:rPr>
          <w:rFonts w:ascii="Times New Roman"/>
          <w:b w:val="false"/>
          <w:i w:val="false"/>
          <w:color w:val="000000"/>
          <w:sz w:val="28"/>
        </w:rPr>
        <w:t xml:space="preserve">
    перевозок и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грузовых </w:t>
      </w:r>
      <w:r>
        <w:br/>
      </w:r>
      <w:r>
        <w:rPr>
          <w:rFonts w:ascii="Times New Roman"/>
          <w:b w:val="false"/>
          <w:i w:val="false"/>
          <w:color w:val="000000"/>
          <w:sz w:val="28"/>
        </w:rPr>
        <w:t xml:space="preserve">
    железнодорожных </w:t>
      </w:r>
      <w:r>
        <w:br/>
      </w:r>
      <w:r>
        <w:rPr>
          <w:rFonts w:ascii="Times New Roman"/>
          <w:b w:val="false"/>
          <w:i w:val="false"/>
          <w:color w:val="000000"/>
          <w:sz w:val="28"/>
        </w:rPr>
        <w:t xml:space="preserve">
    перевозок </w:t>
      </w:r>
    </w:p>
    <w:p>
      <w:pPr>
        <w:spacing w:after="0"/>
        <w:ind w:left="0"/>
        <w:jc w:val="both"/>
      </w:pPr>
      <w:r>
        <w:rPr>
          <w:rFonts w:ascii="Times New Roman"/>
          <w:b w:val="false"/>
          <w:i w:val="false"/>
          <w:color w:val="000000"/>
          <w:sz w:val="28"/>
        </w:rPr>
        <w:t xml:space="preserve">4   Разработать          Приказ     АРЕМЗК,       4 кв.      1,5    Респуб. </w:t>
      </w:r>
      <w:r>
        <w:br/>
      </w:r>
      <w:r>
        <w:rPr>
          <w:rFonts w:ascii="Times New Roman"/>
          <w:b w:val="false"/>
          <w:i w:val="false"/>
          <w:color w:val="000000"/>
          <w:sz w:val="28"/>
        </w:rPr>
        <w:t xml:space="preserve">
    методику расчета     АРЕМЗК     МТК           2002 г.           бюджет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пассажирских </w:t>
      </w:r>
      <w:r>
        <w:br/>
      </w:r>
      <w:r>
        <w:rPr>
          <w:rFonts w:ascii="Times New Roman"/>
          <w:b w:val="false"/>
          <w:i w:val="false"/>
          <w:color w:val="000000"/>
          <w:sz w:val="28"/>
        </w:rPr>
        <w:t xml:space="preserve">
    железнодорожных </w:t>
      </w:r>
      <w:r>
        <w:br/>
      </w:r>
      <w:r>
        <w:rPr>
          <w:rFonts w:ascii="Times New Roman"/>
          <w:b w:val="false"/>
          <w:i w:val="false"/>
          <w:color w:val="000000"/>
          <w:sz w:val="28"/>
        </w:rPr>
        <w:t xml:space="preserve">
    перевозок     </w:t>
      </w:r>
    </w:p>
    <w:p>
      <w:pPr>
        <w:spacing w:after="0"/>
        <w:ind w:left="0"/>
        <w:jc w:val="both"/>
      </w:pPr>
      <w:r>
        <w:rPr>
          <w:rFonts w:ascii="Times New Roman"/>
          <w:b w:val="false"/>
          <w:i w:val="false"/>
          <w:color w:val="000000"/>
          <w:sz w:val="28"/>
        </w:rPr>
        <w:t xml:space="preserve">5   Разработать          Приказ     АРЕМЗК,       4 кв.      2,0    Респуб. </w:t>
      </w:r>
      <w:r>
        <w:br/>
      </w:r>
      <w:r>
        <w:rPr>
          <w:rFonts w:ascii="Times New Roman"/>
          <w:b w:val="false"/>
          <w:i w:val="false"/>
          <w:color w:val="000000"/>
          <w:sz w:val="28"/>
        </w:rPr>
        <w:t xml:space="preserve">
    методику расчета     АРЕМЗК     МТК           2002 г.           бюджет </w:t>
      </w:r>
      <w:r>
        <w:br/>
      </w:r>
      <w:r>
        <w:rPr>
          <w:rFonts w:ascii="Times New Roman"/>
          <w:b w:val="false"/>
          <w:i w:val="false"/>
          <w:color w:val="000000"/>
          <w:sz w:val="28"/>
        </w:rPr>
        <w:t xml:space="preserve">
    аэропортовых </w:t>
      </w:r>
      <w:r>
        <w:br/>
      </w:r>
      <w:r>
        <w:rPr>
          <w:rFonts w:ascii="Times New Roman"/>
          <w:b w:val="false"/>
          <w:i w:val="false"/>
          <w:color w:val="000000"/>
          <w:sz w:val="28"/>
        </w:rPr>
        <w:t xml:space="preserve">
    сборов и тарифов </w:t>
      </w:r>
      <w:r>
        <w:br/>
      </w:r>
      <w:r>
        <w:rPr>
          <w:rFonts w:ascii="Times New Roman"/>
          <w:b w:val="false"/>
          <w:i w:val="false"/>
          <w:color w:val="000000"/>
          <w:sz w:val="28"/>
        </w:rPr>
        <w:t xml:space="preserve">
    за наземное </w:t>
      </w:r>
      <w:r>
        <w:br/>
      </w:r>
      <w:r>
        <w:rPr>
          <w:rFonts w:ascii="Times New Roman"/>
          <w:b w:val="false"/>
          <w:i w:val="false"/>
          <w:color w:val="000000"/>
          <w:sz w:val="28"/>
        </w:rPr>
        <w:t xml:space="preserve">
    обслуживание в </w:t>
      </w:r>
      <w:r>
        <w:br/>
      </w:r>
      <w:r>
        <w:rPr>
          <w:rFonts w:ascii="Times New Roman"/>
          <w:b w:val="false"/>
          <w:i w:val="false"/>
          <w:color w:val="000000"/>
          <w:sz w:val="28"/>
        </w:rPr>
        <w:t xml:space="preserve">
    аэропортах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6   Разработать          Приказ     АРЕМЗК,       4 кв.      2,0    Респуб. </w:t>
      </w:r>
      <w:r>
        <w:br/>
      </w:r>
      <w:r>
        <w:rPr>
          <w:rFonts w:ascii="Times New Roman"/>
          <w:b w:val="false"/>
          <w:i w:val="false"/>
          <w:color w:val="000000"/>
          <w:sz w:val="28"/>
        </w:rPr>
        <w:t xml:space="preserve">
    методику по          АРЕМЗК     МЭМР          2002 г.           бюджет </w:t>
      </w:r>
      <w:r>
        <w:br/>
      </w:r>
      <w:r>
        <w:rPr>
          <w:rFonts w:ascii="Times New Roman"/>
          <w:b w:val="false"/>
          <w:i w:val="false"/>
          <w:color w:val="000000"/>
          <w:sz w:val="28"/>
        </w:rPr>
        <w:t xml:space="preserve">
    распределению </w:t>
      </w:r>
      <w:r>
        <w:br/>
      </w:r>
      <w:r>
        <w:rPr>
          <w:rFonts w:ascii="Times New Roman"/>
          <w:b w:val="false"/>
          <w:i w:val="false"/>
          <w:color w:val="000000"/>
          <w:sz w:val="28"/>
        </w:rPr>
        <w:t xml:space="preserve">
    затрат между </w:t>
      </w:r>
      <w:r>
        <w:br/>
      </w:r>
      <w:r>
        <w:rPr>
          <w:rFonts w:ascii="Times New Roman"/>
          <w:b w:val="false"/>
          <w:i w:val="false"/>
          <w:color w:val="000000"/>
          <w:sz w:val="28"/>
        </w:rPr>
        <w:t xml:space="preserve">
    производством тепла </w:t>
      </w:r>
      <w:r>
        <w:br/>
      </w:r>
      <w:r>
        <w:rPr>
          <w:rFonts w:ascii="Times New Roman"/>
          <w:b w:val="false"/>
          <w:i w:val="false"/>
          <w:color w:val="000000"/>
          <w:sz w:val="28"/>
        </w:rPr>
        <w:t xml:space="preserve">
    и электроэнергии на </w:t>
      </w:r>
      <w:r>
        <w:br/>
      </w:r>
      <w:r>
        <w:rPr>
          <w:rFonts w:ascii="Times New Roman"/>
          <w:b w:val="false"/>
          <w:i w:val="false"/>
          <w:color w:val="000000"/>
          <w:sz w:val="28"/>
        </w:rPr>
        <w:t xml:space="preserve">
    тепловых </w:t>
      </w:r>
      <w:r>
        <w:br/>
      </w:r>
      <w:r>
        <w:rPr>
          <w:rFonts w:ascii="Times New Roman"/>
          <w:b w:val="false"/>
          <w:i w:val="false"/>
          <w:color w:val="000000"/>
          <w:sz w:val="28"/>
        </w:rPr>
        <w:t xml:space="preserve">
    электростанциях </w:t>
      </w:r>
    </w:p>
    <w:p>
      <w:pPr>
        <w:spacing w:after="0"/>
        <w:ind w:left="0"/>
        <w:jc w:val="both"/>
      </w:pPr>
      <w:r>
        <w:rPr>
          <w:rFonts w:ascii="Times New Roman"/>
          <w:b w:val="false"/>
          <w:i w:val="false"/>
          <w:color w:val="000000"/>
          <w:sz w:val="28"/>
        </w:rPr>
        <w:t xml:space="preserve">7   Разработать          Приказ     АРЕМЗК,       4 кв.      1,5    Респуб. </w:t>
      </w:r>
      <w:r>
        <w:br/>
      </w:r>
      <w:r>
        <w:rPr>
          <w:rFonts w:ascii="Times New Roman"/>
          <w:b w:val="false"/>
          <w:i w:val="false"/>
          <w:color w:val="000000"/>
          <w:sz w:val="28"/>
        </w:rPr>
        <w:t xml:space="preserve">
    методику по          АРЕМЗК     МТК           2002 г.           бюджет </w:t>
      </w:r>
      <w:r>
        <w:br/>
      </w:r>
      <w:r>
        <w:rPr>
          <w:rFonts w:ascii="Times New Roman"/>
          <w:b w:val="false"/>
          <w:i w:val="false"/>
          <w:color w:val="000000"/>
          <w:sz w:val="28"/>
        </w:rPr>
        <w:t xml:space="preserve">
    распределению </w:t>
      </w:r>
      <w:r>
        <w:br/>
      </w:r>
      <w:r>
        <w:rPr>
          <w:rFonts w:ascii="Times New Roman"/>
          <w:b w:val="false"/>
          <w:i w:val="false"/>
          <w:color w:val="000000"/>
          <w:sz w:val="28"/>
        </w:rPr>
        <w:t xml:space="preserve">
    затрат и </w:t>
      </w:r>
      <w:r>
        <w:br/>
      </w:r>
      <w:r>
        <w:rPr>
          <w:rFonts w:ascii="Times New Roman"/>
          <w:b w:val="false"/>
          <w:i w:val="false"/>
          <w:color w:val="000000"/>
          <w:sz w:val="28"/>
        </w:rPr>
        <w:t xml:space="preserve">
    определению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основных видов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8   Разработать          Приказ     АРЕМЗК,       4 кв.      1,2    Респуб. </w:t>
      </w:r>
      <w:r>
        <w:br/>
      </w:r>
      <w:r>
        <w:rPr>
          <w:rFonts w:ascii="Times New Roman"/>
          <w:b w:val="false"/>
          <w:i w:val="false"/>
          <w:color w:val="000000"/>
          <w:sz w:val="28"/>
        </w:rPr>
        <w:t xml:space="preserve">
    Правила проведения   АРЕМЗК     Агентство     2002 г.           бюджет </w:t>
      </w:r>
      <w:r>
        <w:br/>
      </w:r>
      <w:r>
        <w:rPr>
          <w:rFonts w:ascii="Times New Roman"/>
          <w:b w:val="false"/>
          <w:i w:val="false"/>
          <w:color w:val="000000"/>
          <w:sz w:val="28"/>
        </w:rPr>
        <w:t xml:space="preserve">
    закупки                         по гос- </w:t>
      </w:r>
      <w:r>
        <w:br/>
      </w:r>
      <w:r>
        <w:rPr>
          <w:rFonts w:ascii="Times New Roman"/>
          <w:b w:val="false"/>
          <w:i w:val="false"/>
          <w:color w:val="000000"/>
          <w:sz w:val="28"/>
        </w:rPr>
        <w:t xml:space="preserve">
    материальных и                  закупкам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оборудования для </w:t>
      </w:r>
      <w:r>
        <w:br/>
      </w:r>
      <w:r>
        <w:rPr>
          <w:rFonts w:ascii="Times New Roman"/>
          <w:b w:val="false"/>
          <w:i w:val="false"/>
          <w:color w:val="000000"/>
          <w:sz w:val="28"/>
        </w:rPr>
        <w:t xml:space="preserve">
    производственных </w:t>
      </w:r>
      <w:r>
        <w:br/>
      </w:r>
      <w:r>
        <w:rPr>
          <w:rFonts w:ascii="Times New Roman"/>
          <w:b w:val="false"/>
          <w:i w:val="false"/>
          <w:color w:val="000000"/>
          <w:sz w:val="28"/>
        </w:rPr>
        <w:t xml:space="preserve">
    нужд субъектами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на </w:t>
      </w:r>
      <w:r>
        <w:br/>
      </w:r>
      <w:r>
        <w:rPr>
          <w:rFonts w:ascii="Times New Roman"/>
          <w:b w:val="false"/>
          <w:i w:val="false"/>
          <w:color w:val="000000"/>
          <w:sz w:val="28"/>
        </w:rPr>
        <w:t xml:space="preserve">
    тендерной основе </w:t>
      </w:r>
    </w:p>
    <w:p>
      <w:pPr>
        <w:spacing w:after="0"/>
        <w:ind w:left="0"/>
        <w:jc w:val="both"/>
      </w:pPr>
      <w:r>
        <w:rPr>
          <w:rFonts w:ascii="Times New Roman"/>
          <w:b w:val="false"/>
          <w:i w:val="false"/>
          <w:color w:val="000000"/>
          <w:sz w:val="28"/>
        </w:rPr>
        <w:t xml:space="preserve">9   Разработать Правила  Приказ     АРЕМЗК        4 кв.      1,9    Респуб. </w:t>
      </w:r>
      <w:r>
        <w:br/>
      </w:r>
      <w:r>
        <w:rPr>
          <w:rFonts w:ascii="Times New Roman"/>
          <w:b w:val="false"/>
          <w:i w:val="false"/>
          <w:color w:val="000000"/>
          <w:sz w:val="28"/>
        </w:rPr>
        <w:t xml:space="preserve">
    применения мер       АРЕМЗК                   2002 г.           бюджет </w:t>
      </w:r>
      <w:r>
        <w:br/>
      </w:r>
      <w:r>
        <w:rPr>
          <w:rFonts w:ascii="Times New Roman"/>
          <w:b w:val="false"/>
          <w:i w:val="false"/>
          <w:color w:val="000000"/>
          <w:sz w:val="28"/>
        </w:rPr>
        <w:t xml:space="preserve">
    антимонопольного </w:t>
      </w:r>
      <w:r>
        <w:br/>
      </w:r>
      <w:r>
        <w:rPr>
          <w:rFonts w:ascii="Times New Roman"/>
          <w:b w:val="false"/>
          <w:i w:val="false"/>
          <w:color w:val="000000"/>
          <w:sz w:val="28"/>
        </w:rPr>
        <w:t xml:space="preserve">
    реагирования за     </w:t>
      </w:r>
      <w:r>
        <w:br/>
      </w:r>
      <w:r>
        <w:rPr>
          <w:rFonts w:ascii="Times New Roman"/>
          <w:b w:val="false"/>
          <w:i w:val="false"/>
          <w:color w:val="000000"/>
          <w:sz w:val="28"/>
        </w:rPr>
        <w:t xml:space="preserve">
    нарушения </w:t>
      </w:r>
      <w:r>
        <w:br/>
      </w:r>
      <w:r>
        <w:rPr>
          <w:rFonts w:ascii="Times New Roman"/>
          <w:b w:val="false"/>
          <w:i w:val="false"/>
          <w:color w:val="000000"/>
          <w:sz w:val="28"/>
        </w:rPr>
        <w:t xml:space="preserve">
    антимонопольного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10  Разработать Правила  Приказ     АРЕМЗК        4 кв.      нет    нет    </w:t>
      </w:r>
      <w:r>
        <w:br/>
      </w:r>
      <w:r>
        <w:rPr>
          <w:rFonts w:ascii="Times New Roman"/>
          <w:b w:val="false"/>
          <w:i w:val="false"/>
          <w:color w:val="000000"/>
          <w:sz w:val="28"/>
        </w:rPr>
        <w:t xml:space="preserve">
    рассмотрения и       АРЕМЗК                   2002 г.                 </w:t>
      </w:r>
      <w:r>
        <w:br/>
      </w:r>
      <w:r>
        <w:rPr>
          <w:rFonts w:ascii="Times New Roman"/>
          <w:b w:val="false"/>
          <w:i w:val="false"/>
          <w:color w:val="000000"/>
          <w:sz w:val="28"/>
        </w:rPr>
        <w:t xml:space="preserve">
    согласования </w:t>
      </w:r>
      <w:r>
        <w:br/>
      </w:r>
      <w:r>
        <w:rPr>
          <w:rFonts w:ascii="Times New Roman"/>
          <w:b w:val="false"/>
          <w:i w:val="false"/>
          <w:color w:val="000000"/>
          <w:sz w:val="28"/>
        </w:rPr>
        <w:t xml:space="preserve">
    инвестиционных </w:t>
      </w:r>
      <w:r>
        <w:br/>
      </w:r>
      <w:r>
        <w:rPr>
          <w:rFonts w:ascii="Times New Roman"/>
          <w:b w:val="false"/>
          <w:i w:val="false"/>
          <w:color w:val="000000"/>
          <w:sz w:val="28"/>
        </w:rPr>
        <w:t xml:space="preserve">
    программ субъектов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2003 год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  Подготовить         Проект      МТК           1 кв.      нет    нет </w:t>
      </w:r>
      <w:r>
        <w:br/>
      </w:r>
      <w:r>
        <w:rPr>
          <w:rFonts w:ascii="Times New Roman"/>
          <w:b w:val="false"/>
          <w:i w:val="false"/>
          <w:color w:val="000000"/>
          <w:sz w:val="28"/>
        </w:rPr>
        <w:t xml:space="preserve">
    документы по        норматив-                 2003 г. </w:t>
      </w:r>
      <w:r>
        <w:br/>
      </w:r>
      <w:r>
        <w:rPr>
          <w:rFonts w:ascii="Times New Roman"/>
          <w:b w:val="false"/>
          <w:i w:val="false"/>
          <w:color w:val="000000"/>
          <w:sz w:val="28"/>
        </w:rPr>
        <w:t xml:space="preserve">
    присоединению к     ного </w:t>
      </w:r>
      <w:r>
        <w:br/>
      </w:r>
      <w:r>
        <w:rPr>
          <w:rFonts w:ascii="Times New Roman"/>
          <w:b w:val="false"/>
          <w:i w:val="false"/>
          <w:color w:val="000000"/>
          <w:sz w:val="28"/>
        </w:rPr>
        <w:t xml:space="preserve">
    Соглашению о        правового </w:t>
      </w:r>
      <w:r>
        <w:br/>
      </w:r>
      <w:r>
        <w:rPr>
          <w:rFonts w:ascii="Times New Roman"/>
          <w:b w:val="false"/>
          <w:i w:val="false"/>
          <w:color w:val="000000"/>
          <w:sz w:val="28"/>
        </w:rPr>
        <w:t xml:space="preserve">
    международном       акта </w:t>
      </w:r>
      <w:r>
        <w:br/>
      </w:r>
      <w:r>
        <w:rPr>
          <w:rFonts w:ascii="Times New Roman"/>
          <w:b w:val="false"/>
          <w:i w:val="false"/>
          <w:color w:val="000000"/>
          <w:sz w:val="28"/>
        </w:rPr>
        <w:t xml:space="preserve">
    железнодорожном </w:t>
      </w:r>
      <w:r>
        <w:br/>
      </w:r>
      <w:r>
        <w:rPr>
          <w:rFonts w:ascii="Times New Roman"/>
          <w:b w:val="false"/>
          <w:i w:val="false"/>
          <w:color w:val="000000"/>
          <w:sz w:val="28"/>
        </w:rPr>
        <w:t xml:space="preserve">
    пассажирском </w:t>
      </w:r>
      <w:r>
        <w:br/>
      </w:r>
      <w:r>
        <w:rPr>
          <w:rFonts w:ascii="Times New Roman"/>
          <w:b w:val="false"/>
          <w:i w:val="false"/>
          <w:color w:val="000000"/>
          <w:sz w:val="28"/>
        </w:rPr>
        <w:t xml:space="preserve">
    сообщении (СМПС) </w:t>
      </w:r>
    </w:p>
    <w:p>
      <w:pPr>
        <w:spacing w:after="0"/>
        <w:ind w:left="0"/>
        <w:jc w:val="both"/>
      </w:pPr>
      <w:r>
        <w:rPr>
          <w:rFonts w:ascii="Times New Roman"/>
          <w:b w:val="false"/>
          <w:i w:val="false"/>
          <w:color w:val="000000"/>
          <w:sz w:val="28"/>
        </w:rPr>
        <w:t xml:space="preserve">12  Подготовить         Проект      МТК           1 кв.      нет    нет  </w:t>
      </w:r>
      <w:r>
        <w:br/>
      </w:r>
      <w:r>
        <w:rPr>
          <w:rFonts w:ascii="Times New Roman"/>
          <w:b w:val="false"/>
          <w:i w:val="false"/>
          <w:color w:val="000000"/>
          <w:sz w:val="28"/>
        </w:rPr>
        <w:t xml:space="preserve">
    документы по        норматив-                 2003 г. </w:t>
      </w:r>
      <w:r>
        <w:br/>
      </w:r>
      <w:r>
        <w:rPr>
          <w:rFonts w:ascii="Times New Roman"/>
          <w:b w:val="false"/>
          <w:i w:val="false"/>
          <w:color w:val="000000"/>
          <w:sz w:val="28"/>
        </w:rPr>
        <w:t xml:space="preserve">
    присоединению       ного </w:t>
      </w:r>
      <w:r>
        <w:br/>
      </w:r>
      <w:r>
        <w:rPr>
          <w:rFonts w:ascii="Times New Roman"/>
          <w:b w:val="false"/>
          <w:i w:val="false"/>
          <w:color w:val="000000"/>
          <w:sz w:val="28"/>
        </w:rPr>
        <w:t xml:space="preserve">
    к Соглашению        правового </w:t>
      </w:r>
      <w:r>
        <w:br/>
      </w:r>
      <w:r>
        <w:rPr>
          <w:rFonts w:ascii="Times New Roman"/>
          <w:b w:val="false"/>
          <w:i w:val="false"/>
          <w:color w:val="000000"/>
          <w:sz w:val="28"/>
        </w:rPr>
        <w:t xml:space="preserve">
    о международном     акта </w:t>
      </w:r>
      <w:r>
        <w:br/>
      </w:r>
      <w:r>
        <w:rPr>
          <w:rFonts w:ascii="Times New Roman"/>
          <w:b w:val="false"/>
          <w:i w:val="false"/>
          <w:color w:val="000000"/>
          <w:sz w:val="28"/>
        </w:rPr>
        <w:t xml:space="preserve">
    железнодорожном </w:t>
      </w:r>
      <w:r>
        <w:br/>
      </w:r>
      <w:r>
        <w:rPr>
          <w:rFonts w:ascii="Times New Roman"/>
          <w:b w:val="false"/>
          <w:i w:val="false"/>
          <w:color w:val="000000"/>
          <w:sz w:val="28"/>
        </w:rPr>
        <w:t xml:space="preserve">
    грузовом </w:t>
      </w:r>
      <w:r>
        <w:br/>
      </w:r>
      <w:r>
        <w:rPr>
          <w:rFonts w:ascii="Times New Roman"/>
          <w:b w:val="false"/>
          <w:i w:val="false"/>
          <w:color w:val="000000"/>
          <w:sz w:val="28"/>
        </w:rPr>
        <w:t xml:space="preserve">
    сообщении (СМГС) </w:t>
      </w:r>
    </w:p>
    <w:p>
      <w:pPr>
        <w:spacing w:after="0"/>
        <w:ind w:left="0"/>
        <w:jc w:val="both"/>
      </w:pPr>
      <w:r>
        <w:rPr>
          <w:rFonts w:ascii="Times New Roman"/>
          <w:b w:val="false"/>
          <w:i w:val="false"/>
          <w:color w:val="000000"/>
          <w:sz w:val="28"/>
        </w:rPr>
        <w:t xml:space="preserve">13  Разработать         Приказ      АРЕМЗК,       4 кв.      5      Респуб. </w:t>
      </w:r>
      <w:r>
        <w:br/>
      </w:r>
      <w:r>
        <w:rPr>
          <w:rFonts w:ascii="Times New Roman"/>
          <w:b w:val="false"/>
          <w:i w:val="false"/>
          <w:color w:val="000000"/>
          <w:sz w:val="28"/>
        </w:rPr>
        <w:t xml:space="preserve">
    методику расчета    АРЕМЗК      МТК           2003 г.           бюджет </w:t>
      </w:r>
      <w:r>
        <w:br/>
      </w:r>
      <w:r>
        <w:rPr>
          <w:rFonts w:ascii="Times New Roman"/>
          <w:b w:val="false"/>
          <w:i w:val="false"/>
          <w:color w:val="000000"/>
          <w:sz w:val="28"/>
        </w:rPr>
        <w:t xml:space="preserve">
    тарифов и </w:t>
      </w:r>
      <w:r>
        <w:br/>
      </w:r>
      <w:r>
        <w:rPr>
          <w:rFonts w:ascii="Times New Roman"/>
          <w:b w:val="false"/>
          <w:i w:val="false"/>
          <w:color w:val="000000"/>
          <w:sz w:val="28"/>
        </w:rPr>
        <w:t xml:space="preserve">
    составление </w:t>
      </w:r>
      <w:r>
        <w:br/>
      </w:r>
      <w:r>
        <w:rPr>
          <w:rFonts w:ascii="Times New Roman"/>
          <w:b w:val="false"/>
          <w:i w:val="false"/>
          <w:color w:val="000000"/>
          <w:sz w:val="28"/>
        </w:rPr>
        <w:t xml:space="preserve">
    Прейскуранта на </w:t>
      </w:r>
      <w:r>
        <w:br/>
      </w:r>
      <w:r>
        <w:rPr>
          <w:rFonts w:ascii="Times New Roman"/>
          <w:b w:val="false"/>
          <w:i w:val="false"/>
          <w:color w:val="000000"/>
          <w:sz w:val="28"/>
        </w:rPr>
        <w:t xml:space="preserve">
    грузовые </w:t>
      </w:r>
      <w:r>
        <w:br/>
      </w:r>
      <w:r>
        <w:rPr>
          <w:rFonts w:ascii="Times New Roman"/>
          <w:b w:val="false"/>
          <w:i w:val="false"/>
          <w:color w:val="000000"/>
          <w:sz w:val="28"/>
        </w:rPr>
        <w:t xml:space="preserve">
    железнодорожные </w:t>
      </w:r>
      <w:r>
        <w:br/>
      </w:r>
      <w:r>
        <w:rPr>
          <w:rFonts w:ascii="Times New Roman"/>
          <w:b w:val="false"/>
          <w:i w:val="false"/>
          <w:color w:val="000000"/>
          <w:sz w:val="28"/>
        </w:rPr>
        <w:t xml:space="preserve">
    перевозки в </w:t>
      </w:r>
      <w:r>
        <w:br/>
      </w:r>
      <w:r>
        <w:rPr>
          <w:rFonts w:ascii="Times New Roman"/>
          <w:b w:val="false"/>
          <w:i w:val="false"/>
          <w:color w:val="000000"/>
          <w:sz w:val="28"/>
        </w:rPr>
        <w:t xml:space="preserve">
    республиканском и </w:t>
      </w:r>
      <w:r>
        <w:br/>
      </w:r>
      <w:r>
        <w:rPr>
          <w:rFonts w:ascii="Times New Roman"/>
          <w:b w:val="false"/>
          <w:i w:val="false"/>
          <w:color w:val="000000"/>
          <w:sz w:val="28"/>
        </w:rPr>
        <w:t xml:space="preserve">
    международном </w:t>
      </w:r>
      <w:r>
        <w:br/>
      </w:r>
      <w:r>
        <w:rPr>
          <w:rFonts w:ascii="Times New Roman"/>
          <w:b w:val="false"/>
          <w:i w:val="false"/>
          <w:color w:val="000000"/>
          <w:sz w:val="28"/>
        </w:rPr>
        <w:t xml:space="preserve">
    сообщениях </w:t>
      </w:r>
      <w:r>
        <w:br/>
      </w:r>
      <w:r>
        <w:rPr>
          <w:rFonts w:ascii="Times New Roman"/>
          <w:b w:val="false"/>
          <w:i w:val="false"/>
          <w:color w:val="000000"/>
          <w:sz w:val="28"/>
        </w:rPr>
        <w:t xml:space="preserve">
    (этап 1) </w:t>
      </w:r>
    </w:p>
    <w:p>
      <w:pPr>
        <w:spacing w:after="0"/>
        <w:ind w:left="0"/>
        <w:jc w:val="both"/>
      </w:pPr>
      <w:r>
        <w:rPr>
          <w:rFonts w:ascii="Times New Roman"/>
          <w:b w:val="false"/>
          <w:i w:val="false"/>
          <w:color w:val="000000"/>
          <w:sz w:val="28"/>
        </w:rPr>
        <w:t xml:space="preserve">14  Разработать         Приказ      АРЕМЗК,       4 кв.      7      Респуб. </w:t>
      </w:r>
      <w:r>
        <w:br/>
      </w:r>
      <w:r>
        <w:rPr>
          <w:rFonts w:ascii="Times New Roman"/>
          <w:b w:val="false"/>
          <w:i w:val="false"/>
          <w:color w:val="000000"/>
          <w:sz w:val="28"/>
        </w:rPr>
        <w:t xml:space="preserve">
    методику            АРЕМЗК      МТК           2003 г.           бюджет </w:t>
      </w:r>
      <w:r>
        <w:br/>
      </w:r>
      <w:r>
        <w:rPr>
          <w:rFonts w:ascii="Times New Roman"/>
          <w:b w:val="false"/>
          <w:i w:val="false"/>
          <w:color w:val="000000"/>
          <w:sz w:val="28"/>
        </w:rPr>
        <w:t xml:space="preserve">
    разделения затрат </w:t>
      </w:r>
      <w:r>
        <w:br/>
      </w:r>
      <w:r>
        <w:rPr>
          <w:rFonts w:ascii="Times New Roman"/>
          <w:b w:val="false"/>
          <w:i w:val="false"/>
          <w:color w:val="000000"/>
          <w:sz w:val="28"/>
        </w:rPr>
        <w:t xml:space="preserve">
    и определения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дополнительных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связанных с </w:t>
      </w:r>
      <w:r>
        <w:br/>
      </w:r>
      <w:r>
        <w:rPr>
          <w:rFonts w:ascii="Times New Roman"/>
          <w:b w:val="false"/>
          <w:i w:val="false"/>
          <w:color w:val="000000"/>
          <w:sz w:val="28"/>
        </w:rPr>
        <w:t xml:space="preserve">
    перевозкой грузов </w:t>
      </w:r>
      <w:r>
        <w:br/>
      </w:r>
      <w:r>
        <w:rPr>
          <w:rFonts w:ascii="Times New Roman"/>
          <w:b w:val="false"/>
          <w:i w:val="false"/>
          <w:color w:val="000000"/>
          <w:sz w:val="28"/>
        </w:rPr>
        <w:t xml:space="preserve">
    железнодорожным </w:t>
      </w:r>
      <w:r>
        <w:br/>
      </w:r>
      <w:r>
        <w:rPr>
          <w:rFonts w:ascii="Times New Roman"/>
          <w:b w:val="false"/>
          <w:i w:val="false"/>
          <w:color w:val="000000"/>
          <w:sz w:val="28"/>
        </w:rPr>
        <w:t xml:space="preserve">
    транспортом </w:t>
      </w:r>
    </w:p>
    <w:p>
      <w:pPr>
        <w:spacing w:after="0"/>
        <w:ind w:left="0"/>
        <w:jc w:val="both"/>
      </w:pPr>
      <w:r>
        <w:rPr>
          <w:rFonts w:ascii="Times New Roman"/>
          <w:b w:val="false"/>
          <w:i w:val="false"/>
          <w:color w:val="000000"/>
          <w:sz w:val="28"/>
        </w:rPr>
        <w:t xml:space="preserve">15  Разработать         Приказ      АРЕМЗК,       2 кв.      4      Респуб. </w:t>
      </w:r>
      <w:r>
        <w:br/>
      </w:r>
      <w:r>
        <w:rPr>
          <w:rFonts w:ascii="Times New Roman"/>
          <w:b w:val="false"/>
          <w:i w:val="false"/>
          <w:color w:val="000000"/>
          <w:sz w:val="28"/>
        </w:rPr>
        <w:t xml:space="preserve">
    методику            АРЕМЗК      МТК           2003 г.           бюджет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услуг на </w:t>
      </w:r>
      <w:r>
        <w:br/>
      </w:r>
      <w:r>
        <w:rPr>
          <w:rFonts w:ascii="Times New Roman"/>
          <w:b w:val="false"/>
          <w:i w:val="false"/>
          <w:color w:val="000000"/>
          <w:sz w:val="28"/>
        </w:rPr>
        <w:t xml:space="preserve">
    железнодорожных </w:t>
      </w:r>
      <w:r>
        <w:br/>
      </w:r>
      <w:r>
        <w:rPr>
          <w:rFonts w:ascii="Times New Roman"/>
          <w:b w:val="false"/>
          <w:i w:val="false"/>
          <w:color w:val="000000"/>
          <w:sz w:val="28"/>
        </w:rPr>
        <w:t xml:space="preserve">
    подъездных путях </w:t>
      </w:r>
    </w:p>
    <w:p>
      <w:pPr>
        <w:spacing w:after="0"/>
        <w:ind w:left="0"/>
        <w:jc w:val="both"/>
      </w:pPr>
      <w:r>
        <w:rPr>
          <w:rFonts w:ascii="Times New Roman"/>
          <w:b w:val="false"/>
          <w:i w:val="false"/>
          <w:color w:val="000000"/>
          <w:sz w:val="28"/>
        </w:rPr>
        <w:t xml:space="preserve">16  Разработать         Приказ      АРЕМЗК,       4 кв.      3      Респуб. </w:t>
      </w:r>
      <w:r>
        <w:br/>
      </w:r>
      <w:r>
        <w:rPr>
          <w:rFonts w:ascii="Times New Roman"/>
          <w:b w:val="false"/>
          <w:i w:val="false"/>
          <w:color w:val="000000"/>
          <w:sz w:val="28"/>
        </w:rPr>
        <w:t xml:space="preserve">
    методику            АРЕМЗК      МТК           2003 г.           бюджет </w:t>
      </w:r>
      <w:r>
        <w:br/>
      </w:r>
      <w:r>
        <w:rPr>
          <w:rFonts w:ascii="Times New Roman"/>
          <w:b w:val="false"/>
          <w:i w:val="false"/>
          <w:color w:val="000000"/>
          <w:sz w:val="28"/>
        </w:rPr>
        <w:t xml:space="preserve">
    разделения затрат </w:t>
      </w:r>
      <w:r>
        <w:br/>
      </w:r>
      <w:r>
        <w:rPr>
          <w:rFonts w:ascii="Times New Roman"/>
          <w:b w:val="false"/>
          <w:i w:val="false"/>
          <w:color w:val="000000"/>
          <w:sz w:val="28"/>
        </w:rPr>
        <w:t xml:space="preserve">
    и определения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аэронавигационного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17  Разработать         Приказ      АРЕМЗК,       4 кв.      9,1    Респуб. </w:t>
      </w:r>
      <w:r>
        <w:br/>
      </w:r>
      <w:r>
        <w:rPr>
          <w:rFonts w:ascii="Times New Roman"/>
          <w:b w:val="false"/>
          <w:i w:val="false"/>
          <w:color w:val="000000"/>
          <w:sz w:val="28"/>
        </w:rPr>
        <w:t xml:space="preserve">
    методику по         АРЕМЗК      МТК           2003 г.           бюджет </w:t>
      </w:r>
      <w:r>
        <w:br/>
      </w:r>
      <w:r>
        <w:rPr>
          <w:rFonts w:ascii="Times New Roman"/>
          <w:b w:val="false"/>
          <w:i w:val="false"/>
          <w:color w:val="000000"/>
          <w:sz w:val="28"/>
        </w:rPr>
        <w:t xml:space="preserve">
    расчету ставок </w:t>
      </w:r>
      <w:r>
        <w:br/>
      </w:r>
      <w:r>
        <w:rPr>
          <w:rFonts w:ascii="Times New Roman"/>
          <w:b w:val="false"/>
          <w:i w:val="false"/>
          <w:color w:val="000000"/>
          <w:sz w:val="28"/>
        </w:rPr>
        <w:t xml:space="preserve">
    сборов и плат за </w:t>
      </w:r>
      <w:r>
        <w:br/>
      </w:r>
      <w:r>
        <w:rPr>
          <w:rFonts w:ascii="Times New Roman"/>
          <w:b w:val="false"/>
          <w:i w:val="false"/>
          <w:color w:val="000000"/>
          <w:sz w:val="28"/>
        </w:rPr>
        <w:t xml:space="preserve">
    работы и услуги, </w:t>
      </w:r>
      <w:r>
        <w:br/>
      </w:r>
      <w:r>
        <w:rPr>
          <w:rFonts w:ascii="Times New Roman"/>
          <w:b w:val="false"/>
          <w:i w:val="false"/>
          <w:color w:val="000000"/>
          <w:sz w:val="28"/>
        </w:rPr>
        <w:t xml:space="preserve">
    выполняемые </w:t>
      </w:r>
      <w:r>
        <w:br/>
      </w:r>
      <w:r>
        <w:rPr>
          <w:rFonts w:ascii="Times New Roman"/>
          <w:b w:val="false"/>
          <w:i w:val="false"/>
          <w:color w:val="000000"/>
          <w:sz w:val="28"/>
        </w:rPr>
        <w:t xml:space="preserve">
    морским портом </w:t>
      </w:r>
    </w:p>
    <w:p>
      <w:pPr>
        <w:spacing w:after="0"/>
        <w:ind w:left="0"/>
        <w:jc w:val="both"/>
      </w:pPr>
      <w:r>
        <w:rPr>
          <w:rFonts w:ascii="Times New Roman"/>
          <w:b w:val="false"/>
          <w:i w:val="false"/>
          <w:color w:val="000000"/>
          <w:sz w:val="28"/>
        </w:rPr>
        <w:t xml:space="preserve">18  Разработать         Приказ      АРЕМЗК,       4 кв.      2      Респуб. </w:t>
      </w:r>
      <w:r>
        <w:br/>
      </w:r>
      <w:r>
        <w:rPr>
          <w:rFonts w:ascii="Times New Roman"/>
          <w:b w:val="false"/>
          <w:i w:val="false"/>
          <w:color w:val="000000"/>
          <w:sz w:val="28"/>
        </w:rPr>
        <w:t xml:space="preserve">
    методику по         АРЕМЗК      МТК           2003 г.           бюджет </w:t>
      </w:r>
      <w:r>
        <w:br/>
      </w:r>
      <w:r>
        <w:rPr>
          <w:rFonts w:ascii="Times New Roman"/>
          <w:b w:val="false"/>
          <w:i w:val="false"/>
          <w:color w:val="000000"/>
          <w:sz w:val="28"/>
        </w:rPr>
        <w:t xml:space="preserve">
    определению уровня </w:t>
      </w:r>
      <w:r>
        <w:br/>
      </w:r>
      <w:r>
        <w:rPr>
          <w:rFonts w:ascii="Times New Roman"/>
          <w:b w:val="false"/>
          <w:i w:val="false"/>
          <w:color w:val="000000"/>
          <w:sz w:val="28"/>
        </w:rPr>
        <w:t xml:space="preserve">
    понижающего </w:t>
      </w:r>
      <w:r>
        <w:br/>
      </w:r>
      <w:r>
        <w:rPr>
          <w:rFonts w:ascii="Times New Roman"/>
          <w:b w:val="false"/>
          <w:i w:val="false"/>
          <w:color w:val="000000"/>
          <w:sz w:val="28"/>
        </w:rPr>
        <w:t xml:space="preserve">
    коэффициента к </w:t>
      </w:r>
      <w:r>
        <w:br/>
      </w:r>
      <w:r>
        <w:rPr>
          <w:rFonts w:ascii="Times New Roman"/>
          <w:b w:val="false"/>
          <w:i w:val="false"/>
          <w:color w:val="000000"/>
          <w:sz w:val="28"/>
        </w:rPr>
        <w:t xml:space="preserve">
    аэропортовым </w:t>
      </w:r>
      <w:r>
        <w:br/>
      </w:r>
      <w:r>
        <w:rPr>
          <w:rFonts w:ascii="Times New Roman"/>
          <w:b w:val="false"/>
          <w:i w:val="false"/>
          <w:color w:val="000000"/>
          <w:sz w:val="28"/>
        </w:rPr>
        <w:t xml:space="preserve">
    сборам и тарифам </w:t>
      </w:r>
      <w:r>
        <w:br/>
      </w:r>
      <w:r>
        <w:rPr>
          <w:rFonts w:ascii="Times New Roman"/>
          <w:b w:val="false"/>
          <w:i w:val="false"/>
          <w:color w:val="000000"/>
          <w:sz w:val="28"/>
        </w:rPr>
        <w:t xml:space="preserve">
    за наземное </w:t>
      </w:r>
      <w:r>
        <w:br/>
      </w: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19  Разработать         Приказ      АРЕМЗК,       4 кв.      3      Респуб. </w:t>
      </w:r>
      <w:r>
        <w:br/>
      </w:r>
      <w:r>
        <w:rPr>
          <w:rFonts w:ascii="Times New Roman"/>
          <w:b w:val="false"/>
          <w:i w:val="false"/>
          <w:color w:val="000000"/>
          <w:sz w:val="28"/>
        </w:rPr>
        <w:t xml:space="preserve">
    методику по         АРЕМЗК      МТК           2003 г.           бюджет </w:t>
      </w:r>
      <w:r>
        <w:br/>
      </w:r>
      <w:r>
        <w:rPr>
          <w:rFonts w:ascii="Times New Roman"/>
          <w:b w:val="false"/>
          <w:i w:val="false"/>
          <w:color w:val="000000"/>
          <w:sz w:val="28"/>
        </w:rPr>
        <w:t xml:space="preserve">
    определению уровня </w:t>
      </w:r>
      <w:r>
        <w:br/>
      </w:r>
      <w:r>
        <w:rPr>
          <w:rFonts w:ascii="Times New Roman"/>
          <w:b w:val="false"/>
          <w:i w:val="false"/>
          <w:color w:val="000000"/>
          <w:sz w:val="28"/>
        </w:rPr>
        <w:t xml:space="preserve">
    понижающего </w:t>
      </w:r>
      <w:r>
        <w:br/>
      </w:r>
      <w:r>
        <w:rPr>
          <w:rFonts w:ascii="Times New Roman"/>
          <w:b w:val="false"/>
          <w:i w:val="false"/>
          <w:color w:val="000000"/>
          <w:sz w:val="28"/>
        </w:rPr>
        <w:t xml:space="preserve">
    коэффициента к </w:t>
      </w:r>
      <w:r>
        <w:br/>
      </w:r>
      <w:r>
        <w:rPr>
          <w:rFonts w:ascii="Times New Roman"/>
          <w:b w:val="false"/>
          <w:i w:val="false"/>
          <w:color w:val="000000"/>
          <w:sz w:val="28"/>
        </w:rPr>
        <w:t xml:space="preserve">
    ставкам сборов на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выполняемые </w:t>
      </w:r>
      <w:r>
        <w:br/>
      </w:r>
      <w:r>
        <w:rPr>
          <w:rFonts w:ascii="Times New Roman"/>
          <w:b w:val="false"/>
          <w:i w:val="false"/>
          <w:color w:val="000000"/>
          <w:sz w:val="28"/>
        </w:rPr>
        <w:t xml:space="preserve">
    морскими портами </w:t>
      </w:r>
    </w:p>
    <w:p>
      <w:pPr>
        <w:spacing w:after="0"/>
        <w:ind w:left="0"/>
        <w:jc w:val="both"/>
      </w:pPr>
      <w:r>
        <w:rPr>
          <w:rFonts w:ascii="Times New Roman"/>
          <w:b w:val="false"/>
          <w:i w:val="false"/>
          <w:color w:val="000000"/>
          <w:sz w:val="28"/>
        </w:rPr>
        <w:t xml:space="preserve">20  Разработать         Приказ      АРЕМЗК,       4 кв.      8      Респуб. </w:t>
      </w:r>
      <w:r>
        <w:br/>
      </w:r>
      <w:r>
        <w:rPr>
          <w:rFonts w:ascii="Times New Roman"/>
          <w:b w:val="false"/>
          <w:i w:val="false"/>
          <w:color w:val="000000"/>
          <w:sz w:val="28"/>
        </w:rPr>
        <w:t xml:space="preserve">
    методику по         АРЕМЗК      МТК           2003 г.           бюджет </w:t>
      </w:r>
      <w:r>
        <w:br/>
      </w:r>
      <w:r>
        <w:rPr>
          <w:rFonts w:ascii="Times New Roman"/>
          <w:b w:val="false"/>
          <w:i w:val="false"/>
          <w:color w:val="000000"/>
          <w:sz w:val="28"/>
        </w:rPr>
        <w:t xml:space="preserve">
    разделению затрат, </w:t>
      </w:r>
      <w:r>
        <w:br/>
      </w:r>
      <w:r>
        <w:rPr>
          <w:rFonts w:ascii="Times New Roman"/>
          <w:b w:val="false"/>
          <w:i w:val="false"/>
          <w:color w:val="000000"/>
          <w:sz w:val="28"/>
        </w:rPr>
        <w:t xml:space="preserve">
    определению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услуг и расчета </w:t>
      </w:r>
      <w:r>
        <w:br/>
      </w:r>
      <w:r>
        <w:rPr>
          <w:rFonts w:ascii="Times New Roman"/>
          <w:b w:val="false"/>
          <w:i w:val="false"/>
          <w:color w:val="000000"/>
          <w:sz w:val="28"/>
        </w:rPr>
        <w:t xml:space="preserve">
    тарифов в сфере </w:t>
      </w:r>
      <w:r>
        <w:br/>
      </w:r>
      <w:r>
        <w:rPr>
          <w:rFonts w:ascii="Times New Roman"/>
          <w:b w:val="false"/>
          <w:i w:val="false"/>
          <w:color w:val="000000"/>
          <w:sz w:val="28"/>
        </w:rPr>
        <w:t xml:space="preserve">
    почтовой связи    </w:t>
      </w:r>
    </w:p>
    <w:p>
      <w:pPr>
        <w:spacing w:after="0"/>
        <w:ind w:left="0"/>
        <w:jc w:val="both"/>
      </w:pPr>
      <w:r>
        <w:rPr>
          <w:rFonts w:ascii="Times New Roman"/>
          <w:b w:val="false"/>
          <w:i w:val="false"/>
          <w:color w:val="000000"/>
          <w:sz w:val="28"/>
        </w:rPr>
        <w:t xml:space="preserve">21  Разработать         Приказ      АРЕМЗК,       4 кв.      6,1    Респуб. </w:t>
      </w:r>
      <w:r>
        <w:br/>
      </w:r>
      <w:r>
        <w:rPr>
          <w:rFonts w:ascii="Times New Roman"/>
          <w:b w:val="false"/>
          <w:i w:val="false"/>
          <w:color w:val="000000"/>
          <w:sz w:val="28"/>
        </w:rPr>
        <w:t xml:space="preserve">
    методику            АРЕМЗК      МЭМР          2003 г.           бюджет </w:t>
      </w:r>
      <w:r>
        <w:br/>
      </w:r>
      <w:r>
        <w:rPr>
          <w:rFonts w:ascii="Times New Roman"/>
          <w:b w:val="false"/>
          <w:i w:val="false"/>
          <w:color w:val="000000"/>
          <w:sz w:val="28"/>
        </w:rPr>
        <w:t xml:space="preserve">
    распределения </w:t>
      </w:r>
      <w:r>
        <w:br/>
      </w:r>
      <w:r>
        <w:rPr>
          <w:rFonts w:ascii="Times New Roman"/>
          <w:b w:val="false"/>
          <w:i w:val="false"/>
          <w:color w:val="000000"/>
          <w:sz w:val="28"/>
        </w:rPr>
        <w:t xml:space="preserve">
    затрат при </w:t>
      </w:r>
      <w:r>
        <w:br/>
      </w:r>
      <w:r>
        <w:rPr>
          <w:rFonts w:ascii="Times New Roman"/>
          <w:b w:val="false"/>
          <w:i w:val="false"/>
          <w:color w:val="000000"/>
          <w:sz w:val="28"/>
        </w:rPr>
        <w:t xml:space="preserve">
    производстве </w:t>
      </w:r>
      <w:r>
        <w:br/>
      </w:r>
      <w:r>
        <w:rPr>
          <w:rFonts w:ascii="Times New Roman"/>
          <w:b w:val="false"/>
          <w:i w:val="false"/>
          <w:color w:val="000000"/>
          <w:sz w:val="28"/>
        </w:rPr>
        <w:t xml:space="preserve">
    тепловой энергии </w:t>
      </w:r>
      <w:r>
        <w:br/>
      </w:r>
      <w:r>
        <w:rPr>
          <w:rFonts w:ascii="Times New Roman"/>
          <w:b w:val="false"/>
          <w:i w:val="false"/>
          <w:color w:val="000000"/>
          <w:sz w:val="28"/>
        </w:rPr>
        <w:t xml:space="preserve">
    по параметрам </w:t>
      </w:r>
      <w:r>
        <w:br/>
      </w:r>
      <w:r>
        <w:rPr>
          <w:rFonts w:ascii="Times New Roman"/>
          <w:b w:val="false"/>
          <w:i w:val="false"/>
          <w:color w:val="000000"/>
          <w:sz w:val="28"/>
        </w:rPr>
        <w:t xml:space="preserve">
    теплоносителей </w:t>
      </w:r>
    </w:p>
    <w:p>
      <w:pPr>
        <w:spacing w:after="0"/>
        <w:ind w:left="0"/>
        <w:jc w:val="both"/>
      </w:pPr>
      <w:r>
        <w:rPr>
          <w:rFonts w:ascii="Times New Roman"/>
          <w:b w:val="false"/>
          <w:i w:val="false"/>
          <w:color w:val="000000"/>
          <w:sz w:val="28"/>
        </w:rPr>
        <w:t xml:space="preserve">22  Разработать         Приказ      АРЕМЗК,       4 кв.      13,1   Респуб. </w:t>
      </w:r>
      <w:r>
        <w:br/>
      </w:r>
      <w:r>
        <w:rPr>
          <w:rFonts w:ascii="Times New Roman"/>
          <w:b w:val="false"/>
          <w:i w:val="false"/>
          <w:color w:val="000000"/>
          <w:sz w:val="28"/>
        </w:rPr>
        <w:t xml:space="preserve">
    методику расчета    АРЕМЗК      МЭМР          2003 г.           бюджет </w:t>
      </w:r>
      <w:r>
        <w:br/>
      </w:r>
      <w:r>
        <w:rPr>
          <w:rFonts w:ascii="Times New Roman"/>
          <w:b w:val="false"/>
          <w:i w:val="false"/>
          <w:color w:val="000000"/>
          <w:sz w:val="28"/>
        </w:rPr>
        <w:t xml:space="preserve">
    тарифов на услуги </w:t>
      </w:r>
      <w:r>
        <w:br/>
      </w:r>
      <w:r>
        <w:rPr>
          <w:rFonts w:ascii="Times New Roman"/>
          <w:b w:val="false"/>
          <w:i w:val="false"/>
          <w:color w:val="000000"/>
          <w:sz w:val="28"/>
        </w:rPr>
        <w:t xml:space="preserve">
    по передаче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по сетям </w:t>
      </w:r>
      <w:r>
        <w:br/>
      </w:r>
      <w:r>
        <w:rPr>
          <w:rFonts w:ascii="Times New Roman"/>
          <w:b w:val="false"/>
          <w:i w:val="false"/>
          <w:color w:val="000000"/>
          <w:sz w:val="28"/>
        </w:rPr>
        <w:t xml:space="preserve">
    регионального </w:t>
      </w:r>
      <w:r>
        <w:br/>
      </w:r>
      <w:r>
        <w:rPr>
          <w:rFonts w:ascii="Times New Roman"/>
          <w:b w:val="false"/>
          <w:i w:val="false"/>
          <w:color w:val="000000"/>
          <w:sz w:val="28"/>
        </w:rPr>
        <w:t xml:space="preserve">
    уровня по классам </w:t>
      </w:r>
      <w:r>
        <w:br/>
      </w:r>
      <w:r>
        <w:rPr>
          <w:rFonts w:ascii="Times New Roman"/>
          <w:b w:val="false"/>
          <w:i w:val="false"/>
          <w:color w:val="000000"/>
          <w:sz w:val="28"/>
        </w:rPr>
        <w:t xml:space="preserve">
    напряжения </w:t>
      </w:r>
    </w:p>
    <w:p>
      <w:pPr>
        <w:spacing w:after="0"/>
        <w:ind w:left="0"/>
        <w:jc w:val="both"/>
      </w:pPr>
      <w:r>
        <w:rPr>
          <w:rFonts w:ascii="Times New Roman"/>
          <w:b w:val="false"/>
          <w:i w:val="false"/>
          <w:color w:val="000000"/>
          <w:sz w:val="28"/>
        </w:rPr>
        <w:t xml:space="preserve">23  Разработать         Приказ      АРЕМЗК,       4 кв.      11     Респуб. </w:t>
      </w:r>
      <w:r>
        <w:br/>
      </w:r>
      <w:r>
        <w:rPr>
          <w:rFonts w:ascii="Times New Roman"/>
          <w:b w:val="false"/>
          <w:i w:val="false"/>
          <w:color w:val="000000"/>
          <w:sz w:val="28"/>
        </w:rPr>
        <w:t xml:space="preserve">
    методику расчета    АРЕМЗК      МЭМР          2003 г.           бюджет </w:t>
      </w:r>
      <w:r>
        <w:br/>
      </w:r>
      <w:r>
        <w:rPr>
          <w:rFonts w:ascii="Times New Roman"/>
          <w:b w:val="false"/>
          <w:i w:val="false"/>
          <w:color w:val="000000"/>
          <w:sz w:val="28"/>
        </w:rPr>
        <w:t xml:space="preserve">
    тарифов на услуги </w:t>
      </w:r>
      <w:r>
        <w:br/>
      </w:r>
      <w:r>
        <w:rPr>
          <w:rFonts w:ascii="Times New Roman"/>
          <w:b w:val="false"/>
          <w:i w:val="false"/>
          <w:color w:val="000000"/>
          <w:sz w:val="28"/>
        </w:rPr>
        <w:t xml:space="preserve">
    по транспортировке </w:t>
      </w:r>
      <w:r>
        <w:br/>
      </w:r>
      <w:r>
        <w:rPr>
          <w:rFonts w:ascii="Times New Roman"/>
          <w:b w:val="false"/>
          <w:i w:val="false"/>
          <w:color w:val="000000"/>
          <w:sz w:val="28"/>
        </w:rPr>
        <w:t xml:space="preserve">
    природного газа по </w:t>
      </w:r>
      <w:r>
        <w:br/>
      </w:r>
      <w:r>
        <w:rPr>
          <w:rFonts w:ascii="Times New Roman"/>
          <w:b w:val="false"/>
          <w:i w:val="false"/>
          <w:color w:val="000000"/>
          <w:sz w:val="28"/>
        </w:rPr>
        <w:t xml:space="preserve">
    распределительным </w:t>
      </w:r>
      <w:r>
        <w:br/>
      </w:r>
      <w:r>
        <w:rPr>
          <w:rFonts w:ascii="Times New Roman"/>
          <w:b w:val="false"/>
          <w:i w:val="false"/>
          <w:color w:val="000000"/>
          <w:sz w:val="28"/>
        </w:rPr>
        <w:t xml:space="preserve">
    трубопроводам </w:t>
      </w:r>
    </w:p>
    <w:p>
      <w:pPr>
        <w:spacing w:after="0"/>
        <w:ind w:left="0"/>
        <w:jc w:val="both"/>
      </w:pPr>
      <w:r>
        <w:rPr>
          <w:rFonts w:ascii="Times New Roman"/>
          <w:b w:val="false"/>
          <w:i w:val="false"/>
          <w:color w:val="000000"/>
          <w:sz w:val="28"/>
        </w:rPr>
        <w:t xml:space="preserve">24  Разработать         Приказ      АРЕМЗК,       4 кв.      11     Респуб. </w:t>
      </w:r>
      <w:r>
        <w:br/>
      </w:r>
      <w:r>
        <w:rPr>
          <w:rFonts w:ascii="Times New Roman"/>
          <w:b w:val="false"/>
          <w:i w:val="false"/>
          <w:color w:val="000000"/>
          <w:sz w:val="28"/>
        </w:rPr>
        <w:t xml:space="preserve">
    методику            АРЕМЗК      МТК           2003 г.           бюджет </w:t>
      </w:r>
      <w:r>
        <w:br/>
      </w:r>
      <w:r>
        <w:rPr>
          <w:rFonts w:ascii="Times New Roman"/>
          <w:b w:val="false"/>
          <w:i w:val="false"/>
          <w:color w:val="000000"/>
          <w:sz w:val="28"/>
        </w:rPr>
        <w:t xml:space="preserve">
    расчета тарифов на </w:t>
      </w:r>
      <w:r>
        <w:br/>
      </w:r>
      <w:r>
        <w:rPr>
          <w:rFonts w:ascii="Times New Roman"/>
          <w:b w:val="false"/>
          <w:i w:val="false"/>
          <w:color w:val="000000"/>
          <w:sz w:val="28"/>
        </w:rPr>
        <w:t xml:space="preserve">
    услуги по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воды по </w:t>
      </w:r>
      <w:r>
        <w:br/>
      </w:r>
      <w:r>
        <w:rPr>
          <w:rFonts w:ascii="Times New Roman"/>
          <w:b w:val="false"/>
          <w:i w:val="false"/>
          <w:color w:val="000000"/>
          <w:sz w:val="28"/>
        </w:rPr>
        <w:t xml:space="preserve">
    распределительным </w:t>
      </w:r>
      <w:r>
        <w:br/>
      </w:r>
      <w:r>
        <w:rPr>
          <w:rFonts w:ascii="Times New Roman"/>
          <w:b w:val="false"/>
          <w:i w:val="false"/>
          <w:color w:val="000000"/>
          <w:sz w:val="28"/>
        </w:rPr>
        <w:t xml:space="preserve">
    трубопроводам </w:t>
      </w:r>
    </w:p>
    <w:p>
      <w:pPr>
        <w:spacing w:after="0"/>
        <w:ind w:left="0"/>
        <w:jc w:val="both"/>
      </w:pPr>
      <w:r>
        <w:rPr>
          <w:rFonts w:ascii="Times New Roman"/>
          <w:b w:val="false"/>
          <w:i w:val="false"/>
          <w:color w:val="000000"/>
          <w:sz w:val="28"/>
        </w:rPr>
        <w:t xml:space="preserve">25  Провести            Приказ      АРЕМЗК,       4 кв.      3      Респуб. </w:t>
      </w:r>
      <w:r>
        <w:br/>
      </w:r>
      <w:r>
        <w:rPr>
          <w:rFonts w:ascii="Times New Roman"/>
          <w:b w:val="false"/>
          <w:i w:val="false"/>
          <w:color w:val="000000"/>
          <w:sz w:val="28"/>
        </w:rPr>
        <w:t xml:space="preserve">
    систематизацию      АРЕМЗК      МФ            2003 г.           бюджет </w:t>
      </w:r>
      <w:r>
        <w:br/>
      </w:r>
      <w:r>
        <w:rPr>
          <w:rFonts w:ascii="Times New Roman"/>
          <w:b w:val="false"/>
          <w:i w:val="false"/>
          <w:color w:val="000000"/>
          <w:sz w:val="28"/>
        </w:rPr>
        <w:t xml:space="preserve">
    антимонопольного </w:t>
      </w:r>
      <w:r>
        <w:br/>
      </w: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26  Провести            Отчет в     АРЕМЗК,       4 кв.      350    Респуб. </w:t>
      </w:r>
      <w:r>
        <w:br/>
      </w:r>
      <w:r>
        <w:rPr>
          <w:rFonts w:ascii="Times New Roman"/>
          <w:b w:val="false"/>
          <w:i w:val="false"/>
          <w:color w:val="000000"/>
          <w:sz w:val="28"/>
        </w:rPr>
        <w:t xml:space="preserve">
    финансовую и        Прави-      МТК,          2003 г.           бюджет </w:t>
      </w:r>
      <w:r>
        <w:br/>
      </w:r>
      <w:r>
        <w:rPr>
          <w:rFonts w:ascii="Times New Roman"/>
          <w:b w:val="false"/>
          <w:i w:val="false"/>
          <w:color w:val="000000"/>
          <w:sz w:val="28"/>
        </w:rPr>
        <w:t xml:space="preserve">
    техническую         тельство    МЭМР </w:t>
      </w:r>
      <w:r>
        <w:br/>
      </w:r>
      <w:r>
        <w:rPr>
          <w:rFonts w:ascii="Times New Roman"/>
          <w:b w:val="false"/>
          <w:i w:val="false"/>
          <w:color w:val="000000"/>
          <w:sz w:val="28"/>
        </w:rPr>
        <w:t xml:space="preserve">
    экспертизу          Республики </w:t>
      </w:r>
      <w:r>
        <w:br/>
      </w:r>
      <w:r>
        <w:rPr>
          <w:rFonts w:ascii="Times New Roman"/>
          <w:b w:val="false"/>
          <w:i w:val="false"/>
          <w:color w:val="000000"/>
          <w:sz w:val="28"/>
        </w:rPr>
        <w:t xml:space="preserve">
    субъектов           Казахстан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27  Разработать         Приказ      АРЕМЗК,       4 кв.      нет    нет  </w:t>
      </w:r>
      <w:r>
        <w:br/>
      </w:r>
      <w:r>
        <w:rPr>
          <w:rFonts w:ascii="Times New Roman"/>
          <w:b w:val="false"/>
          <w:i w:val="false"/>
          <w:color w:val="000000"/>
          <w:sz w:val="28"/>
        </w:rPr>
        <w:t xml:space="preserve">
    Правила             АРЕМЗК      МФ            2003 г.                 </w:t>
      </w:r>
      <w:r>
        <w:br/>
      </w:r>
      <w:r>
        <w:rPr>
          <w:rFonts w:ascii="Times New Roman"/>
          <w:b w:val="false"/>
          <w:i w:val="false"/>
          <w:color w:val="000000"/>
          <w:sz w:val="28"/>
        </w:rPr>
        <w:t xml:space="preserve">
    согласования </w:t>
      </w:r>
      <w:r>
        <w:br/>
      </w:r>
      <w:r>
        <w:rPr>
          <w:rFonts w:ascii="Times New Roman"/>
          <w:b w:val="false"/>
          <w:i w:val="false"/>
          <w:color w:val="000000"/>
          <w:sz w:val="28"/>
        </w:rPr>
        <w:t xml:space="preserve">
    отчуждения </w:t>
      </w:r>
      <w:r>
        <w:br/>
      </w:r>
      <w:r>
        <w:rPr>
          <w:rFonts w:ascii="Times New Roman"/>
          <w:b w:val="false"/>
          <w:i w:val="false"/>
          <w:color w:val="000000"/>
          <w:sz w:val="28"/>
        </w:rPr>
        <w:t xml:space="preserve">
    имущества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28  Разработать         Приказ      АРЕМЗК,       4 кв.      нет    нет </w:t>
      </w:r>
      <w:r>
        <w:br/>
      </w:r>
      <w:r>
        <w:rPr>
          <w:rFonts w:ascii="Times New Roman"/>
          <w:b w:val="false"/>
          <w:i w:val="false"/>
          <w:color w:val="000000"/>
          <w:sz w:val="28"/>
        </w:rPr>
        <w:t xml:space="preserve">
    Инструкцию          АРЕМЗК      МФ            2003 г.             </w:t>
      </w:r>
      <w:r>
        <w:br/>
      </w:r>
      <w:r>
        <w:rPr>
          <w:rFonts w:ascii="Times New Roman"/>
          <w:b w:val="false"/>
          <w:i w:val="false"/>
          <w:color w:val="000000"/>
          <w:sz w:val="28"/>
        </w:rPr>
        <w:t xml:space="preserve">
    согласования с </w:t>
      </w:r>
      <w:r>
        <w:br/>
      </w:r>
      <w:r>
        <w:rPr>
          <w:rFonts w:ascii="Times New Roman"/>
          <w:b w:val="false"/>
          <w:i w:val="false"/>
          <w:color w:val="000000"/>
          <w:sz w:val="28"/>
        </w:rPr>
        <w:t xml:space="preserve">
    антимонопольным </w:t>
      </w:r>
      <w:r>
        <w:br/>
      </w:r>
      <w:r>
        <w:rPr>
          <w:rFonts w:ascii="Times New Roman"/>
          <w:b w:val="false"/>
          <w:i w:val="false"/>
          <w:color w:val="000000"/>
          <w:sz w:val="28"/>
        </w:rPr>
        <w:t xml:space="preserve">
    органом </w:t>
      </w:r>
      <w:r>
        <w:br/>
      </w:r>
      <w:r>
        <w:rPr>
          <w:rFonts w:ascii="Times New Roman"/>
          <w:b w:val="false"/>
          <w:i w:val="false"/>
          <w:color w:val="000000"/>
          <w:sz w:val="28"/>
        </w:rPr>
        <w:t xml:space="preserve">
    реорганизации и </w:t>
      </w:r>
      <w:r>
        <w:br/>
      </w:r>
      <w:r>
        <w:rPr>
          <w:rFonts w:ascii="Times New Roman"/>
          <w:b w:val="false"/>
          <w:i w:val="false"/>
          <w:color w:val="000000"/>
          <w:sz w:val="28"/>
        </w:rPr>
        <w:t xml:space="preserve">
    ликвидации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29  Разработать         Приказ      АРЕМЗК        4 кв.      нет    нет </w:t>
      </w:r>
      <w:r>
        <w:br/>
      </w:r>
      <w:r>
        <w:rPr>
          <w:rFonts w:ascii="Times New Roman"/>
          <w:b w:val="false"/>
          <w:i w:val="false"/>
          <w:color w:val="000000"/>
          <w:sz w:val="28"/>
        </w:rPr>
        <w:t xml:space="preserve">
    Правила             АРЕМЗК                    2003 г. </w:t>
      </w:r>
      <w:r>
        <w:br/>
      </w:r>
      <w:r>
        <w:rPr>
          <w:rFonts w:ascii="Times New Roman"/>
          <w:b w:val="false"/>
          <w:i w:val="false"/>
          <w:color w:val="000000"/>
          <w:sz w:val="28"/>
        </w:rPr>
        <w:t xml:space="preserve">
    установления </w:t>
      </w:r>
      <w:r>
        <w:br/>
      </w:r>
      <w:r>
        <w:rPr>
          <w:rFonts w:ascii="Times New Roman"/>
          <w:b w:val="false"/>
          <w:i w:val="false"/>
          <w:color w:val="000000"/>
          <w:sz w:val="28"/>
        </w:rPr>
        <w:t xml:space="preserve">
    временного </w:t>
      </w:r>
      <w:r>
        <w:br/>
      </w:r>
      <w:r>
        <w:rPr>
          <w:rFonts w:ascii="Times New Roman"/>
          <w:b w:val="false"/>
          <w:i w:val="false"/>
          <w:color w:val="000000"/>
          <w:sz w:val="28"/>
        </w:rPr>
        <w:t xml:space="preserve">
    компенсирующего </w:t>
      </w:r>
      <w:r>
        <w:br/>
      </w:r>
      <w:r>
        <w:rPr>
          <w:rFonts w:ascii="Times New Roman"/>
          <w:b w:val="false"/>
          <w:i w:val="false"/>
          <w:color w:val="000000"/>
          <w:sz w:val="28"/>
        </w:rPr>
        <w:t xml:space="preserve">
    тарифа </w:t>
      </w:r>
    </w:p>
    <w:p>
      <w:pPr>
        <w:spacing w:after="0"/>
        <w:ind w:left="0"/>
        <w:jc w:val="both"/>
      </w:pPr>
      <w:r>
        <w:rPr>
          <w:rFonts w:ascii="Times New Roman"/>
          <w:b w:val="false"/>
          <w:i w:val="false"/>
          <w:color w:val="000000"/>
          <w:sz w:val="28"/>
        </w:rPr>
        <w:t xml:space="preserve">30  Разработать         Приказ      АРЕМЗК,       4 кв.      нет    нет </w:t>
      </w:r>
      <w:r>
        <w:br/>
      </w:r>
      <w:r>
        <w:rPr>
          <w:rFonts w:ascii="Times New Roman"/>
          <w:b w:val="false"/>
          <w:i w:val="false"/>
          <w:color w:val="000000"/>
          <w:sz w:val="28"/>
        </w:rPr>
        <w:t xml:space="preserve">
    перечень            АРЕМЗК      МФ            2003 г. </w:t>
      </w:r>
      <w:r>
        <w:br/>
      </w:r>
      <w:r>
        <w:rPr>
          <w:rFonts w:ascii="Times New Roman"/>
          <w:b w:val="false"/>
          <w:i w:val="false"/>
          <w:color w:val="000000"/>
          <w:sz w:val="28"/>
        </w:rPr>
        <w:t xml:space="preserve">
    требований, </w:t>
      </w:r>
      <w:r>
        <w:br/>
      </w:r>
      <w:r>
        <w:rPr>
          <w:rFonts w:ascii="Times New Roman"/>
          <w:b w:val="false"/>
          <w:i w:val="false"/>
          <w:color w:val="000000"/>
          <w:sz w:val="28"/>
        </w:rPr>
        <w:t xml:space="preserve">
    предъявляемых к </w:t>
      </w:r>
      <w:r>
        <w:br/>
      </w:r>
      <w:r>
        <w:rPr>
          <w:rFonts w:ascii="Times New Roman"/>
          <w:b w:val="false"/>
          <w:i w:val="false"/>
          <w:color w:val="000000"/>
          <w:sz w:val="28"/>
        </w:rPr>
        <w:t xml:space="preserve">
    аудиторским </w:t>
      </w:r>
      <w:r>
        <w:br/>
      </w:r>
      <w:r>
        <w:rPr>
          <w:rFonts w:ascii="Times New Roman"/>
          <w:b w:val="false"/>
          <w:i w:val="false"/>
          <w:color w:val="000000"/>
          <w:sz w:val="28"/>
        </w:rPr>
        <w:t xml:space="preserve">
    отчетам финансово-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31  Разработать         Проект      АРЕМЗК,       4 кв.      нет    нет </w:t>
      </w:r>
      <w:r>
        <w:br/>
      </w:r>
      <w:r>
        <w:rPr>
          <w:rFonts w:ascii="Times New Roman"/>
          <w:b w:val="false"/>
          <w:i w:val="false"/>
          <w:color w:val="000000"/>
          <w:sz w:val="28"/>
        </w:rPr>
        <w:t xml:space="preserve">
    порядок проведения  норматив-   Акимы         2003 г. </w:t>
      </w:r>
      <w:r>
        <w:br/>
      </w:r>
      <w:r>
        <w:rPr>
          <w:rFonts w:ascii="Times New Roman"/>
          <w:b w:val="false"/>
          <w:i w:val="false"/>
          <w:color w:val="000000"/>
          <w:sz w:val="28"/>
        </w:rPr>
        <w:t xml:space="preserve">
    публичных слушаний  ного        областей, гг. </w:t>
      </w:r>
      <w:r>
        <w:br/>
      </w:r>
      <w:r>
        <w:rPr>
          <w:rFonts w:ascii="Times New Roman"/>
          <w:b w:val="false"/>
          <w:i w:val="false"/>
          <w:color w:val="000000"/>
          <w:sz w:val="28"/>
        </w:rPr>
        <w:t xml:space="preserve">
    при утверждении     правового   Астана и </w:t>
      </w:r>
      <w:r>
        <w:br/>
      </w:r>
      <w:r>
        <w:rPr>
          <w:rFonts w:ascii="Times New Roman"/>
          <w:b w:val="false"/>
          <w:i w:val="false"/>
          <w:color w:val="000000"/>
          <w:sz w:val="28"/>
        </w:rPr>
        <w:t xml:space="preserve">
    тарифов             акта        Алматы </w:t>
      </w:r>
    </w:p>
    <w:p>
      <w:pPr>
        <w:spacing w:after="0"/>
        <w:ind w:left="0"/>
        <w:jc w:val="both"/>
      </w:pPr>
      <w:r>
        <w:rPr>
          <w:rFonts w:ascii="Times New Roman"/>
          <w:b w:val="false"/>
          <w:i w:val="false"/>
          <w:color w:val="000000"/>
          <w:sz w:val="28"/>
        </w:rPr>
        <w:t xml:space="preserve">32  Разработать         Проект      АРЕМЗК        3 кв.      нет    нет </w:t>
      </w:r>
      <w:r>
        <w:br/>
      </w:r>
      <w:r>
        <w:rPr>
          <w:rFonts w:ascii="Times New Roman"/>
          <w:b w:val="false"/>
          <w:i w:val="false"/>
          <w:color w:val="000000"/>
          <w:sz w:val="28"/>
        </w:rPr>
        <w:t xml:space="preserve">
    типовой публичный   норматив-                 2003 г. </w:t>
      </w:r>
      <w:r>
        <w:br/>
      </w:r>
      <w:r>
        <w:rPr>
          <w:rFonts w:ascii="Times New Roman"/>
          <w:b w:val="false"/>
          <w:i w:val="false"/>
          <w:color w:val="000000"/>
          <w:sz w:val="28"/>
        </w:rPr>
        <w:t xml:space="preserve">
    договор на          ного </w:t>
      </w:r>
      <w:r>
        <w:br/>
      </w:r>
      <w:r>
        <w:rPr>
          <w:rFonts w:ascii="Times New Roman"/>
          <w:b w:val="false"/>
          <w:i w:val="false"/>
          <w:color w:val="000000"/>
          <w:sz w:val="28"/>
        </w:rPr>
        <w:t xml:space="preserve">
    оказание услуг      правового </w:t>
      </w:r>
      <w:r>
        <w:br/>
      </w:r>
      <w:r>
        <w:rPr>
          <w:rFonts w:ascii="Times New Roman"/>
          <w:b w:val="false"/>
          <w:i w:val="false"/>
          <w:color w:val="000000"/>
          <w:sz w:val="28"/>
        </w:rPr>
        <w:t xml:space="preserve">
    субъектами          акта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2004 год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33  Разработать          Приказ     АРЕМ      1 кв.    нет   нет </w:t>
      </w:r>
      <w:r>
        <w:br/>
      </w:r>
      <w:r>
        <w:rPr>
          <w:rFonts w:ascii="Times New Roman"/>
          <w:b w:val="false"/>
          <w:i w:val="false"/>
          <w:color w:val="000000"/>
          <w:sz w:val="28"/>
        </w:rPr>
        <w:t xml:space="preserve">
     методику расчета     АРЕМ       МТК       2004 г. </w:t>
      </w:r>
      <w:r>
        <w:br/>
      </w:r>
      <w:r>
        <w:rPr>
          <w:rFonts w:ascii="Times New Roman"/>
          <w:b w:val="false"/>
          <w:i w:val="false"/>
          <w:color w:val="000000"/>
          <w:sz w:val="28"/>
        </w:rPr>
        <w:t xml:space="preserve">
     уровня временного               </w:t>
      </w:r>
      <w:r>
        <w:br/>
      </w:r>
      <w:r>
        <w:rPr>
          <w:rFonts w:ascii="Times New Roman"/>
          <w:b w:val="false"/>
          <w:i w:val="false"/>
          <w:color w:val="000000"/>
          <w:sz w:val="28"/>
        </w:rPr>
        <w:t xml:space="preserve">
     понижающего </w:t>
      </w:r>
      <w:r>
        <w:br/>
      </w:r>
      <w:r>
        <w:rPr>
          <w:rFonts w:ascii="Times New Roman"/>
          <w:b w:val="false"/>
          <w:i w:val="false"/>
          <w:color w:val="000000"/>
          <w:sz w:val="28"/>
        </w:rPr>
        <w:t xml:space="preserve">
     коэффициента к </w:t>
      </w:r>
      <w:r>
        <w:br/>
      </w:r>
      <w:r>
        <w:rPr>
          <w:rFonts w:ascii="Times New Roman"/>
          <w:b w:val="false"/>
          <w:i w:val="false"/>
          <w:color w:val="000000"/>
          <w:sz w:val="28"/>
        </w:rPr>
        <w:t xml:space="preserve">
     тарифам на услуги </w:t>
      </w:r>
      <w:r>
        <w:br/>
      </w:r>
      <w:r>
        <w:rPr>
          <w:rFonts w:ascii="Times New Roman"/>
          <w:b w:val="false"/>
          <w:i w:val="false"/>
          <w:color w:val="000000"/>
          <w:sz w:val="28"/>
        </w:rPr>
        <w:t xml:space="preserve">
     аэронавигации, </w:t>
      </w:r>
      <w:r>
        <w:br/>
      </w:r>
      <w:r>
        <w:rPr>
          <w:rFonts w:ascii="Times New Roman"/>
          <w:b w:val="false"/>
          <w:i w:val="false"/>
          <w:color w:val="000000"/>
          <w:sz w:val="28"/>
        </w:rPr>
        <w:t xml:space="preserve">
     отнесенные к сфере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34  Разработать          Приказ     АРЕМ      4 кв.     4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тарифов на                      АИС </w:t>
      </w:r>
      <w:r>
        <w:br/>
      </w:r>
      <w:r>
        <w:rPr>
          <w:rFonts w:ascii="Times New Roman"/>
          <w:b w:val="false"/>
          <w:i w:val="false"/>
          <w:color w:val="000000"/>
          <w:sz w:val="28"/>
        </w:rPr>
        <w:t xml:space="preserve">
     присоединение и </w:t>
      </w:r>
      <w:r>
        <w:br/>
      </w:r>
      <w:r>
        <w:rPr>
          <w:rFonts w:ascii="Times New Roman"/>
          <w:b w:val="false"/>
          <w:i w:val="false"/>
          <w:color w:val="000000"/>
          <w:sz w:val="28"/>
        </w:rPr>
        <w:t xml:space="preserve">
     пропуск трафика </w:t>
      </w:r>
      <w:r>
        <w:br/>
      </w:r>
      <w:r>
        <w:rPr>
          <w:rFonts w:ascii="Times New Roman"/>
          <w:b w:val="false"/>
          <w:i w:val="false"/>
          <w:color w:val="000000"/>
          <w:sz w:val="28"/>
        </w:rPr>
        <w:t xml:space="preserve">
     операторами связи </w:t>
      </w:r>
    </w:p>
    <w:p>
      <w:pPr>
        <w:spacing w:after="0"/>
        <w:ind w:left="0"/>
        <w:jc w:val="both"/>
      </w:pPr>
      <w:r>
        <w:rPr>
          <w:rFonts w:ascii="Times New Roman"/>
          <w:b w:val="false"/>
          <w:i w:val="false"/>
          <w:color w:val="000000"/>
          <w:sz w:val="28"/>
        </w:rPr>
        <w:t xml:space="preserve">35  Разработать правила  Приказ     АРЕМ      1 кв.    нет   нет </w:t>
      </w:r>
      <w:r>
        <w:br/>
      </w:r>
      <w:r>
        <w:rPr>
          <w:rFonts w:ascii="Times New Roman"/>
          <w:b w:val="false"/>
          <w:i w:val="false"/>
          <w:color w:val="000000"/>
          <w:sz w:val="28"/>
        </w:rPr>
        <w:t xml:space="preserve">
     установления и       АРЕМ      (по согл.) 2004 г. </w:t>
      </w:r>
      <w:r>
        <w:br/>
      </w:r>
      <w:r>
        <w:rPr>
          <w:rFonts w:ascii="Times New Roman"/>
          <w:b w:val="false"/>
          <w:i w:val="false"/>
          <w:color w:val="000000"/>
          <w:sz w:val="28"/>
        </w:rPr>
        <w:t xml:space="preserve">
     отмены временных                МТК </w:t>
      </w:r>
      <w:r>
        <w:br/>
      </w:r>
      <w:r>
        <w:rPr>
          <w:rFonts w:ascii="Times New Roman"/>
          <w:b w:val="false"/>
          <w:i w:val="false"/>
          <w:color w:val="000000"/>
          <w:sz w:val="28"/>
        </w:rPr>
        <w:t xml:space="preserve">
     понижающих </w:t>
      </w:r>
      <w:r>
        <w:br/>
      </w:r>
      <w:r>
        <w:rPr>
          <w:rFonts w:ascii="Times New Roman"/>
          <w:b w:val="false"/>
          <w:i w:val="false"/>
          <w:color w:val="000000"/>
          <w:sz w:val="28"/>
        </w:rPr>
        <w:t xml:space="preserve">
     коэффициентов к </w:t>
      </w:r>
      <w:r>
        <w:br/>
      </w:r>
      <w:r>
        <w:rPr>
          <w:rFonts w:ascii="Times New Roman"/>
          <w:b w:val="false"/>
          <w:i w:val="false"/>
          <w:color w:val="000000"/>
          <w:sz w:val="28"/>
        </w:rPr>
        <w:t xml:space="preserve">
     тарифам на услуги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отнесенные к сфере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36  Разработать правила  Приказ    АРЕМ       1 кв.    нет   нет </w:t>
      </w:r>
      <w:r>
        <w:br/>
      </w:r>
      <w:r>
        <w:rPr>
          <w:rFonts w:ascii="Times New Roman"/>
          <w:b w:val="false"/>
          <w:i w:val="false"/>
          <w:color w:val="000000"/>
          <w:sz w:val="28"/>
        </w:rPr>
        <w:t xml:space="preserve">
     проведения и         АРЕМ      (по согл.) 2004 г. </w:t>
      </w:r>
      <w:r>
        <w:br/>
      </w:r>
      <w:r>
        <w:rPr>
          <w:rFonts w:ascii="Times New Roman"/>
          <w:b w:val="false"/>
          <w:i w:val="false"/>
          <w:color w:val="000000"/>
          <w:sz w:val="28"/>
        </w:rPr>
        <w:t xml:space="preserve">
     требования к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экспертизе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37  Разработать правила  Приказ    АРЕМ       1 кв.    нет   нет </w:t>
      </w:r>
      <w:r>
        <w:br/>
      </w:r>
      <w:r>
        <w:rPr>
          <w:rFonts w:ascii="Times New Roman"/>
          <w:b w:val="false"/>
          <w:i w:val="false"/>
          <w:color w:val="000000"/>
          <w:sz w:val="28"/>
        </w:rPr>
        <w:t xml:space="preserve">
     проведения и         АРЕМ      (по согл.) 2004 г. </w:t>
      </w:r>
      <w:r>
        <w:br/>
      </w:r>
      <w:r>
        <w:rPr>
          <w:rFonts w:ascii="Times New Roman"/>
          <w:b w:val="false"/>
          <w:i w:val="false"/>
          <w:color w:val="000000"/>
          <w:sz w:val="28"/>
        </w:rPr>
        <w:t xml:space="preserve">
     требования к </w:t>
      </w:r>
      <w:r>
        <w:br/>
      </w:r>
      <w:r>
        <w:rPr>
          <w:rFonts w:ascii="Times New Roman"/>
          <w:b w:val="false"/>
          <w:i w:val="false"/>
          <w:color w:val="000000"/>
          <w:sz w:val="28"/>
        </w:rPr>
        <w:t xml:space="preserve">
     технической </w:t>
      </w:r>
      <w:r>
        <w:br/>
      </w:r>
      <w:r>
        <w:rPr>
          <w:rFonts w:ascii="Times New Roman"/>
          <w:b w:val="false"/>
          <w:i w:val="false"/>
          <w:color w:val="000000"/>
          <w:sz w:val="28"/>
        </w:rPr>
        <w:t xml:space="preserve">
     экспертизе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38  Разработать порядок  Приказ    АРЕМ       2 кв.     5  Респуб. </w:t>
      </w:r>
      <w:r>
        <w:br/>
      </w:r>
      <w:r>
        <w:rPr>
          <w:rFonts w:ascii="Times New Roman"/>
          <w:b w:val="false"/>
          <w:i w:val="false"/>
          <w:color w:val="000000"/>
          <w:sz w:val="28"/>
        </w:rPr>
        <w:t xml:space="preserve">
     самостоятельного     АРЕМ      (по согл.) 2004 г.      бюджет </w:t>
      </w:r>
      <w:r>
        <w:br/>
      </w:r>
      <w:r>
        <w:rPr>
          <w:rFonts w:ascii="Times New Roman"/>
          <w:b w:val="false"/>
          <w:i w:val="false"/>
          <w:color w:val="000000"/>
          <w:sz w:val="28"/>
        </w:rPr>
        <w:t xml:space="preserve">
     применения                     МТК </w:t>
      </w:r>
      <w:r>
        <w:br/>
      </w:r>
      <w:r>
        <w:rPr>
          <w:rFonts w:ascii="Times New Roman"/>
          <w:b w:val="false"/>
          <w:i w:val="false"/>
          <w:color w:val="000000"/>
          <w:sz w:val="28"/>
        </w:rPr>
        <w:t xml:space="preserve">
     временных понижающих </w:t>
      </w:r>
      <w:r>
        <w:br/>
      </w:r>
      <w:r>
        <w:rPr>
          <w:rFonts w:ascii="Times New Roman"/>
          <w:b w:val="false"/>
          <w:i w:val="false"/>
          <w:color w:val="000000"/>
          <w:sz w:val="28"/>
        </w:rPr>
        <w:t xml:space="preserve">
     коэффициентов к </w:t>
      </w:r>
      <w:r>
        <w:br/>
      </w:r>
      <w:r>
        <w:rPr>
          <w:rFonts w:ascii="Times New Roman"/>
          <w:b w:val="false"/>
          <w:i w:val="false"/>
          <w:color w:val="000000"/>
          <w:sz w:val="28"/>
        </w:rPr>
        <w:t xml:space="preserve">
     тарифам на услуги </w:t>
      </w:r>
      <w:r>
        <w:br/>
      </w:r>
      <w:r>
        <w:rPr>
          <w:rFonts w:ascii="Times New Roman"/>
          <w:b w:val="false"/>
          <w:i w:val="false"/>
          <w:color w:val="000000"/>
          <w:sz w:val="28"/>
        </w:rPr>
        <w:t xml:space="preserve">
     аэропортов и </w:t>
      </w:r>
      <w:r>
        <w:br/>
      </w:r>
      <w:r>
        <w:rPr>
          <w:rFonts w:ascii="Times New Roman"/>
          <w:b w:val="false"/>
          <w:i w:val="false"/>
          <w:color w:val="000000"/>
          <w:sz w:val="28"/>
        </w:rPr>
        <w:t xml:space="preserve">
     аэронавигации, </w:t>
      </w:r>
      <w:r>
        <w:br/>
      </w:r>
      <w:r>
        <w:rPr>
          <w:rFonts w:ascii="Times New Roman"/>
          <w:b w:val="false"/>
          <w:i w:val="false"/>
          <w:color w:val="000000"/>
          <w:sz w:val="28"/>
        </w:rPr>
        <w:t xml:space="preserve">
     подлежащие </w:t>
      </w:r>
      <w:r>
        <w:br/>
      </w:r>
      <w:r>
        <w:rPr>
          <w:rFonts w:ascii="Times New Roman"/>
          <w:b w:val="false"/>
          <w:i w:val="false"/>
          <w:color w:val="000000"/>
          <w:sz w:val="28"/>
        </w:rPr>
        <w:t xml:space="preserve">
     государственному </w:t>
      </w:r>
      <w:r>
        <w:br/>
      </w:r>
      <w:r>
        <w:rPr>
          <w:rFonts w:ascii="Times New Roman"/>
          <w:b w:val="false"/>
          <w:i w:val="false"/>
          <w:color w:val="000000"/>
          <w:sz w:val="28"/>
        </w:rPr>
        <w:t xml:space="preserve">
     регулированию </w:t>
      </w:r>
    </w:p>
    <w:p>
      <w:pPr>
        <w:spacing w:after="0"/>
        <w:ind w:left="0"/>
        <w:jc w:val="both"/>
      </w:pPr>
      <w:r>
        <w:rPr>
          <w:rFonts w:ascii="Times New Roman"/>
          <w:b w:val="false"/>
          <w:i w:val="false"/>
          <w:color w:val="000000"/>
          <w:sz w:val="28"/>
        </w:rPr>
        <w:t xml:space="preserve">39  Разработать          Приказ    АРЕМ       2 кв.    нет   нет </w:t>
      </w:r>
      <w:r>
        <w:br/>
      </w:r>
      <w:r>
        <w:rPr>
          <w:rFonts w:ascii="Times New Roman"/>
          <w:b w:val="false"/>
          <w:i w:val="false"/>
          <w:color w:val="000000"/>
          <w:sz w:val="28"/>
        </w:rPr>
        <w:t xml:space="preserve">
     методику расчета     АРЕМ      (по согл.) 2004 г. </w:t>
      </w:r>
      <w:r>
        <w:br/>
      </w:r>
      <w:r>
        <w:rPr>
          <w:rFonts w:ascii="Times New Roman"/>
          <w:b w:val="false"/>
          <w:i w:val="false"/>
          <w:color w:val="000000"/>
          <w:sz w:val="28"/>
        </w:rPr>
        <w:t xml:space="preserve">
     уровня временного              МТК </w:t>
      </w:r>
      <w:r>
        <w:br/>
      </w:r>
      <w:r>
        <w:rPr>
          <w:rFonts w:ascii="Times New Roman"/>
          <w:b w:val="false"/>
          <w:i w:val="false"/>
          <w:color w:val="000000"/>
          <w:sz w:val="28"/>
        </w:rPr>
        <w:t xml:space="preserve">
     понижающего </w:t>
      </w:r>
      <w:r>
        <w:br/>
      </w:r>
      <w:r>
        <w:rPr>
          <w:rFonts w:ascii="Times New Roman"/>
          <w:b w:val="false"/>
          <w:i w:val="false"/>
          <w:color w:val="000000"/>
          <w:sz w:val="28"/>
        </w:rPr>
        <w:t xml:space="preserve">
     коэффициента к </w:t>
      </w:r>
      <w:r>
        <w:br/>
      </w:r>
      <w:r>
        <w:rPr>
          <w:rFonts w:ascii="Times New Roman"/>
          <w:b w:val="false"/>
          <w:i w:val="false"/>
          <w:color w:val="000000"/>
          <w:sz w:val="28"/>
        </w:rPr>
        <w:t xml:space="preserve">
     тарифам на услуги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отнесенные к сфере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40  Разработать          Приказ    АРЕМ       4 кв.    3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платы за реактивную            МЭМР </w:t>
      </w:r>
      <w:r>
        <w:br/>
      </w:r>
      <w:r>
        <w:rPr>
          <w:rFonts w:ascii="Times New Roman"/>
          <w:b w:val="false"/>
          <w:i w:val="false"/>
          <w:color w:val="000000"/>
          <w:sz w:val="28"/>
        </w:rPr>
        <w:t xml:space="preserve">
     мощность </w:t>
      </w:r>
    </w:p>
    <w:p>
      <w:pPr>
        <w:spacing w:after="0"/>
        <w:ind w:left="0"/>
        <w:jc w:val="both"/>
      </w:pPr>
      <w:r>
        <w:rPr>
          <w:rFonts w:ascii="Times New Roman"/>
          <w:b w:val="false"/>
          <w:i w:val="false"/>
          <w:color w:val="000000"/>
          <w:sz w:val="28"/>
        </w:rPr>
        <w:t xml:space="preserve">41  Разработать          Приказ    АРЕМ       4 кв.    4    Респуб. </w:t>
      </w:r>
      <w:r>
        <w:br/>
      </w:r>
      <w:r>
        <w:rPr>
          <w:rFonts w:ascii="Times New Roman"/>
          <w:b w:val="false"/>
          <w:i w:val="false"/>
          <w:color w:val="000000"/>
          <w:sz w:val="28"/>
        </w:rPr>
        <w:t xml:space="preserve">
     методику разделения  АРЕМ      (по согл.) 2004 г.       бюджет </w:t>
      </w:r>
      <w:r>
        <w:br/>
      </w:r>
      <w:r>
        <w:rPr>
          <w:rFonts w:ascii="Times New Roman"/>
          <w:b w:val="false"/>
          <w:i w:val="false"/>
          <w:color w:val="000000"/>
          <w:sz w:val="28"/>
        </w:rPr>
        <w:t xml:space="preserve">
     доходов, затрат и              МЭМР </w:t>
      </w:r>
      <w:r>
        <w:br/>
      </w:r>
      <w:r>
        <w:rPr>
          <w:rFonts w:ascii="Times New Roman"/>
          <w:b w:val="false"/>
          <w:i w:val="false"/>
          <w:color w:val="000000"/>
          <w:sz w:val="28"/>
        </w:rPr>
        <w:t xml:space="preserve">
     задействованных </w:t>
      </w:r>
      <w:r>
        <w:br/>
      </w:r>
      <w:r>
        <w:rPr>
          <w:rFonts w:ascii="Times New Roman"/>
          <w:b w:val="false"/>
          <w:i w:val="false"/>
          <w:color w:val="000000"/>
          <w:sz w:val="28"/>
        </w:rPr>
        <w:t xml:space="preserve">
     активов при </w:t>
      </w:r>
      <w:r>
        <w:br/>
      </w:r>
      <w:r>
        <w:rPr>
          <w:rFonts w:ascii="Times New Roman"/>
          <w:b w:val="false"/>
          <w:i w:val="false"/>
          <w:color w:val="000000"/>
          <w:sz w:val="28"/>
        </w:rPr>
        <w:t xml:space="preserve">
     комбинированной </w:t>
      </w:r>
      <w:r>
        <w:br/>
      </w:r>
      <w:r>
        <w:rPr>
          <w:rFonts w:ascii="Times New Roman"/>
          <w:b w:val="false"/>
          <w:i w:val="false"/>
          <w:color w:val="000000"/>
          <w:sz w:val="28"/>
        </w:rPr>
        <w:t xml:space="preserve">
     выработке тепловой </w:t>
      </w:r>
      <w:r>
        <w:br/>
      </w:r>
      <w:r>
        <w:rPr>
          <w:rFonts w:ascii="Times New Roman"/>
          <w:b w:val="false"/>
          <w:i w:val="false"/>
          <w:color w:val="000000"/>
          <w:sz w:val="28"/>
        </w:rPr>
        <w:t xml:space="preserve">
     и электрической </w:t>
      </w:r>
      <w:r>
        <w:br/>
      </w:r>
      <w:r>
        <w:rPr>
          <w:rFonts w:ascii="Times New Roman"/>
          <w:b w:val="false"/>
          <w:i w:val="false"/>
          <w:color w:val="000000"/>
          <w:sz w:val="28"/>
        </w:rPr>
        <w:t xml:space="preserve">
     энергии с целью </w:t>
      </w:r>
      <w:r>
        <w:br/>
      </w:r>
      <w:r>
        <w:rPr>
          <w:rFonts w:ascii="Times New Roman"/>
          <w:b w:val="false"/>
          <w:i w:val="false"/>
          <w:color w:val="000000"/>
          <w:sz w:val="28"/>
        </w:rPr>
        <w:t xml:space="preserve">
     поддержания на </w:t>
      </w:r>
      <w:r>
        <w:br/>
      </w:r>
      <w:r>
        <w:rPr>
          <w:rFonts w:ascii="Times New Roman"/>
          <w:b w:val="false"/>
          <w:i w:val="false"/>
          <w:color w:val="000000"/>
          <w:sz w:val="28"/>
        </w:rPr>
        <w:t xml:space="preserve">
     рынке электрической </w:t>
      </w:r>
      <w:r>
        <w:br/>
      </w:r>
      <w:r>
        <w:rPr>
          <w:rFonts w:ascii="Times New Roman"/>
          <w:b w:val="false"/>
          <w:i w:val="false"/>
          <w:color w:val="000000"/>
          <w:sz w:val="28"/>
        </w:rPr>
        <w:t xml:space="preserve">
     энергии ее </w:t>
      </w:r>
      <w:r>
        <w:br/>
      </w:r>
      <w:r>
        <w:rPr>
          <w:rFonts w:ascii="Times New Roman"/>
          <w:b w:val="false"/>
          <w:i w:val="false"/>
          <w:color w:val="000000"/>
          <w:sz w:val="28"/>
        </w:rPr>
        <w:t xml:space="preserve">
     конкурентоспособности </w:t>
      </w:r>
    </w:p>
    <w:p>
      <w:pPr>
        <w:spacing w:after="0"/>
        <w:ind w:left="0"/>
        <w:jc w:val="both"/>
      </w:pPr>
      <w:r>
        <w:rPr>
          <w:rFonts w:ascii="Times New Roman"/>
          <w:b w:val="false"/>
          <w:i w:val="false"/>
          <w:color w:val="000000"/>
          <w:sz w:val="28"/>
        </w:rPr>
        <w:t xml:space="preserve">42  Разработать          Приказ    АРЕМ       4 кв.    3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тарифов на услуги              МЭМР </w:t>
      </w:r>
      <w:r>
        <w:br/>
      </w:r>
      <w:r>
        <w:rPr>
          <w:rFonts w:ascii="Times New Roman"/>
          <w:b w:val="false"/>
          <w:i w:val="false"/>
          <w:color w:val="000000"/>
          <w:sz w:val="28"/>
        </w:rPr>
        <w:t xml:space="preserve">
     по хранению газа </w:t>
      </w:r>
    </w:p>
    <w:p>
      <w:pPr>
        <w:spacing w:after="0"/>
        <w:ind w:left="0"/>
        <w:jc w:val="both"/>
      </w:pPr>
      <w:r>
        <w:rPr>
          <w:rFonts w:ascii="Times New Roman"/>
          <w:b w:val="false"/>
          <w:i w:val="false"/>
          <w:color w:val="000000"/>
          <w:sz w:val="28"/>
        </w:rPr>
        <w:t xml:space="preserve">43  Разработать          Приказ    АРЕМ       3 кв.    3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нормативных </w:t>
      </w:r>
      <w:r>
        <w:br/>
      </w:r>
      <w:r>
        <w:rPr>
          <w:rFonts w:ascii="Times New Roman"/>
          <w:b w:val="false"/>
          <w:i w:val="false"/>
          <w:color w:val="000000"/>
          <w:sz w:val="28"/>
        </w:rPr>
        <w:t xml:space="preserve">
     технических потерь </w:t>
      </w:r>
      <w:r>
        <w:br/>
      </w:r>
      <w:r>
        <w:rPr>
          <w:rFonts w:ascii="Times New Roman"/>
          <w:b w:val="false"/>
          <w:i w:val="false"/>
          <w:color w:val="000000"/>
          <w:sz w:val="28"/>
        </w:rPr>
        <w:t xml:space="preserve">
     в системах </w:t>
      </w:r>
      <w:r>
        <w:br/>
      </w:r>
      <w:r>
        <w:rPr>
          <w:rFonts w:ascii="Times New Roman"/>
          <w:b w:val="false"/>
          <w:i w:val="false"/>
          <w:color w:val="000000"/>
          <w:sz w:val="28"/>
        </w:rPr>
        <w:t xml:space="preserve">
     водоснабжения </w:t>
      </w:r>
    </w:p>
    <w:p>
      <w:pPr>
        <w:spacing w:after="0"/>
        <w:ind w:left="0"/>
        <w:jc w:val="both"/>
      </w:pPr>
      <w:r>
        <w:rPr>
          <w:rFonts w:ascii="Times New Roman"/>
          <w:b w:val="false"/>
          <w:i w:val="false"/>
          <w:color w:val="000000"/>
          <w:sz w:val="28"/>
        </w:rPr>
        <w:t xml:space="preserve">44  Разработать          Приказ    АРЕМ       4 кв.    8,8  Респуб. </w:t>
      </w:r>
      <w:r>
        <w:br/>
      </w:r>
      <w:r>
        <w:rPr>
          <w:rFonts w:ascii="Times New Roman"/>
          <w:b w:val="false"/>
          <w:i w:val="false"/>
          <w:color w:val="000000"/>
          <w:sz w:val="28"/>
        </w:rPr>
        <w:t xml:space="preserve">
     инструкцию по        АРЕМ      (по согл.) 2004 г.       бюджет </w:t>
      </w:r>
      <w:r>
        <w:br/>
      </w:r>
      <w:r>
        <w:rPr>
          <w:rFonts w:ascii="Times New Roman"/>
          <w:b w:val="false"/>
          <w:i w:val="false"/>
          <w:color w:val="000000"/>
          <w:sz w:val="28"/>
        </w:rPr>
        <w:t xml:space="preserve">
     проведению анализа, </w:t>
      </w:r>
      <w:r>
        <w:br/>
      </w:r>
      <w:r>
        <w:rPr>
          <w:rFonts w:ascii="Times New Roman"/>
          <w:b w:val="false"/>
          <w:i w:val="false"/>
          <w:color w:val="000000"/>
          <w:sz w:val="28"/>
        </w:rPr>
        <w:t xml:space="preserve">
     оценке состояния </w:t>
      </w:r>
      <w:r>
        <w:br/>
      </w:r>
      <w:r>
        <w:rPr>
          <w:rFonts w:ascii="Times New Roman"/>
          <w:b w:val="false"/>
          <w:i w:val="false"/>
          <w:color w:val="000000"/>
          <w:sz w:val="28"/>
        </w:rPr>
        <w:t xml:space="preserve">
     конкуренции на </w:t>
      </w:r>
      <w:r>
        <w:br/>
      </w:r>
      <w:r>
        <w:rPr>
          <w:rFonts w:ascii="Times New Roman"/>
          <w:b w:val="false"/>
          <w:i w:val="false"/>
          <w:color w:val="000000"/>
          <w:sz w:val="28"/>
        </w:rPr>
        <w:t xml:space="preserve">
     товарных рынках </w:t>
      </w:r>
      <w:r>
        <w:br/>
      </w:r>
      <w:r>
        <w:rPr>
          <w:rFonts w:ascii="Times New Roman"/>
          <w:b w:val="false"/>
          <w:i w:val="false"/>
          <w:color w:val="000000"/>
          <w:sz w:val="28"/>
        </w:rPr>
        <w:t xml:space="preserve">
     республики и </w:t>
      </w:r>
      <w:r>
        <w:br/>
      </w:r>
      <w:r>
        <w:rPr>
          <w:rFonts w:ascii="Times New Roman"/>
          <w:b w:val="false"/>
          <w:i w:val="false"/>
          <w:color w:val="000000"/>
          <w:sz w:val="28"/>
        </w:rPr>
        <w:t xml:space="preserve">
     установления </w:t>
      </w:r>
      <w:r>
        <w:br/>
      </w:r>
      <w:r>
        <w:rPr>
          <w:rFonts w:ascii="Times New Roman"/>
          <w:b w:val="false"/>
          <w:i w:val="false"/>
          <w:color w:val="000000"/>
          <w:sz w:val="28"/>
        </w:rPr>
        <w:t xml:space="preserve">
     доминирующего </w:t>
      </w:r>
      <w:r>
        <w:br/>
      </w:r>
      <w:r>
        <w:rPr>
          <w:rFonts w:ascii="Times New Roman"/>
          <w:b w:val="false"/>
          <w:i w:val="false"/>
          <w:color w:val="000000"/>
          <w:sz w:val="28"/>
        </w:rPr>
        <w:t xml:space="preserve">
     (монопольного) </w:t>
      </w:r>
      <w:r>
        <w:br/>
      </w:r>
      <w:r>
        <w:rPr>
          <w:rFonts w:ascii="Times New Roman"/>
          <w:b w:val="false"/>
          <w:i w:val="false"/>
          <w:color w:val="000000"/>
          <w:sz w:val="28"/>
        </w:rPr>
        <w:t xml:space="preserve">
     положения одного </w:t>
      </w:r>
      <w:r>
        <w:br/>
      </w:r>
      <w:r>
        <w:rPr>
          <w:rFonts w:ascii="Times New Roman"/>
          <w:b w:val="false"/>
          <w:i w:val="false"/>
          <w:color w:val="000000"/>
          <w:sz w:val="28"/>
        </w:rPr>
        <w:t xml:space="preserve">
     или нескольких </w:t>
      </w:r>
      <w:r>
        <w:br/>
      </w:r>
      <w:r>
        <w:rPr>
          <w:rFonts w:ascii="Times New Roman"/>
          <w:b w:val="false"/>
          <w:i w:val="false"/>
          <w:color w:val="000000"/>
          <w:sz w:val="28"/>
        </w:rPr>
        <w:t xml:space="preserve">
     субъектов рынка </w:t>
      </w:r>
      <w:r>
        <w:br/>
      </w:r>
      <w:r>
        <w:rPr>
          <w:rFonts w:ascii="Times New Roman"/>
          <w:b w:val="false"/>
          <w:i w:val="false"/>
          <w:color w:val="000000"/>
          <w:sz w:val="28"/>
        </w:rPr>
        <w:t xml:space="preserve">
     на товарном рынке </w:t>
      </w:r>
    </w:p>
    <w:p>
      <w:pPr>
        <w:spacing w:after="0"/>
        <w:ind w:left="0"/>
        <w:jc w:val="both"/>
      </w:pPr>
      <w:r>
        <w:rPr>
          <w:rFonts w:ascii="Times New Roman"/>
          <w:b w:val="false"/>
          <w:i w:val="false"/>
          <w:color w:val="000000"/>
          <w:sz w:val="28"/>
        </w:rPr>
        <w:t xml:space="preserve">45  Разработать          Приказ    АРЕМ       4 кв.    8,8  Респуб. </w:t>
      </w:r>
      <w:r>
        <w:br/>
      </w:r>
      <w:r>
        <w:rPr>
          <w:rFonts w:ascii="Times New Roman"/>
          <w:b w:val="false"/>
          <w:i w:val="false"/>
          <w:color w:val="000000"/>
          <w:sz w:val="28"/>
        </w:rPr>
        <w:t xml:space="preserve">
     методику по          АРЕМ      (по согл.) 2004 г.       бюджет </w:t>
      </w:r>
      <w:r>
        <w:br/>
      </w:r>
      <w:r>
        <w:rPr>
          <w:rFonts w:ascii="Times New Roman"/>
          <w:b w:val="false"/>
          <w:i w:val="false"/>
          <w:color w:val="000000"/>
          <w:sz w:val="28"/>
        </w:rPr>
        <w:t xml:space="preserve">
     установлению </w:t>
      </w:r>
      <w:r>
        <w:br/>
      </w:r>
      <w:r>
        <w:rPr>
          <w:rFonts w:ascii="Times New Roman"/>
          <w:b w:val="false"/>
          <w:i w:val="false"/>
          <w:color w:val="000000"/>
          <w:sz w:val="28"/>
        </w:rPr>
        <w:t xml:space="preserve">
     согласованных </w:t>
      </w:r>
      <w:r>
        <w:br/>
      </w:r>
      <w:r>
        <w:rPr>
          <w:rFonts w:ascii="Times New Roman"/>
          <w:b w:val="false"/>
          <w:i w:val="false"/>
          <w:color w:val="000000"/>
          <w:sz w:val="28"/>
        </w:rPr>
        <w:t xml:space="preserve">
     действий на рынках </w:t>
      </w:r>
      <w:r>
        <w:br/>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46  Разработать          Приказ    АРЕМ       4 кв.    8,8  Респуб. </w:t>
      </w:r>
      <w:r>
        <w:br/>
      </w:r>
      <w:r>
        <w:rPr>
          <w:rFonts w:ascii="Times New Roman"/>
          <w:b w:val="false"/>
          <w:i w:val="false"/>
          <w:color w:val="000000"/>
          <w:sz w:val="28"/>
        </w:rPr>
        <w:t xml:space="preserve">
     методику по          АРЕМ      (по согл.) 2004 г.       бюджет </w:t>
      </w:r>
      <w:r>
        <w:br/>
      </w:r>
      <w:r>
        <w:rPr>
          <w:rFonts w:ascii="Times New Roman"/>
          <w:b w:val="false"/>
          <w:i w:val="false"/>
          <w:color w:val="000000"/>
          <w:sz w:val="28"/>
        </w:rPr>
        <w:t xml:space="preserve">
     определению </w:t>
      </w:r>
      <w:r>
        <w:br/>
      </w:r>
      <w:r>
        <w:rPr>
          <w:rFonts w:ascii="Times New Roman"/>
          <w:b w:val="false"/>
          <w:i w:val="false"/>
          <w:color w:val="000000"/>
          <w:sz w:val="28"/>
        </w:rPr>
        <w:t xml:space="preserve">
     монопольно высокой </w:t>
      </w:r>
      <w:r>
        <w:br/>
      </w:r>
      <w:r>
        <w:rPr>
          <w:rFonts w:ascii="Times New Roman"/>
          <w:b w:val="false"/>
          <w:i w:val="false"/>
          <w:color w:val="000000"/>
          <w:sz w:val="28"/>
        </w:rPr>
        <w:t xml:space="preserve">
     и монопольно </w:t>
      </w:r>
      <w:r>
        <w:br/>
      </w:r>
      <w:r>
        <w:rPr>
          <w:rFonts w:ascii="Times New Roman"/>
          <w:b w:val="false"/>
          <w:i w:val="false"/>
          <w:color w:val="000000"/>
          <w:sz w:val="28"/>
        </w:rPr>
        <w:t xml:space="preserve">
     низкой цены </w:t>
      </w:r>
    </w:p>
    <w:p>
      <w:pPr>
        <w:spacing w:after="0"/>
        <w:ind w:left="0"/>
        <w:jc w:val="both"/>
      </w:pPr>
      <w:r>
        <w:rPr>
          <w:rFonts w:ascii="Times New Roman"/>
          <w:b w:val="false"/>
          <w:i w:val="false"/>
          <w:color w:val="000000"/>
          <w:sz w:val="28"/>
        </w:rPr>
        <w:t xml:space="preserve">47  Разработать          Приказ    АРЕМ       4 кв.    8,8  Респуб. </w:t>
      </w:r>
      <w:r>
        <w:br/>
      </w:r>
      <w:r>
        <w:rPr>
          <w:rFonts w:ascii="Times New Roman"/>
          <w:b w:val="false"/>
          <w:i w:val="false"/>
          <w:color w:val="000000"/>
          <w:sz w:val="28"/>
        </w:rPr>
        <w:t xml:space="preserve">
     методику по          АРЕМ      (по согл.) 2004 г.       бюджет </w:t>
      </w:r>
      <w:r>
        <w:br/>
      </w:r>
      <w:r>
        <w:rPr>
          <w:rFonts w:ascii="Times New Roman"/>
          <w:b w:val="false"/>
          <w:i w:val="false"/>
          <w:color w:val="000000"/>
          <w:sz w:val="28"/>
        </w:rPr>
        <w:t xml:space="preserve">
     осуществлению </w:t>
      </w:r>
      <w:r>
        <w:br/>
      </w:r>
      <w:r>
        <w:rPr>
          <w:rFonts w:ascii="Times New Roman"/>
          <w:b w:val="false"/>
          <w:i w:val="false"/>
          <w:color w:val="000000"/>
          <w:sz w:val="28"/>
        </w:rPr>
        <w:t xml:space="preserve">
     контроля за </w:t>
      </w:r>
      <w:r>
        <w:br/>
      </w:r>
      <w:r>
        <w:rPr>
          <w:rFonts w:ascii="Times New Roman"/>
          <w:b w:val="false"/>
          <w:i w:val="false"/>
          <w:color w:val="000000"/>
          <w:sz w:val="28"/>
        </w:rPr>
        <w:t xml:space="preserve">
     созданием, </w:t>
      </w:r>
      <w:r>
        <w:br/>
      </w:r>
      <w:r>
        <w:rPr>
          <w:rFonts w:ascii="Times New Roman"/>
          <w:b w:val="false"/>
          <w:i w:val="false"/>
          <w:color w:val="000000"/>
          <w:sz w:val="28"/>
        </w:rPr>
        <w:t xml:space="preserve">
     реорганизацией, </w:t>
      </w:r>
      <w:r>
        <w:br/>
      </w:r>
      <w:r>
        <w:rPr>
          <w:rFonts w:ascii="Times New Roman"/>
          <w:b w:val="false"/>
          <w:i w:val="false"/>
          <w:color w:val="000000"/>
          <w:sz w:val="28"/>
        </w:rPr>
        <w:t xml:space="preserve">
     ликвидацией </w:t>
      </w:r>
      <w:r>
        <w:br/>
      </w:r>
      <w:r>
        <w:rPr>
          <w:rFonts w:ascii="Times New Roman"/>
          <w:b w:val="false"/>
          <w:i w:val="false"/>
          <w:color w:val="000000"/>
          <w:sz w:val="28"/>
        </w:rPr>
        <w:t xml:space="preserve">
     субъектов рынка </w:t>
      </w:r>
      <w:r>
        <w:br/>
      </w:r>
      <w:r>
        <w:rPr>
          <w:rFonts w:ascii="Times New Roman"/>
          <w:b w:val="false"/>
          <w:i w:val="false"/>
          <w:color w:val="000000"/>
          <w:sz w:val="28"/>
        </w:rPr>
        <w:t xml:space="preserve">
     и их объединений, </w:t>
      </w:r>
      <w:r>
        <w:br/>
      </w:r>
      <w:r>
        <w:rPr>
          <w:rFonts w:ascii="Times New Roman"/>
          <w:b w:val="false"/>
          <w:i w:val="false"/>
          <w:color w:val="000000"/>
          <w:sz w:val="28"/>
        </w:rPr>
        <w:t xml:space="preserve">
     за соблюдением </w:t>
      </w:r>
      <w:r>
        <w:br/>
      </w:r>
      <w:r>
        <w:rPr>
          <w:rFonts w:ascii="Times New Roman"/>
          <w:b w:val="false"/>
          <w:i w:val="false"/>
          <w:color w:val="000000"/>
          <w:sz w:val="28"/>
        </w:rPr>
        <w:t xml:space="preserve">
     антимонопольного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при приобретении </w:t>
      </w:r>
      <w:r>
        <w:br/>
      </w:r>
      <w:r>
        <w:rPr>
          <w:rFonts w:ascii="Times New Roman"/>
          <w:b w:val="false"/>
          <w:i w:val="false"/>
          <w:color w:val="000000"/>
          <w:sz w:val="28"/>
        </w:rPr>
        <w:t xml:space="preserve">
     акций (долей, паев) </w:t>
      </w:r>
      <w:r>
        <w:br/>
      </w:r>
      <w:r>
        <w:rPr>
          <w:rFonts w:ascii="Times New Roman"/>
          <w:b w:val="false"/>
          <w:i w:val="false"/>
          <w:color w:val="000000"/>
          <w:sz w:val="28"/>
        </w:rPr>
        <w:t xml:space="preserve">
     в уставном капитале </w:t>
      </w:r>
      <w:r>
        <w:br/>
      </w:r>
      <w:r>
        <w:rPr>
          <w:rFonts w:ascii="Times New Roman"/>
          <w:b w:val="false"/>
          <w:i w:val="false"/>
          <w:color w:val="000000"/>
          <w:sz w:val="28"/>
        </w:rPr>
        <w:t xml:space="preserve">
     субъектов рынка и </w:t>
      </w:r>
      <w:r>
        <w:br/>
      </w:r>
      <w:r>
        <w:rPr>
          <w:rFonts w:ascii="Times New Roman"/>
          <w:b w:val="false"/>
          <w:i w:val="false"/>
          <w:color w:val="000000"/>
          <w:sz w:val="28"/>
        </w:rPr>
        <w:t xml:space="preserve">
     в иных случаях </w:t>
      </w:r>
      <w:r>
        <w:br/>
      </w:r>
      <w:r>
        <w:rPr>
          <w:rFonts w:ascii="Times New Roman"/>
          <w:b w:val="false"/>
          <w:i w:val="false"/>
          <w:color w:val="000000"/>
          <w:sz w:val="28"/>
        </w:rPr>
        <w:t>
 </w:t>
      </w:r>
      <w:r>
        <w:br/>
      </w:r>
      <w:r>
        <w:rPr>
          <w:rFonts w:ascii="Times New Roman"/>
          <w:b w:val="false"/>
          <w:i w:val="false"/>
          <w:color w:val="000000"/>
          <w:sz w:val="28"/>
        </w:rPr>
        <w:t xml:space="preserve">
  48   Разработать правила  Приказ    АРЕМ       3 кв.    8    Респуб. </w:t>
      </w:r>
      <w:r>
        <w:br/>
      </w:r>
      <w:r>
        <w:rPr>
          <w:rFonts w:ascii="Times New Roman"/>
          <w:b w:val="false"/>
          <w:i w:val="false"/>
          <w:color w:val="000000"/>
          <w:sz w:val="28"/>
        </w:rPr>
        <w:t xml:space="preserve">
     ведения раздельного  АРЕМ      (по согл.) 2004 г.       бюджет </w:t>
      </w:r>
      <w:r>
        <w:br/>
      </w:r>
      <w:r>
        <w:rPr>
          <w:rFonts w:ascii="Times New Roman"/>
          <w:b w:val="false"/>
          <w:i w:val="false"/>
          <w:color w:val="000000"/>
          <w:sz w:val="28"/>
        </w:rPr>
        <w:t xml:space="preserve">
     учета доходов,                 МТК </w:t>
      </w:r>
      <w:r>
        <w:br/>
      </w:r>
      <w:r>
        <w:rPr>
          <w:rFonts w:ascii="Times New Roman"/>
          <w:b w:val="false"/>
          <w:i w:val="false"/>
          <w:color w:val="000000"/>
          <w:sz w:val="28"/>
        </w:rPr>
        <w:t xml:space="preserve">
     затрат и </w:t>
      </w:r>
      <w:r>
        <w:br/>
      </w:r>
      <w:r>
        <w:rPr>
          <w:rFonts w:ascii="Times New Roman"/>
          <w:b w:val="false"/>
          <w:i w:val="false"/>
          <w:color w:val="000000"/>
          <w:sz w:val="28"/>
        </w:rPr>
        <w:t xml:space="preserve">
     задействованных </w:t>
      </w:r>
      <w:r>
        <w:br/>
      </w:r>
      <w:r>
        <w:rPr>
          <w:rFonts w:ascii="Times New Roman"/>
          <w:b w:val="false"/>
          <w:i w:val="false"/>
          <w:color w:val="000000"/>
          <w:sz w:val="28"/>
        </w:rPr>
        <w:t xml:space="preserve">
     активов субъектами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оказывающими </w:t>
      </w:r>
      <w:r>
        <w:br/>
      </w:r>
      <w:r>
        <w:rPr>
          <w:rFonts w:ascii="Times New Roman"/>
          <w:b w:val="false"/>
          <w:i w:val="false"/>
          <w:color w:val="000000"/>
          <w:sz w:val="28"/>
        </w:rPr>
        <w:t xml:space="preserve">
     услуги в сфере </w:t>
      </w:r>
      <w:r>
        <w:br/>
      </w:r>
      <w:r>
        <w:rPr>
          <w:rFonts w:ascii="Times New Roman"/>
          <w:b w:val="false"/>
          <w:i w:val="false"/>
          <w:color w:val="000000"/>
          <w:sz w:val="28"/>
        </w:rPr>
        <w:t xml:space="preserve">
     аэропортов </w:t>
      </w:r>
    </w:p>
    <w:p>
      <w:pPr>
        <w:spacing w:after="0"/>
        <w:ind w:left="0"/>
        <w:jc w:val="both"/>
      </w:pPr>
      <w:r>
        <w:rPr>
          <w:rFonts w:ascii="Times New Roman"/>
          <w:b w:val="false"/>
          <w:i w:val="false"/>
          <w:color w:val="000000"/>
          <w:sz w:val="28"/>
        </w:rPr>
        <w:t xml:space="preserve">49   Разработать правила  Приказ    АРЕМ       3 кв.    8     Респуб. </w:t>
      </w:r>
      <w:r>
        <w:br/>
      </w:r>
      <w:r>
        <w:rPr>
          <w:rFonts w:ascii="Times New Roman"/>
          <w:b w:val="false"/>
          <w:i w:val="false"/>
          <w:color w:val="000000"/>
          <w:sz w:val="28"/>
        </w:rPr>
        <w:t xml:space="preserve">
     ведения раздельного  АРЕМ     (по согл.)  2004 г.        бюджет </w:t>
      </w:r>
      <w:r>
        <w:br/>
      </w:r>
      <w:r>
        <w:rPr>
          <w:rFonts w:ascii="Times New Roman"/>
          <w:b w:val="false"/>
          <w:i w:val="false"/>
          <w:color w:val="000000"/>
          <w:sz w:val="28"/>
        </w:rPr>
        <w:t xml:space="preserve">
     учета доходов, </w:t>
      </w:r>
      <w:r>
        <w:br/>
      </w:r>
      <w:r>
        <w:rPr>
          <w:rFonts w:ascii="Times New Roman"/>
          <w:b w:val="false"/>
          <w:i w:val="false"/>
          <w:color w:val="000000"/>
          <w:sz w:val="28"/>
        </w:rPr>
        <w:t xml:space="preserve">
     затрат и </w:t>
      </w:r>
      <w:r>
        <w:br/>
      </w:r>
      <w:r>
        <w:rPr>
          <w:rFonts w:ascii="Times New Roman"/>
          <w:b w:val="false"/>
          <w:i w:val="false"/>
          <w:color w:val="000000"/>
          <w:sz w:val="28"/>
        </w:rPr>
        <w:t xml:space="preserve">
     задействованных </w:t>
      </w:r>
      <w:r>
        <w:br/>
      </w:r>
      <w:r>
        <w:rPr>
          <w:rFonts w:ascii="Times New Roman"/>
          <w:b w:val="false"/>
          <w:i w:val="false"/>
          <w:color w:val="000000"/>
          <w:sz w:val="28"/>
        </w:rPr>
        <w:t xml:space="preserve">
     активов субъектами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оказывающими услуги </w:t>
      </w:r>
      <w:r>
        <w:br/>
      </w:r>
      <w:r>
        <w:rPr>
          <w:rFonts w:ascii="Times New Roman"/>
          <w:b w:val="false"/>
          <w:i w:val="false"/>
          <w:color w:val="000000"/>
          <w:sz w:val="28"/>
        </w:rPr>
        <w:t xml:space="preserve">
     аэронавигации </w:t>
      </w:r>
    </w:p>
    <w:p>
      <w:pPr>
        <w:spacing w:after="0"/>
        <w:ind w:left="0"/>
        <w:jc w:val="both"/>
      </w:pPr>
      <w:r>
        <w:rPr>
          <w:rFonts w:ascii="Times New Roman"/>
          <w:b w:val="false"/>
          <w:i w:val="false"/>
          <w:color w:val="000000"/>
          <w:sz w:val="28"/>
        </w:rPr>
        <w:t xml:space="preserve">50   Разработать          Приказ    АРЕМ       3 кв.    нет   нет </w:t>
      </w:r>
      <w:r>
        <w:br/>
      </w:r>
      <w:r>
        <w:rPr>
          <w:rFonts w:ascii="Times New Roman"/>
          <w:b w:val="false"/>
          <w:i w:val="false"/>
          <w:color w:val="000000"/>
          <w:sz w:val="28"/>
        </w:rPr>
        <w:t xml:space="preserve">
     инструкцию по        АРЕМ      (по согл.) 2004 г. </w:t>
      </w:r>
      <w:r>
        <w:br/>
      </w:r>
      <w:r>
        <w:rPr>
          <w:rFonts w:ascii="Times New Roman"/>
          <w:b w:val="false"/>
          <w:i w:val="false"/>
          <w:color w:val="000000"/>
          <w:sz w:val="28"/>
        </w:rPr>
        <w:t xml:space="preserve">
     расчету ставки                 МТК </w:t>
      </w:r>
      <w:r>
        <w:br/>
      </w:r>
      <w:r>
        <w:rPr>
          <w:rFonts w:ascii="Times New Roman"/>
          <w:b w:val="false"/>
          <w:i w:val="false"/>
          <w:color w:val="000000"/>
          <w:sz w:val="28"/>
        </w:rPr>
        <w:t xml:space="preserve">
     прибыли на </w:t>
      </w:r>
      <w:r>
        <w:br/>
      </w:r>
      <w:r>
        <w:rPr>
          <w:rFonts w:ascii="Times New Roman"/>
          <w:b w:val="false"/>
          <w:i w:val="false"/>
          <w:color w:val="000000"/>
          <w:sz w:val="28"/>
        </w:rPr>
        <w:t xml:space="preserve">
     регулируемую базу </w:t>
      </w:r>
      <w:r>
        <w:br/>
      </w:r>
      <w:r>
        <w:rPr>
          <w:rFonts w:ascii="Times New Roman"/>
          <w:b w:val="false"/>
          <w:i w:val="false"/>
          <w:color w:val="000000"/>
          <w:sz w:val="28"/>
        </w:rPr>
        <w:t xml:space="preserve">
     задействованных </w:t>
      </w:r>
      <w:r>
        <w:br/>
      </w:r>
      <w:r>
        <w:rPr>
          <w:rFonts w:ascii="Times New Roman"/>
          <w:b w:val="false"/>
          <w:i w:val="false"/>
          <w:color w:val="000000"/>
          <w:sz w:val="28"/>
        </w:rPr>
        <w:t xml:space="preserve">
     активов на услуги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отнесенные к сфере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51  Разработать правила  Приказ    АРЕМ       3 кв.     8   Респуб. </w:t>
      </w:r>
      <w:r>
        <w:br/>
      </w:r>
      <w:r>
        <w:rPr>
          <w:rFonts w:ascii="Times New Roman"/>
          <w:b w:val="false"/>
          <w:i w:val="false"/>
          <w:color w:val="000000"/>
          <w:sz w:val="28"/>
        </w:rPr>
        <w:t xml:space="preserve">
     ведения раздельного  АРЕМ      (по согл.) 2004 г.       бюджет </w:t>
      </w:r>
      <w:r>
        <w:br/>
      </w:r>
      <w:r>
        <w:rPr>
          <w:rFonts w:ascii="Times New Roman"/>
          <w:b w:val="false"/>
          <w:i w:val="false"/>
          <w:color w:val="000000"/>
          <w:sz w:val="28"/>
        </w:rPr>
        <w:t xml:space="preserve">
     учета доходов, </w:t>
      </w:r>
      <w:r>
        <w:br/>
      </w:r>
      <w:r>
        <w:rPr>
          <w:rFonts w:ascii="Times New Roman"/>
          <w:b w:val="false"/>
          <w:i w:val="false"/>
          <w:color w:val="000000"/>
          <w:sz w:val="28"/>
        </w:rPr>
        <w:t xml:space="preserve">
     затрат </w:t>
      </w:r>
      <w:r>
        <w:br/>
      </w:r>
      <w:r>
        <w:rPr>
          <w:rFonts w:ascii="Times New Roman"/>
          <w:b w:val="false"/>
          <w:i w:val="false"/>
          <w:color w:val="000000"/>
          <w:sz w:val="28"/>
        </w:rPr>
        <w:t xml:space="preserve">
     и задействованных </w:t>
      </w:r>
      <w:r>
        <w:br/>
      </w:r>
      <w:r>
        <w:rPr>
          <w:rFonts w:ascii="Times New Roman"/>
          <w:b w:val="false"/>
          <w:i w:val="false"/>
          <w:color w:val="000000"/>
          <w:sz w:val="28"/>
        </w:rPr>
        <w:t xml:space="preserve">
     активов субъектами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оказывающими услуги </w:t>
      </w:r>
      <w:r>
        <w:br/>
      </w:r>
      <w:r>
        <w:rPr>
          <w:rFonts w:ascii="Times New Roman"/>
          <w:b w:val="false"/>
          <w:i w:val="false"/>
          <w:color w:val="000000"/>
          <w:sz w:val="28"/>
        </w:rPr>
        <w:t xml:space="preserve">
     по транспортировке </w:t>
      </w:r>
      <w:r>
        <w:br/>
      </w:r>
      <w:r>
        <w:rPr>
          <w:rFonts w:ascii="Times New Roman"/>
          <w:b w:val="false"/>
          <w:i w:val="false"/>
          <w:color w:val="000000"/>
          <w:sz w:val="28"/>
        </w:rPr>
        <w:t xml:space="preserve">
     газа </w:t>
      </w:r>
    </w:p>
    <w:p>
      <w:pPr>
        <w:spacing w:after="0"/>
        <w:ind w:left="0"/>
        <w:jc w:val="both"/>
      </w:pPr>
      <w:r>
        <w:rPr>
          <w:rFonts w:ascii="Times New Roman"/>
          <w:b w:val="false"/>
          <w:i w:val="false"/>
          <w:color w:val="000000"/>
          <w:sz w:val="28"/>
        </w:rPr>
        <w:t xml:space="preserve">52  Разработать правила  Приказ    АРЕМ       3 кв.     8   Респуб. </w:t>
      </w:r>
      <w:r>
        <w:br/>
      </w:r>
      <w:r>
        <w:rPr>
          <w:rFonts w:ascii="Times New Roman"/>
          <w:b w:val="false"/>
          <w:i w:val="false"/>
          <w:color w:val="000000"/>
          <w:sz w:val="28"/>
        </w:rPr>
        <w:t xml:space="preserve">
     ведения раздельного  АРЕМ      (по согл.) 2004 г.       бюджет </w:t>
      </w:r>
      <w:r>
        <w:br/>
      </w:r>
      <w:r>
        <w:rPr>
          <w:rFonts w:ascii="Times New Roman"/>
          <w:b w:val="false"/>
          <w:i w:val="false"/>
          <w:color w:val="000000"/>
          <w:sz w:val="28"/>
        </w:rPr>
        <w:t xml:space="preserve">
     учета доходов, </w:t>
      </w:r>
      <w:r>
        <w:br/>
      </w:r>
      <w:r>
        <w:rPr>
          <w:rFonts w:ascii="Times New Roman"/>
          <w:b w:val="false"/>
          <w:i w:val="false"/>
          <w:color w:val="000000"/>
          <w:sz w:val="28"/>
        </w:rPr>
        <w:t xml:space="preserve">
     затрат </w:t>
      </w:r>
      <w:r>
        <w:br/>
      </w:r>
      <w:r>
        <w:rPr>
          <w:rFonts w:ascii="Times New Roman"/>
          <w:b w:val="false"/>
          <w:i w:val="false"/>
          <w:color w:val="000000"/>
          <w:sz w:val="28"/>
        </w:rPr>
        <w:t xml:space="preserve">
     и задействованных </w:t>
      </w:r>
      <w:r>
        <w:br/>
      </w:r>
      <w:r>
        <w:rPr>
          <w:rFonts w:ascii="Times New Roman"/>
          <w:b w:val="false"/>
          <w:i w:val="false"/>
          <w:color w:val="000000"/>
          <w:sz w:val="28"/>
        </w:rPr>
        <w:t xml:space="preserve">
     активов субъектами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оказывающими услуги </w:t>
      </w:r>
      <w:r>
        <w:br/>
      </w:r>
      <w:r>
        <w:rPr>
          <w:rFonts w:ascii="Times New Roman"/>
          <w:b w:val="false"/>
          <w:i w:val="false"/>
          <w:color w:val="000000"/>
          <w:sz w:val="28"/>
        </w:rPr>
        <w:t xml:space="preserve">
     по транспортировке </w:t>
      </w:r>
      <w:r>
        <w:br/>
      </w:r>
      <w:r>
        <w:rPr>
          <w:rFonts w:ascii="Times New Roman"/>
          <w:b w:val="false"/>
          <w:i w:val="false"/>
          <w:color w:val="000000"/>
          <w:sz w:val="28"/>
        </w:rPr>
        <w:t xml:space="preserve">
     воды </w:t>
      </w:r>
    </w:p>
    <w:p>
      <w:pPr>
        <w:spacing w:after="0"/>
        <w:ind w:left="0"/>
        <w:jc w:val="both"/>
      </w:pPr>
      <w:r>
        <w:rPr>
          <w:rFonts w:ascii="Times New Roman"/>
          <w:b w:val="false"/>
          <w:i w:val="false"/>
          <w:color w:val="000000"/>
          <w:sz w:val="28"/>
        </w:rPr>
        <w:t xml:space="preserve">53  Разработать правила  Приказ    АРЕМ       3 кв.     8   Респуб. </w:t>
      </w:r>
      <w:r>
        <w:br/>
      </w:r>
      <w:r>
        <w:rPr>
          <w:rFonts w:ascii="Times New Roman"/>
          <w:b w:val="false"/>
          <w:i w:val="false"/>
          <w:color w:val="000000"/>
          <w:sz w:val="28"/>
        </w:rPr>
        <w:t xml:space="preserve">
     ведения раздельного  АРЕМ      (по согл.) 2004 г.       бюджет </w:t>
      </w:r>
      <w:r>
        <w:br/>
      </w:r>
      <w:r>
        <w:rPr>
          <w:rFonts w:ascii="Times New Roman"/>
          <w:b w:val="false"/>
          <w:i w:val="false"/>
          <w:color w:val="000000"/>
          <w:sz w:val="28"/>
        </w:rPr>
        <w:t xml:space="preserve">
     учета доходов, </w:t>
      </w:r>
      <w:r>
        <w:br/>
      </w:r>
      <w:r>
        <w:rPr>
          <w:rFonts w:ascii="Times New Roman"/>
          <w:b w:val="false"/>
          <w:i w:val="false"/>
          <w:color w:val="000000"/>
          <w:sz w:val="28"/>
        </w:rPr>
        <w:t xml:space="preserve">
     затрат </w:t>
      </w:r>
      <w:r>
        <w:br/>
      </w:r>
      <w:r>
        <w:rPr>
          <w:rFonts w:ascii="Times New Roman"/>
          <w:b w:val="false"/>
          <w:i w:val="false"/>
          <w:color w:val="000000"/>
          <w:sz w:val="28"/>
        </w:rPr>
        <w:t xml:space="preserve">
     и задействованных </w:t>
      </w:r>
      <w:r>
        <w:br/>
      </w:r>
      <w:r>
        <w:rPr>
          <w:rFonts w:ascii="Times New Roman"/>
          <w:b w:val="false"/>
          <w:i w:val="false"/>
          <w:color w:val="000000"/>
          <w:sz w:val="28"/>
        </w:rPr>
        <w:t xml:space="preserve">
     активов субъектами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оказывающими услуги </w:t>
      </w:r>
      <w:r>
        <w:br/>
      </w:r>
      <w:r>
        <w:rPr>
          <w:rFonts w:ascii="Times New Roman"/>
          <w:b w:val="false"/>
          <w:i w:val="false"/>
          <w:color w:val="000000"/>
          <w:sz w:val="28"/>
        </w:rPr>
        <w:t xml:space="preserve">
     по передаче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энергии по сетям </w:t>
      </w:r>
      <w:r>
        <w:br/>
      </w:r>
      <w:r>
        <w:rPr>
          <w:rFonts w:ascii="Times New Roman"/>
          <w:b w:val="false"/>
          <w:i w:val="false"/>
          <w:color w:val="000000"/>
          <w:sz w:val="28"/>
        </w:rPr>
        <w:t xml:space="preserve">
     межрегионального </w:t>
      </w:r>
      <w:r>
        <w:br/>
      </w:r>
      <w:r>
        <w:rPr>
          <w:rFonts w:ascii="Times New Roman"/>
          <w:b w:val="false"/>
          <w:i w:val="false"/>
          <w:color w:val="000000"/>
          <w:sz w:val="28"/>
        </w:rPr>
        <w:t xml:space="preserve">
     уровня и др.      </w:t>
      </w:r>
    </w:p>
    <w:p>
      <w:pPr>
        <w:spacing w:after="0"/>
        <w:ind w:left="0"/>
        <w:jc w:val="both"/>
      </w:pPr>
      <w:r>
        <w:rPr>
          <w:rFonts w:ascii="Times New Roman"/>
          <w:b w:val="false"/>
          <w:i w:val="false"/>
          <w:color w:val="000000"/>
          <w:sz w:val="28"/>
        </w:rPr>
        <w:t xml:space="preserve">54  Разработать          Приказ    АРЕМ       4 кв.    20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тарифов на услуги </w:t>
      </w:r>
      <w:r>
        <w:br/>
      </w:r>
      <w:r>
        <w:rPr>
          <w:rFonts w:ascii="Times New Roman"/>
          <w:b w:val="false"/>
          <w:i w:val="false"/>
          <w:color w:val="000000"/>
          <w:sz w:val="28"/>
        </w:rPr>
        <w:t xml:space="preserve">
     магистральной </w:t>
      </w:r>
      <w:r>
        <w:br/>
      </w:r>
      <w:r>
        <w:rPr>
          <w:rFonts w:ascii="Times New Roman"/>
          <w:b w:val="false"/>
          <w:i w:val="false"/>
          <w:color w:val="000000"/>
          <w:sz w:val="28"/>
        </w:rPr>
        <w:t xml:space="preserve">
     железнодорожной </w:t>
      </w:r>
      <w:r>
        <w:br/>
      </w: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55  Разработать          Приказ    АРЕМ       4 кв.    нет   нет </w:t>
      </w:r>
      <w:r>
        <w:br/>
      </w:r>
      <w:r>
        <w:rPr>
          <w:rFonts w:ascii="Times New Roman"/>
          <w:b w:val="false"/>
          <w:i w:val="false"/>
          <w:color w:val="000000"/>
          <w:sz w:val="28"/>
        </w:rPr>
        <w:t xml:space="preserve">
     методику расчета     АРЕМ      (по согл.) 2004 г. </w:t>
      </w:r>
      <w:r>
        <w:br/>
      </w:r>
      <w:r>
        <w:rPr>
          <w:rFonts w:ascii="Times New Roman"/>
          <w:b w:val="false"/>
          <w:i w:val="false"/>
          <w:color w:val="000000"/>
          <w:sz w:val="28"/>
        </w:rPr>
        <w:t xml:space="preserve">
     тарифов на услуги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xml:space="preserve">
     оказывающих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аэронавигации </w:t>
      </w:r>
    </w:p>
    <w:p>
      <w:pPr>
        <w:spacing w:after="0"/>
        <w:ind w:left="0"/>
        <w:jc w:val="both"/>
      </w:pPr>
      <w:r>
        <w:rPr>
          <w:rFonts w:ascii="Times New Roman"/>
          <w:b w:val="false"/>
          <w:i w:val="false"/>
          <w:color w:val="000000"/>
          <w:sz w:val="28"/>
        </w:rPr>
        <w:t xml:space="preserve">56  Разработать          Приказ    АРЕМ       4 кв.    6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тарифов на услуги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отнесенные к сфере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57  Разработать          Приказ    АРЕМ       4 кв.    8    Респуб. </w:t>
      </w:r>
      <w:r>
        <w:br/>
      </w:r>
      <w:r>
        <w:rPr>
          <w:rFonts w:ascii="Times New Roman"/>
          <w:b w:val="false"/>
          <w:i w:val="false"/>
          <w:color w:val="000000"/>
          <w:sz w:val="28"/>
        </w:rPr>
        <w:t xml:space="preserve">
     методику расчета     АРЕМ      (по согл.) 2004 г.       бюджет </w:t>
      </w:r>
      <w:r>
        <w:br/>
      </w:r>
      <w:r>
        <w:rPr>
          <w:rFonts w:ascii="Times New Roman"/>
          <w:b w:val="false"/>
          <w:i w:val="false"/>
          <w:color w:val="000000"/>
          <w:sz w:val="28"/>
        </w:rPr>
        <w:t xml:space="preserve">
     тарифа на услуги               МЭМР </w:t>
      </w:r>
      <w:r>
        <w:br/>
      </w:r>
      <w:r>
        <w:rPr>
          <w:rFonts w:ascii="Times New Roman"/>
          <w:b w:val="false"/>
          <w:i w:val="false"/>
          <w:color w:val="000000"/>
          <w:sz w:val="28"/>
        </w:rPr>
        <w:t xml:space="preserve">
     по передаче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энергии по сетям </w:t>
      </w:r>
      <w:r>
        <w:br/>
      </w:r>
      <w:r>
        <w:rPr>
          <w:rFonts w:ascii="Times New Roman"/>
          <w:b w:val="false"/>
          <w:i w:val="false"/>
          <w:color w:val="000000"/>
          <w:sz w:val="28"/>
        </w:rPr>
        <w:t xml:space="preserve">
     межрегионального </w:t>
      </w:r>
      <w:r>
        <w:br/>
      </w:r>
      <w:r>
        <w:rPr>
          <w:rFonts w:ascii="Times New Roman"/>
          <w:b w:val="false"/>
          <w:i w:val="false"/>
          <w:color w:val="000000"/>
          <w:sz w:val="28"/>
        </w:rPr>
        <w:t xml:space="preserve">
     уровня </w:t>
      </w:r>
    </w:p>
    <w:p>
      <w:pPr>
        <w:spacing w:after="0"/>
        <w:ind w:left="0"/>
        <w:jc w:val="both"/>
      </w:pPr>
      <w:r>
        <w:rPr>
          <w:rFonts w:ascii="Times New Roman"/>
          <w:b w:val="false"/>
          <w:i w:val="false"/>
          <w:color w:val="000000"/>
          <w:sz w:val="28"/>
        </w:rPr>
        <w:t xml:space="preserve">58  Разработать          Приказ    АРЕМ       4 кв.    4    Респуб. </w:t>
      </w:r>
      <w:r>
        <w:br/>
      </w:r>
      <w:r>
        <w:rPr>
          <w:rFonts w:ascii="Times New Roman"/>
          <w:b w:val="false"/>
          <w:i w:val="false"/>
          <w:color w:val="000000"/>
          <w:sz w:val="28"/>
        </w:rPr>
        <w:t xml:space="preserve">
     методику по оценке   АРЕМ      (по согл.) 2004 г.       бюджет </w:t>
      </w:r>
      <w:r>
        <w:br/>
      </w:r>
      <w:r>
        <w:rPr>
          <w:rFonts w:ascii="Times New Roman"/>
          <w:b w:val="false"/>
          <w:i w:val="false"/>
          <w:color w:val="000000"/>
          <w:sz w:val="28"/>
        </w:rPr>
        <w:t xml:space="preserve">
     влияния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субъекта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на </w:t>
      </w:r>
      <w:r>
        <w:br/>
      </w:r>
      <w:r>
        <w:rPr>
          <w:rFonts w:ascii="Times New Roman"/>
          <w:b w:val="false"/>
          <w:i w:val="false"/>
          <w:color w:val="000000"/>
          <w:sz w:val="28"/>
        </w:rPr>
        <w:t xml:space="preserve">
     потребителей его </w:t>
      </w:r>
      <w:r>
        <w:br/>
      </w:r>
      <w:r>
        <w:rPr>
          <w:rFonts w:ascii="Times New Roman"/>
          <w:b w:val="false"/>
          <w:i w:val="false"/>
          <w:color w:val="000000"/>
          <w:sz w:val="28"/>
        </w:rPr>
        <w:t xml:space="preserve">
     услуг (товаров, </w:t>
      </w:r>
      <w:r>
        <w:br/>
      </w: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xml:space="preserve">59  Провести             Отчет в   АРЕМ       4 кв.   220   Респуб. </w:t>
      </w:r>
      <w:r>
        <w:br/>
      </w:r>
      <w:r>
        <w:rPr>
          <w:rFonts w:ascii="Times New Roman"/>
          <w:b w:val="false"/>
          <w:i w:val="false"/>
          <w:color w:val="000000"/>
          <w:sz w:val="28"/>
        </w:rPr>
        <w:t xml:space="preserve">
     финансовую и         Прави-    (по согл.) 2004 г.       бюджет </w:t>
      </w:r>
      <w:r>
        <w:br/>
      </w:r>
      <w:r>
        <w:rPr>
          <w:rFonts w:ascii="Times New Roman"/>
          <w:b w:val="false"/>
          <w:i w:val="false"/>
          <w:color w:val="000000"/>
          <w:sz w:val="28"/>
        </w:rPr>
        <w:t xml:space="preserve">
     техническую          тельство </w:t>
      </w:r>
      <w:r>
        <w:br/>
      </w:r>
      <w:r>
        <w:rPr>
          <w:rFonts w:ascii="Times New Roman"/>
          <w:b w:val="false"/>
          <w:i w:val="false"/>
          <w:color w:val="000000"/>
          <w:sz w:val="28"/>
        </w:rPr>
        <w:t xml:space="preserve">
     экспертизу           Респуб- </w:t>
      </w:r>
      <w:r>
        <w:br/>
      </w:r>
      <w:r>
        <w:rPr>
          <w:rFonts w:ascii="Times New Roman"/>
          <w:b w:val="false"/>
          <w:i w:val="false"/>
          <w:color w:val="000000"/>
          <w:sz w:val="28"/>
        </w:rPr>
        <w:t xml:space="preserve">
     деятельности         лики </w:t>
      </w:r>
      <w:r>
        <w:br/>
      </w:r>
      <w:r>
        <w:rPr>
          <w:rFonts w:ascii="Times New Roman"/>
          <w:b w:val="false"/>
          <w:i w:val="false"/>
          <w:color w:val="000000"/>
          <w:sz w:val="28"/>
        </w:rPr>
        <w:t xml:space="preserve">
     субъектов            Казах- </w:t>
      </w:r>
      <w:r>
        <w:br/>
      </w:r>
      <w:r>
        <w:rPr>
          <w:rFonts w:ascii="Times New Roman"/>
          <w:b w:val="false"/>
          <w:i w:val="false"/>
          <w:color w:val="000000"/>
          <w:sz w:val="28"/>
        </w:rPr>
        <w:t xml:space="preserve">
     естественной         стан </w:t>
      </w:r>
      <w:r>
        <w:br/>
      </w:r>
      <w:r>
        <w:rPr>
          <w:rFonts w:ascii="Times New Roman"/>
          <w:b w:val="false"/>
          <w:i w:val="false"/>
          <w:color w:val="000000"/>
          <w:sz w:val="28"/>
        </w:rPr>
        <w:t xml:space="preserve">
     монополии </w:t>
      </w:r>
    </w:p>
    <w:p>
      <w:pPr>
        <w:spacing w:after="0"/>
        <w:ind w:left="0"/>
        <w:jc w:val="both"/>
      </w:pPr>
      <w:r>
        <w:rPr>
          <w:rFonts w:ascii="Times New Roman"/>
          <w:b w:val="false"/>
          <w:i w:val="false"/>
          <w:color w:val="000000"/>
          <w:sz w:val="28"/>
        </w:rPr>
        <w:t xml:space="preserve">60  Создать электронную  Приказ    АРЕМ       4 кв.  104,3  Респуб. </w:t>
      </w:r>
      <w:r>
        <w:br/>
      </w:r>
      <w:r>
        <w:rPr>
          <w:rFonts w:ascii="Times New Roman"/>
          <w:b w:val="false"/>
          <w:i w:val="false"/>
          <w:color w:val="000000"/>
          <w:sz w:val="28"/>
        </w:rPr>
        <w:t xml:space="preserve">
     базу данных по       АРЕМ     (по согл.)  2004 г.   64  бюджет </w:t>
      </w:r>
      <w:r>
        <w:br/>
      </w:r>
      <w:r>
        <w:rPr>
          <w:rFonts w:ascii="Times New Roman"/>
          <w:b w:val="false"/>
          <w:i w:val="false"/>
          <w:color w:val="000000"/>
          <w:sz w:val="28"/>
        </w:rPr>
        <w:t xml:space="preserve">
     мониторингу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монополистов </w:t>
      </w:r>
      <w:r>
        <w:br/>
      </w:r>
      <w:r>
        <w:rPr>
          <w:rFonts w:ascii="Times New Roman"/>
          <w:b w:val="false"/>
          <w:i w:val="false"/>
          <w:color w:val="000000"/>
          <w:sz w:val="28"/>
        </w:rPr>
        <w:t xml:space="preserve">
     (1-этап) </w:t>
      </w:r>
    </w:p>
    <w:p>
      <w:pPr>
        <w:spacing w:after="0"/>
        <w:ind w:left="0"/>
        <w:jc w:val="both"/>
      </w:pPr>
      <w:r>
        <w:rPr>
          <w:rFonts w:ascii="Times New Roman"/>
          <w:b w:val="false"/>
          <w:i w:val="false"/>
          <w:color w:val="000000"/>
          <w:sz w:val="28"/>
        </w:rPr>
        <w:t xml:space="preserve">61  Провести анализ      Отчет в   АРЕМ       4 кв.     80  Респуб. </w:t>
      </w:r>
      <w:r>
        <w:br/>
      </w:r>
      <w:r>
        <w:rPr>
          <w:rFonts w:ascii="Times New Roman"/>
          <w:b w:val="false"/>
          <w:i w:val="false"/>
          <w:color w:val="000000"/>
          <w:sz w:val="28"/>
        </w:rPr>
        <w:t xml:space="preserve">
     товарных рынков      Прави-    (по согл.) 2004 г.       бюджет </w:t>
      </w:r>
      <w:r>
        <w:br/>
      </w:r>
      <w:r>
        <w:rPr>
          <w:rFonts w:ascii="Times New Roman"/>
          <w:b w:val="false"/>
          <w:i w:val="false"/>
          <w:color w:val="000000"/>
          <w:sz w:val="28"/>
        </w:rPr>
        <w:t xml:space="preserve">
                          тельство </w:t>
      </w:r>
      <w:r>
        <w:br/>
      </w:r>
      <w:r>
        <w:rPr>
          <w:rFonts w:ascii="Times New Roman"/>
          <w:b w:val="false"/>
          <w:i w:val="false"/>
          <w:color w:val="000000"/>
          <w:sz w:val="28"/>
        </w:rPr>
        <w:t xml:space="preserve">
                          РК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