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4b49e" w14:textId="6c4b4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 августа 2002 года N 866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октября 2002 года N 1117. Утратило силу - постановлением Правительства РК от 23 сентября 2003 г. N 969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 от 28 августа 2002 года N 931 </w:t>
      </w:r>
      <w:r>
        <w:rPr>
          <w:rFonts w:ascii="Times New Roman"/>
          <w:b w:val="false"/>
          <w:i w:val="false"/>
          <w:color w:val="000000"/>
          <w:sz w:val="28"/>
        </w:rPr>
        <w:t xml:space="preserve">U020931_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дальнейшему совершенствованию системы государственного управления Республики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3 августа 2002 года N 866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P020866_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 создании Межведомственной комиссии по вопросам введения обязательных видов страхования"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Межведомственной комиссии по вопросам введения обязательных видов страхования: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Дуйсенову Тамару Касымовну    - вице-Министра 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защиты населения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Зверькова Вадима Павловича    - вице-Министра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Кушкалиева Хакима Дуйсешовича - вице-Министра охраны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среды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Коржову Наталью Артемовну     - первого вице-Министра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бюджетного планирования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строки: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"Павлов Александр Сергеевич   -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Республики Казахстан -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финансов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председатель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Аймаков Бауржан Жанабекович   - вице-Министр экономики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Республики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Рахметов Нурлан Кусаинович    - вице-Министр государственных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"Павлов Александр Сергеевич   - Первый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Республики Казахстан,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Аймаков Бауржан Жанабекович   - вице-Министр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Республики Казахстан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Рахметов Нурлан Кусаинович    - вице-Министр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вывести из указанного состава Айтекенова Кайрата Мендыбаевича, Бахмутову Елену Леонидовну, Келимбетова Кайрата Нематовича, Рушанову Магиру Исаевну.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Настоящее постановление вступает в силу со дня подписания.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