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3ee5" w14:textId="e553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2001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1115. Утратило силу постановлением Правительства РК от 22 сентября 2006 года N 903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11 октября 2002 года N 1115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ноября 2001 года N 1388 "Об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организациях" (САПП Республики Казахстан, 2001 г., N 38, ст. 489)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утвержденный указанным постановлением: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Масимова Карима Кажимкановича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Утебаева Мусиралы Смаиловича      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Милютина       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Александровича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Джакупова Кабибуллу Кабеновича    -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Ашимова Нургали Садвакасовича     - первого вице-Министра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 Нурлана Кусаиновича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Зверькова Вадима Павловича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 Ербола Турмахановича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                       - заместителя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Сансызбая Илиусизовича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 Мажит Тулеубекович      -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монополий,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 Галым Избасарович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Аманияз Касымович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Таможенного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доходов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 Мажит Тулеубекович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     - 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 Галым Избасарович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Аманияз Касымович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Павлова Александра Сергеевича, Какимжанова Зейнуллу Халидолловича, Шнейдмюллера Владимира Викторовича, Идрисова Ерлана Абильфаизовича, Елеманова Булата Далдаевича, Жамишева Болата Бидахметовича, Мешимбаеву Анар Ертулевну;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"экономики" заменить словом "индустрии".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