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56a" w14:textId="e8a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5 июля 1999 года N 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1113.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октября 2002 года N 1113 утратило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июля 1999 года N 930 "Вопросы Комитета государственного имущества и приватизации Министерства финансов Республики Казахстан" (САПП Республики Казахстан, 1999 г., N 32-33, ст. 295)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Положение о Комитете государственного имущества и приватизации Министерства финансов Республики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9)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контроль за эффективностью использования имущества, принадлежащего на праве хозяйственного ведения или оперативного управления республиканским государственным предприятиям.";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субъекта права республиканской собственности по отношению к республиканским государственным предприятиям;";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"по вопросам управления и распоряжения" заменить словами ", а также подведомственных им республиканских государственных организаций по вопросам управления";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принимать решения по вопросам, относящимся к компетенции субъекта права республиканской собственности по отношению к республиканским государственным предприятиям;";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"реорганизацию и санацию организаций с участием государства" заменить словами "мониторинга эффективности управления объектами государственной собственности и приватизированными организациями в стратегических отраслях экономики, определенных Правительством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после слова "органов" дополнить словами "а также подведомственных им республиканских организаций";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 государственного имущества и приватизации Министерства финансов Республики Казахстан, утвержденную указанным постановлением,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продажи объектов республиканской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постприватизационного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методологии и совершенствования управления государственной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 работе с негосударственными юридическими лицами с государственным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 работе с республиканскими государственными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организационно-инспекторской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контроля за поступлением денег в доход республиканского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